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382A" w14:textId="77777777" w:rsidR="00B949C6" w:rsidRPr="00AF2612" w:rsidRDefault="00B949C6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[Snap J</w:t>
      </w:r>
      <w:r w:rsidR="00711DD9" w:rsidRPr="00AF2612">
        <w:rPr>
          <w:rFonts w:ascii="Arial" w:hAnsi="Arial"/>
        </w:rPr>
        <w:t>udgment</w:t>
      </w:r>
      <w:r w:rsidRPr="00AF2612">
        <w:rPr>
          <w:rFonts w:ascii="Arial" w:hAnsi="Arial"/>
        </w:rPr>
        <w:t xml:space="preserve"> intro]</w:t>
      </w:r>
    </w:p>
    <w:p w14:paraId="384A0734" w14:textId="77777777" w:rsidR="00B949C6" w:rsidRPr="00AF2612" w:rsidRDefault="00B949C6">
      <w:pPr>
        <w:spacing w:after="0"/>
        <w:rPr>
          <w:rFonts w:ascii="Arial" w:hAnsi="Arial"/>
        </w:rPr>
      </w:pPr>
    </w:p>
    <w:p w14:paraId="37E16EA9" w14:textId="7A3297F0" w:rsidR="00B949C6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Glynn:</w:t>
      </w:r>
      <w:r w:rsidR="00B949C6" w:rsidRPr="00AF2612">
        <w:rPr>
          <w:rFonts w:ascii="Arial" w:hAnsi="Arial"/>
        </w:rPr>
        <w:t xml:space="preserve"> Y</w:t>
      </w:r>
      <w:r w:rsidR="00711DD9" w:rsidRPr="00AF2612">
        <w:rPr>
          <w:rFonts w:ascii="Arial" w:hAnsi="Arial"/>
        </w:rPr>
        <w:t xml:space="preserve">ou're listening to </w:t>
      </w:r>
      <w:r w:rsidR="00B949C6" w:rsidRPr="00AF2612">
        <w:rPr>
          <w:rFonts w:ascii="Arial" w:hAnsi="Arial"/>
        </w:rPr>
        <w:t>S</w:t>
      </w:r>
      <w:r w:rsidR="00711DD9" w:rsidRPr="00AF2612">
        <w:rPr>
          <w:rFonts w:ascii="Arial" w:hAnsi="Arial"/>
        </w:rPr>
        <w:t xml:space="preserve">nap </w:t>
      </w:r>
      <w:r w:rsidR="00B949C6" w:rsidRPr="00AF2612">
        <w:rPr>
          <w:rFonts w:ascii="Arial" w:hAnsi="Arial"/>
        </w:rPr>
        <w:t>J</w:t>
      </w:r>
      <w:r w:rsidR="00711DD9" w:rsidRPr="00AF2612">
        <w:rPr>
          <w:rFonts w:ascii="Arial" w:hAnsi="Arial"/>
        </w:rPr>
        <w:t xml:space="preserve">udgment </w:t>
      </w:r>
      <w:r w:rsidR="00911D31" w:rsidRPr="00AF2612">
        <w:rPr>
          <w:rFonts w:ascii="Arial" w:hAnsi="Arial"/>
        </w:rPr>
        <w:t>Classic</w:t>
      </w:r>
      <w:r w:rsidR="00B949C6" w:rsidRPr="00AF2612">
        <w:rPr>
          <w:rFonts w:ascii="Arial" w:hAnsi="Arial"/>
        </w:rPr>
        <w:t>.</w:t>
      </w:r>
    </w:p>
    <w:p w14:paraId="015657CD" w14:textId="77777777" w:rsidR="00B949C6" w:rsidRPr="00AF2612" w:rsidRDefault="00B949C6">
      <w:pPr>
        <w:spacing w:after="0"/>
        <w:rPr>
          <w:rFonts w:ascii="Arial" w:hAnsi="Arial"/>
        </w:rPr>
      </w:pPr>
    </w:p>
    <w:p w14:paraId="3BBAF499" w14:textId="77777777" w:rsidR="00B949C6" w:rsidRPr="00AF2612" w:rsidRDefault="00B949C6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[upbeat music]</w:t>
      </w:r>
    </w:p>
    <w:p w14:paraId="3DA82A83" w14:textId="77777777" w:rsidR="00B949C6" w:rsidRPr="00AF2612" w:rsidRDefault="00B949C6">
      <w:pPr>
        <w:spacing w:after="0"/>
        <w:rPr>
          <w:rFonts w:ascii="Arial" w:hAnsi="Arial"/>
        </w:rPr>
      </w:pPr>
    </w:p>
    <w:p w14:paraId="7FB85190" w14:textId="5A5D3BE6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Glynn:</w:t>
      </w:r>
      <w:r w:rsidR="00B949C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Okay, send everyone away</w:t>
      </w:r>
      <w:r w:rsidR="00B949C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so you can have some </w:t>
      </w:r>
      <w:r w:rsidR="00911D31">
        <w:rPr>
          <w:rFonts w:ascii="Arial" w:hAnsi="Arial"/>
        </w:rPr>
        <w:t>'</w:t>
      </w:r>
      <w:r w:rsidR="00B949C6" w:rsidRPr="00AF2612">
        <w:rPr>
          <w:rFonts w:ascii="Arial" w:hAnsi="Arial"/>
        </w:rPr>
        <w:t>me</w:t>
      </w:r>
      <w:r w:rsidR="00911D31">
        <w:rPr>
          <w:rFonts w:ascii="Arial" w:hAnsi="Arial"/>
        </w:rPr>
        <w:t>'</w:t>
      </w:r>
      <w:r w:rsidR="00B949C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time. You deserve it. Today</w:t>
      </w:r>
      <w:r w:rsidR="00B949C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on Snap Judgment</w:t>
      </w:r>
      <w:r w:rsidR="00B949C6" w:rsidRPr="00AF2612">
        <w:rPr>
          <w:rFonts w:ascii="Arial" w:hAnsi="Arial"/>
        </w:rPr>
        <w:t>, we sen</w:t>
      </w:r>
      <w:r w:rsidR="00911D31">
        <w:rPr>
          <w:rFonts w:ascii="Arial" w:hAnsi="Arial"/>
        </w:rPr>
        <w:t>t</w:t>
      </w:r>
      <w:r w:rsidR="00B949C6" w:rsidRPr="00AF2612">
        <w:rPr>
          <w:rFonts w:ascii="Arial" w:hAnsi="Arial"/>
        </w:rPr>
        <w:t xml:space="preserve"> S</w:t>
      </w:r>
      <w:r w:rsidR="00711DD9" w:rsidRPr="00AF2612">
        <w:rPr>
          <w:rFonts w:ascii="Arial" w:hAnsi="Arial"/>
        </w:rPr>
        <w:t>nap producer</w:t>
      </w:r>
      <w:r w:rsidR="00911D31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</w:t>
      </w:r>
      <w:r w:rsidR="00B949C6" w:rsidRPr="00AF2612">
        <w:rPr>
          <w:rFonts w:ascii="Arial" w:hAnsi="Arial"/>
        </w:rPr>
        <w:t xml:space="preserve">Pat </w:t>
      </w:r>
      <w:proofErr w:type="spellStart"/>
      <w:r w:rsidR="00B949C6" w:rsidRPr="00AF2612">
        <w:rPr>
          <w:rFonts w:ascii="Arial" w:hAnsi="Arial"/>
        </w:rPr>
        <w:t>Mesiti</w:t>
      </w:r>
      <w:proofErr w:type="spellEnd"/>
      <w:r w:rsidR="00B949C6" w:rsidRPr="00AF2612">
        <w:rPr>
          <w:rFonts w:ascii="Arial" w:hAnsi="Arial"/>
        </w:rPr>
        <w:t>-Miller</w:t>
      </w:r>
      <w:r w:rsidR="00911D31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on a quest to my hometown, Detroit </w:t>
      </w:r>
      <w:r w:rsidR="00B949C6" w:rsidRPr="00AF2612">
        <w:rPr>
          <w:rFonts w:ascii="Arial" w:hAnsi="Arial"/>
        </w:rPr>
        <w:t>C</w:t>
      </w:r>
      <w:r w:rsidR="00711DD9" w:rsidRPr="00AF2612">
        <w:rPr>
          <w:rFonts w:ascii="Arial" w:hAnsi="Arial"/>
        </w:rPr>
        <w:t>ity</w:t>
      </w:r>
      <w:r w:rsidR="00B949C6" w:rsidRPr="00AF2612">
        <w:rPr>
          <w:rFonts w:ascii="Arial" w:hAnsi="Arial"/>
        </w:rPr>
        <w:t>. Snap Judgment.</w:t>
      </w:r>
    </w:p>
    <w:p w14:paraId="5D1E0961" w14:textId="77777777" w:rsidR="00611F4A" w:rsidRPr="00AF2612" w:rsidRDefault="00611F4A">
      <w:pPr>
        <w:spacing w:after="0"/>
        <w:rPr>
          <w:rFonts w:ascii="Arial" w:hAnsi="Arial"/>
        </w:rPr>
      </w:pPr>
    </w:p>
    <w:p w14:paraId="7985A872" w14:textId="77777777" w:rsidR="00B949C6" w:rsidRPr="00AF2612" w:rsidRDefault="00B949C6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[upbeat music]</w:t>
      </w:r>
    </w:p>
    <w:p w14:paraId="5A4BB22D" w14:textId="77777777" w:rsidR="00B949C6" w:rsidRPr="00AF2612" w:rsidRDefault="00B949C6">
      <w:pPr>
        <w:spacing w:after="0"/>
        <w:rPr>
          <w:rFonts w:ascii="Arial" w:hAnsi="Arial"/>
        </w:rPr>
      </w:pPr>
    </w:p>
    <w:p w14:paraId="645AC90B" w14:textId="2004A165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B949C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Meet Jeff. He runs a record store out in Detroit.</w:t>
      </w:r>
    </w:p>
    <w:p w14:paraId="09DFA00A" w14:textId="77777777" w:rsidR="00611F4A" w:rsidRPr="00AF2612" w:rsidRDefault="00611F4A">
      <w:pPr>
        <w:spacing w:after="0"/>
        <w:rPr>
          <w:rFonts w:ascii="Arial" w:hAnsi="Arial"/>
        </w:rPr>
      </w:pPr>
    </w:p>
    <w:p w14:paraId="630B4878" w14:textId="251848DF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3906B2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I'm Jeff </w:t>
      </w:r>
      <w:proofErr w:type="spellStart"/>
      <w:r w:rsidR="003906B2" w:rsidRPr="00AF2612">
        <w:rPr>
          <w:rFonts w:ascii="Arial" w:hAnsi="Arial"/>
        </w:rPr>
        <w:t>Bubeck</w:t>
      </w:r>
      <w:proofErr w:type="spellEnd"/>
      <w:r w:rsidR="00711DD9" w:rsidRPr="00AF2612">
        <w:rPr>
          <w:rFonts w:ascii="Arial" w:hAnsi="Arial"/>
        </w:rPr>
        <w:t xml:space="preserve"> from UHF </w:t>
      </w:r>
      <w:r w:rsidR="003906B2" w:rsidRPr="00AF2612">
        <w:rPr>
          <w:rFonts w:ascii="Arial" w:hAnsi="Arial"/>
        </w:rPr>
        <w:t>R</w:t>
      </w:r>
      <w:r w:rsidR="00711DD9" w:rsidRPr="00AF2612">
        <w:rPr>
          <w:rFonts w:ascii="Arial" w:hAnsi="Arial"/>
        </w:rPr>
        <w:t>ecords. UHF is a 95%</w:t>
      </w:r>
      <w:r w:rsidR="003906B2" w:rsidRPr="00AF2612">
        <w:rPr>
          <w:rFonts w:ascii="Arial" w:hAnsi="Arial"/>
        </w:rPr>
        <w:t xml:space="preserve"> v</w:t>
      </w:r>
      <w:r w:rsidR="00711DD9" w:rsidRPr="00AF2612">
        <w:rPr>
          <w:rFonts w:ascii="Arial" w:hAnsi="Arial"/>
        </w:rPr>
        <w:t>inyl</w:t>
      </w:r>
      <w:r w:rsidR="004D03CB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good</w:t>
      </w:r>
      <w:r w:rsidR="004D03CB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old</w:t>
      </w:r>
      <w:r w:rsidR="004D03CB">
        <w:rPr>
          <w:rFonts w:ascii="Arial" w:hAnsi="Arial"/>
        </w:rPr>
        <w:t>-</w:t>
      </w:r>
      <w:r w:rsidR="00711DD9" w:rsidRPr="00AF2612">
        <w:rPr>
          <w:rFonts w:ascii="Arial" w:hAnsi="Arial"/>
        </w:rPr>
        <w:t>fashioned record shop</w:t>
      </w:r>
      <w:r w:rsidR="003906B2" w:rsidRPr="00AF2612">
        <w:rPr>
          <w:rFonts w:ascii="Arial" w:hAnsi="Arial"/>
        </w:rPr>
        <w:t>.</w:t>
      </w:r>
      <w:r w:rsidR="00711DD9" w:rsidRPr="00AF2612">
        <w:rPr>
          <w:rFonts w:ascii="Arial" w:hAnsi="Arial"/>
        </w:rPr>
        <w:t xml:space="preserve"> I've collected my whole life</w:t>
      </w:r>
      <w:r w:rsidR="002F54ED" w:rsidRPr="00AF2612">
        <w:rPr>
          <w:rFonts w:ascii="Arial" w:hAnsi="Arial"/>
        </w:rPr>
        <w:t xml:space="preserve">. </w:t>
      </w:r>
      <w:r w:rsidR="00711DD9" w:rsidRPr="00AF2612">
        <w:rPr>
          <w:rFonts w:ascii="Arial" w:hAnsi="Arial"/>
        </w:rPr>
        <w:t>I started eight years old collecting records</w:t>
      </w:r>
      <w:r w:rsidR="00CE2949">
        <w:rPr>
          <w:rFonts w:ascii="Arial" w:hAnsi="Arial"/>
        </w:rPr>
        <w:t xml:space="preserve"> a</w:t>
      </w:r>
      <w:r w:rsidR="00711DD9" w:rsidRPr="00AF2612">
        <w:rPr>
          <w:rFonts w:ascii="Arial" w:hAnsi="Arial"/>
        </w:rPr>
        <w:t>nd now I have</w:t>
      </w:r>
      <w:r w:rsidR="00555497" w:rsidRPr="00AF2612">
        <w:rPr>
          <w:rFonts w:ascii="Arial" w:hAnsi="Arial"/>
        </w:rPr>
        <w:t xml:space="preserve">-- </w:t>
      </w:r>
      <w:r w:rsidR="00711DD9" w:rsidRPr="00AF2612">
        <w:rPr>
          <w:rFonts w:ascii="Arial" w:hAnsi="Arial"/>
        </w:rPr>
        <w:t xml:space="preserve">I mean, look around. </w:t>
      </w:r>
      <w:r w:rsidR="00555497" w:rsidRPr="00AF2612">
        <w:rPr>
          <w:rFonts w:ascii="Arial" w:hAnsi="Arial"/>
        </w:rPr>
        <w:t>[chuckles]</w:t>
      </w:r>
    </w:p>
    <w:p w14:paraId="42E7FD35" w14:textId="77777777" w:rsidR="00611F4A" w:rsidRPr="00AF2612" w:rsidRDefault="00611F4A">
      <w:pPr>
        <w:spacing w:after="0"/>
        <w:rPr>
          <w:rFonts w:ascii="Arial" w:hAnsi="Arial"/>
        </w:rPr>
      </w:pPr>
    </w:p>
    <w:p w14:paraId="7C667527" w14:textId="46506951" w:rsidR="00555497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555497" w:rsidRPr="00AF2612">
        <w:rPr>
          <w:rFonts w:ascii="Arial" w:hAnsi="Arial"/>
        </w:rPr>
        <w:t xml:space="preserve"> This place is covered.</w:t>
      </w:r>
    </w:p>
    <w:p w14:paraId="596BDC88" w14:textId="77777777" w:rsidR="00555497" w:rsidRPr="00AF2612" w:rsidRDefault="00555497">
      <w:pPr>
        <w:spacing w:after="0"/>
        <w:rPr>
          <w:rFonts w:ascii="Arial" w:hAnsi="Arial"/>
        </w:rPr>
      </w:pPr>
    </w:p>
    <w:p w14:paraId="574B3579" w14:textId="567C797A" w:rsidR="00555497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555497" w:rsidRPr="00AF2612">
        <w:rPr>
          <w:rFonts w:ascii="Arial" w:hAnsi="Arial"/>
        </w:rPr>
        <w:t xml:space="preserve"> Yeah.</w:t>
      </w:r>
    </w:p>
    <w:p w14:paraId="2BBF1A0E" w14:textId="77777777" w:rsidR="00555497" w:rsidRPr="00AF2612" w:rsidRDefault="00555497">
      <w:pPr>
        <w:spacing w:after="0"/>
        <w:rPr>
          <w:rFonts w:ascii="Arial" w:hAnsi="Arial"/>
        </w:rPr>
      </w:pPr>
    </w:p>
    <w:p w14:paraId="58E9BD62" w14:textId="10103705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555497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And talking with Jeff, I was asking him where he gets all his records. He told me he hunts them down, go buy from collectors</w:t>
      </w:r>
      <w:r w:rsidR="00555497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go to estate sales.</w:t>
      </w:r>
    </w:p>
    <w:p w14:paraId="1A133E5B" w14:textId="77777777" w:rsidR="00611F4A" w:rsidRPr="00AF2612" w:rsidRDefault="00611F4A">
      <w:pPr>
        <w:spacing w:after="0"/>
        <w:rPr>
          <w:rFonts w:ascii="Arial" w:hAnsi="Arial"/>
        </w:rPr>
      </w:pPr>
    </w:p>
    <w:p w14:paraId="6F4BF628" w14:textId="093537A4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711DD9" w:rsidRPr="00AF2612">
        <w:rPr>
          <w:rFonts w:ascii="Arial" w:hAnsi="Arial"/>
        </w:rPr>
        <w:t xml:space="preserve"> I've gone to storage auctions long before and </w:t>
      </w:r>
      <w:r w:rsidR="00711DD9" w:rsidRPr="00AF2612">
        <w:rPr>
          <w:rFonts w:ascii="Arial" w:hAnsi="Arial"/>
          <w:i/>
          <w:iCs/>
        </w:rPr>
        <w:t xml:space="preserve">Storage Wars </w:t>
      </w:r>
      <w:r w:rsidR="00711DD9" w:rsidRPr="00AF2612">
        <w:rPr>
          <w:rFonts w:ascii="Arial" w:hAnsi="Arial"/>
        </w:rPr>
        <w:t xml:space="preserve">and </w:t>
      </w:r>
      <w:r w:rsidR="00CA0E7F" w:rsidRPr="00AF2612">
        <w:rPr>
          <w:rFonts w:ascii="Arial" w:hAnsi="Arial"/>
          <w:i/>
          <w:iCs/>
        </w:rPr>
        <w:t>P</w:t>
      </w:r>
      <w:r w:rsidR="00711DD9" w:rsidRPr="00AF2612">
        <w:rPr>
          <w:rFonts w:ascii="Arial" w:hAnsi="Arial"/>
          <w:i/>
          <w:iCs/>
        </w:rPr>
        <w:t>ickers</w:t>
      </w:r>
      <w:r w:rsidR="00711DD9" w:rsidRPr="00AF2612">
        <w:rPr>
          <w:rFonts w:ascii="Arial" w:hAnsi="Arial"/>
        </w:rPr>
        <w:t xml:space="preserve"> or any of those shows that are out now. It's nothing like that, really. </w:t>
      </w:r>
      <w:r w:rsidR="001874B8" w:rsidRPr="00AF2612">
        <w:rPr>
          <w:rFonts w:ascii="Arial" w:hAnsi="Arial"/>
        </w:rPr>
        <w:t xml:space="preserve">For </w:t>
      </w:r>
      <w:r w:rsidR="00711DD9" w:rsidRPr="00AF2612">
        <w:rPr>
          <w:rFonts w:ascii="Arial" w:hAnsi="Arial"/>
        </w:rPr>
        <w:t>the most part, there's garbage out there.</w:t>
      </w:r>
    </w:p>
    <w:p w14:paraId="502F5936" w14:textId="77777777" w:rsidR="00611F4A" w:rsidRPr="00AF2612" w:rsidRDefault="00611F4A">
      <w:pPr>
        <w:spacing w:after="0"/>
        <w:rPr>
          <w:rFonts w:ascii="Arial" w:hAnsi="Arial"/>
        </w:rPr>
      </w:pPr>
    </w:p>
    <w:p w14:paraId="437E500C" w14:textId="59A4548F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7C5D8A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And then</w:t>
      </w:r>
      <w:r w:rsidR="001874B8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Jeff told me a story about one of his best finds in his decades of collecting. It started off when Jeff got a call from a woman who owned a storage locker. Apparently, somebody was years behind on rent, and left behind a unit filled with records. So</w:t>
      </w:r>
      <w:r w:rsidR="00C25D84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Jeff went and checked it out.</w:t>
      </w:r>
    </w:p>
    <w:p w14:paraId="5FD1B79F" w14:textId="77777777" w:rsidR="00611F4A" w:rsidRPr="00AF2612" w:rsidRDefault="00611F4A">
      <w:pPr>
        <w:spacing w:after="0"/>
        <w:rPr>
          <w:rFonts w:ascii="Arial" w:hAnsi="Arial"/>
        </w:rPr>
      </w:pPr>
    </w:p>
    <w:p w14:paraId="0B7E31BF" w14:textId="25E05064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C25D84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There </w:t>
      </w:r>
      <w:r w:rsidR="001D114C">
        <w:rPr>
          <w:rFonts w:ascii="Arial" w:hAnsi="Arial"/>
        </w:rPr>
        <w:t xml:space="preserve">were </w:t>
      </w:r>
      <w:r w:rsidR="00711DD9" w:rsidRPr="00AF2612">
        <w:rPr>
          <w:rFonts w:ascii="Arial" w:hAnsi="Arial"/>
        </w:rPr>
        <w:t xml:space="preserve">probably 6000 records in there. Tons of 70s </w:t>
      </w:r>
      <w:r w:rsidR="0038236A" w:rsidRPr="00AF2612">
        <w:rPr>
          <w:rFonts w:ascii="Arial" w:hAnsi="Arial"/>
        </w:rPr>
        <w:t>j</w:t>
      </w:r>
      <w:r w:rsidR="00711DD9" w:rsidRPr="00AF2612">
        <w:rPr>
          <w:rFonts w:ascii="Arial" w:hAnsi="Arial"/>
        </w:rPr>
        <w:t>azz</w:t>
      </w:r>
      <w:r w:rsidR="0038236A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really a lot of off</w:t>
      </w:r>
      <w:r w:rsidR="001D114C">
        <w:rPr>
          <w:rFonts w:ascii="Arial" w:hAnsi="Arial"/>
        </w:rPr>
        <w:t>-</w:t>
      </w:r>
      <w:r w:rsidR="00711DD9" w:rsidRPr="00AF2612">
        <w:rPr>
          <w:rFonts w:ascii="Arial" w:hAnsi="Arial"/>
        </w:rPr>
        <w:t>the</w:t>
      </w:r>
      <w:r w:rsidR="001D114C">
        <w:rPr>
          <w:rFonts w:ascii="Arial" w:hAnsi="Arial"/>
        </w:rPr>
        <w:t>-</w:t>
      </w:r>
      <w:r w:rsidR="00711DD9" w:rsidRPr="00AF2612">
        <w:rPr>
          <w:rFonts w:ascii="Arial" w:hAnsi="Arial"/>
        </w:rPr>
        <w:t>wall, obscure stuff</w:t>
      </w:r>
      <w:r w:rsidR="0038236A" w:rsidRPr="00AF2612">
        <w:rPr>
          <w:rFonts w:ascii="Arial" w:hAnsi="Arial"/>
        </w:rPr>
        <w:t>. T</w:t>
      </w:r>
      <w:r w:rsidR="00711DD9" w:rsidRPr="00AF2612">
        <w:rPr>
          <w:rFonts w:ascii="Arial" w:hAnsi="Arial"/>
        </w:rPr>
        <w:t>here was a little bit of everything in there. Boxes upon boxes stacked up</w:t>
      </w:r>
      <w:r w:rsidR="00426965">
        <w:rPr>
          <w:rFonts w:ascii="Arial" w:hAnsi="Arial"/>
        </w:rPr>
        <w:t>. T</w:t>
      </w:r>
      <w:r w:rsidR="00711DD9" w:rsidRPr="00AF2612">
        <w:rPr>
          <w:rFonts w:ascii="Arial" w:hAnsi="Arial"/>
        </w:rPr>
        <w:t>here was stuff that had gotten wet</w:t>
      </w:r>
      <w:r w:rsidR="006E581D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stuff had actually had black mold growing on it. </w:t>
      </w:r>
      <w:r w:rsidR="00DD3794" w:rsidRPr="00AF2612">
        <w:rPr>
          <w:rFonts w:ascii="Arial" w:hAnsi="Arial"/>
        </w:rPr>
        <w:t>Y</w:t>
      </w:r>
      <w:r w:rsidR="00711DD9" w:rsidRPr="00AF2612">
        <w:rPr>
          <w:rFonts w:ascii="Arial" w:hAnsi="Arial"/>
        </w:rPr>
        <w:t>ou know what I mean? It was a mess.</w:t>
      </w:r>
    </w:p>
    <w:p w14:paraId="03471DD8" w14:textId="77777777" w:rsidR="00611F4A" w:rsidRPr="00AF2612" w:rsidRDefault="00611F4A">
      <w:pPr>
        <w:spacing w:after="0"/>
        <w:rPr>
          <w:rFonts w:ascii="Arial" w:hAnsi="Arial"/>
        </w:rPr>
      </w:pPr>
    </w:p>
    <w:p w14:paraId="5A509673" w14:textId="3394C73B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DD3794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But in looking through all the records, he saw some stuff that was worth investing in and bought </w:t>
      </w:r>
      <w:r w:rsidR="00D9423B" w:rsidRPr="00AF2612">
        <w:rPr>
          <w:rFonts w:ascii="Arial" w:hAnsi="Arial"/>
        </w:rPr>
        <w:t xml:space="preserve">them </w:t>
      </w:r>
      <w:r w:rsidR="00711DD9" w:rsidRPr="00AF2612">
        <w:rPr>
          <w:rFonts w:ascii="Arial" w:hAnsi="Arial"/>
        </w:rPr>
        <w:t>and then paid to have them stored in the locker for a couple more months.</w:t>
      </w:r>
    </w:p>
    <w:p w14:paraId="60A88F59" w14:textId="77777777" w:rsidR="00611F4A" w:rsidRPr="00AF2612" w:rsidRDefault="00611F4A">
      <w:pPr>
        <w:spacing w:after="0"/>
        <w:rPr>
          <w:rFonts w:ascii="Arial" w:hAnsi="Arial"/>
        </w:rPr>
      </w:pPr>
    </w:p>
    <w:p w14:paraId="3D902472" w14:textId="66D9A8FD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AD374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And one particular day, I went to the storage bin to pick up some boxes, and I noticed a tub in the back of the storage bin. And I opened the tub</w:t>
      </w:r>
      <w:r w:rsidR="000650F7" w:rsidRPr="00AF2612">
        <w:rPr>
          <w:rFonts w:ascii="Arial" w:hAnsi="Arial"/>
        </w:rPr>
        <w:t xml:space="preserve">, and </w:t>
      </w:r>
      <w:r w:rsidR="00711DD9" w:rsidRPr="00AF2612">
        <w:rPr>
          <w:rFonts w:ascii="Arial" w:hAnsi="Arial"/>
        </w:rPr>
        <w:t xml:space="preserve">it was just full of cassettes. It was </w:t>
      </w:r>
      <w:r w:rsidR="00816A16">
        <w:rPr>
          <w:rFonts w:ascii="Arial" w:hAnsi="Arial"/>
        </w:rPr>
        <w:t xml:space="preserve">just </w:t>
      </w:r>
      <w:r w:rsidR="00711DD9" w:rsidRPr="00AF2612">
        <w:rPr>
          <w:rFonts w:ascii="Arial" w:hAnsi="Arial"/>
        </w:rPr>
        <w:t>mix tapes, homemade tapes, and then there was some junk mail in there. All of the junk mail had the name Yancey on it</w:t>
      </w:r>
      <w:r w:rsidR="00816A16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Maureen Yancey</w:t>
      </w:r>
      <w:r w:rsidR="00816A16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and there were some pieces that said James Yancey</w:t>
      </w:r>
      <w:r w:rsidR="005C043D" w:rsidRPr="00AF2612">
        <w:rPr>
          <w:rFonts w:ascii="Arial" w:hAnsi="Arial"/>
        </w:rPr>
        <w:t>. D</w:t>
      </w:r>
      <w:r w:rsidR="00711DD9" w:rsidRPr="00AF2612">
        <w:rPr>
          <w:rFonts w:ascii="Arial" w:hAnsi="Arial"/>
        </w:rPr>
        <w:t xml:space="preserve">idn't think twice </w:t>
      </w:r>
      <w:r w:rsidR="00711DD9" w:rsidRPr="00AF2612">
        <w:rPr>
          <w:rFonts w:ascii="Arial" w:hAnsi="Arial"/>
        </w:rPr>
        <w:lastRenderedPageBreak/>
        <w:t xml:space="preserve">of it. Another few days had passed and I have no idea why I did it. </w:t>
      </w:r>
      <w:r w:rsidR="00BB2622" w:rsidRPr="00AF2612">
        <w:rPr>
          <w:rFonts w:ascii="Arial" w:hAnsi="Arial"/>
        </w:rPr>
        <w:t xml:space="preserve">But </w:t>
      </w:r>
      <w:r w:rsidR="00711DD9" w:rsidRPr="00AF2612">
        <w:rPr>
          <w:rFonts w:ascii="Arial" w:hAnsi="Arial"/>
        </w:rPr>
        <w:t xml:space="preserve">I </w:t>
      </w:r>
      <w:r w:rsidR="00BB2622" w:rsidRPr="00AF2612">
        <w:rPr>
          <w:rFonts w:ascii="Arial" w:hAnsi="Arial"/>
        </w:rPr>
        <w:t>g</w:t>
      </w:r>
      <w:r w:rsidR="00711DD9" w:rsidRPr="00AF2612">
        <w:rPr>
          <w:rFonts w:ascii="Arial" w:hAnsi="Arial"/>
        </w:rPr>
        <w:t xml:space="preserve">oogled </w:t>
      </w:r>
      <w:r w:rsidR="00816A16">
        <w:rPr>
          <w:rFonts w:ascii="Arial" w:hAnsi="Arial"/>
        </w:rPr>
        <w:t>'</w:t>
      </w:r>
      <w:r w:rsidR="00711DD9" w:rsidRPr="00AF2612">
        <w:rPr>
          <w:rFonts w:ascii="Arial" w:hAnsi="Arial"/>
        </w:rPr>
        <w:t>James Yancey</w:t>
      </w:r>
      <w:r w:rsidR="00816A16">
        <w:rPr>
          <w:rFonts w:ascii="Arial" w:hAnsi="Arial"/>
        </w:rPr>
        <w:t>'</w:t>
      </w:r>
      <w:r w:rsidR="00BB2622" w:rsidRPr="00AF2612">
        <w:rPr>
          <w:rFonts w:ascii="Arial" w:hAnsi="Arial"/>
        </w:rPr>
        <w:t>. T</w:t>
      </w:r>
      <w:r w:rsidR="00711DD9" w:rsidRPr="00AF2612">
        <w:rPr>
          <w:rFonts w:ascii="Arial" w:hAnsi="Arial"/>
        </w:rPr>
        <w:t xml:space="preserve">he first thing that popped up was the Wikipedia page for J </w:t>
      </w:r>
      <w:proofErr w:type="spellStart"/>
      <w:r w:rsidR="00711DD9" w:rsidRPr="00AF2612">
        <w:rPr>
          <w:rFonts w:ascii="Arial" w:hAnsi="Arial"/>
        </w:rPr>
        <w:t>Dilla</w:t>
      </w:r>
      <w:proofErr w:type="spellEnd"/>
      <w:r w:rsidR="00622A94" w:rsidRPr="00AF2612">
        <w:rPr>
          <w:rFonts w:ascii="Arial" w:hAnsi="Arial"/>
        </w:rPr>
        <w:t>, p</w:t>
      </w:r>
      <w:r w:rsidR="00711DD9" w:rsidRPr="00AF2612">
        <w:rPr>
          <w:rFonts w:ascii="Arial" w:hAnsi="Arial"/>
        </w:rPr>
        <w:t xml:space="preserve">roducer </w:t>
      </w:r>
      <w:r w:rsidR="00622A94" w:rsidRPr="00AF2612">
        <w:rPr>
          <w:rFonts w:ascii="Arial" w:hAnsi="Arial"/>
        </w:rPr>
        <w:t>extraordinaire.</w:t>
      </w:r>
    </w:p>
    <w:p w14:paraId="5DD2FE75" w14:textId="77777777" w:rsidR="00611F4A" w:rsidRPr="00AF2612" w:rsidRDefault="00611F4A">
      <w:pPr>
        <w:spacing w:after="0"/>
        <w:rPr>
          <w:rFonts w:ascii="Arial" w:hAnsi="Arial"/>
        </w:rPr>
      </w:pPr>
    </w:p>
    <w:p w14:paraId="78B03023" w14:textId="77777777" w:rsidR="00B00E99" w:rsidRPr="00AF2612" w:rsidRDefault="00B00E99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[The Pharcyde - </w:t>
      </w:r>
      <w:proofErr w:type="spellStart"/>
      <w:r w:rsidRPr="00666C32">
        <w:rPr>
          <w:rFonts w:ascii="Arial" w:hAnsi="Arial"/>
          <w:i/>
        </w:rPr>
        <w:t>Runnin</w:t>
      </w:r>
      <w:proofErr w:type="spellEnd"/>
      <w:r w:rsidRPr="00666C32">
        <w:rPr>
          <w:rFonts w:ascii="Arial" w:hAnsi="Arial"/>
          <w:i/>
        </w:rPr>
        <w:t>'</w:t>
      </w:r>
      <w:r w:rsidRPr="00AF2612">
        <w:rPr>
          <w:rFonts w:ascii="Arial" w:hAnsi="Arial"/>
        </w:rPr>
        <w:t xml:space="preserve"> playing]</w:t>
      </w:r>
    </w:p>
    <w:p w14:paraId="49887930" w14:textId="77777777" w:rsidR="00B00E99" w:rsidRPr="00AF2612" w:rsidRDefault="00B00E99">
      <w:pPr>
        <w:spacing w:after="0"/>
        <w:rPr>
          <w:rFonts w:ascii="Arial" w:hAnsi="Arial"/>
        </w:rPr>
      </w:pPr>
    </w:p>
    <w:p w14:paraId="0278AE91" w14:textId="0EEC02AA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622A94" w:rsidRPr="00AF2612">
        <w:rPr>
          <w:rFonts w:ascii="Arial" w:hAnsi="Arial"/>
        </w:rPr>
        <w:t xml:space="preserve"> I</w:t>
      </w:r>
      <w:r w:rsidR="00711DD9" w:rsidRPr="00AF2612">
        <w:rPr>
          <w:rFonts w:ascii="Arial" w:hAnsi="Arial"/>
        </w:rPr>
        <w:t>f you're not up</w:t>
      </w:r>
      <w:r w:rsidR="00666C3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on</w:t>
      </w:r>
      <w:r w:rsidR="00666C3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J </w:t>
      </w:r>
      <w:proofErr w:type="spellStart"/>
      <w:r w:rsidR="00711DD9" w:rsidRPr="00AF2612">
        <w:rPr>
          <w:rFonts w:ascii="Arial" w:hAnsi="Arial"/>
        </w:rPr>
        <w:t>Dilla</w:t>
      </w:r>
      <w:proofErr w:type="spellEnd"/>
      <w:r w:rsidR="00622A94" w:rsidRPr="00AF2612">
        <w:rPr>
          <w:rFonts w:ascii="Arial" w:hAnsi="Arial"/>
        </w:rPr>
        <w:t>, t</w:t>
      </w:r>
      <w:r w:rsidR="00711DD9" w:rsidRPr="00AF2612">
        <w:rPr>
          <w:rFonts w:ascii="Arial" w:hAnsi="Arial"/>
        </w:rPr>
        <w:t xml:space="preserve">he man is a legend. He was a producer behind tons of classic songs for artists like </w:t>
      </w:r>
      <w:r w:rsidR="0070042F" w:rsidRPr="00AF2612">
        <w:rPr>
          <w:rFonts w:ascii="Arial" w:hAnsi="Arial"/>
        </w:rPr>
        <w:t>The Pharcyde, A Tribe Called Quest, De La Soul, C</w:t>
      </w:r>
      <w:r w:rsidR="00711DD9" w:rsidRPr="00AF2612">
        <w:rPr>
          <w:rFonts w:ascii="Arial" w:hAnsi="Arial"/>
        </w:rPr>
        <w:t>ommon</w:t>
      </w:r>
      <w:r w:rsidR="0070042F" w:rsidRPr="00AF2612">
        <w:rPr>
          <w:rFonts w:ascii="Arial" w:hAnsi="Arial"/>
        </w:rPr>
        <w:t xml:space="preserve">, </w:t>
      </w:r>
      <w:proofErr w:type="spellStart"/>
      <w:r w:rsidR="00711DD9" w:rsidRPr="00AF2612">
        <w:rPr>
          <w:rFonts w:ascii="Arial" w:hAnsi="Arial"/>
        </w:rPr>
        <w:t>Busta</w:t>
      </w:r>
      <w:proofErr w:type="spellEnd"/>
      <w:r w:rsidR="00711DD9" w:rsidRPr="00AF2612">
        <w:rPr>
          <w:rFonts w:ascii="Arial" w:hAnsi="Arial"/>
        </w:rPr>
        <w:t xml:space="preserve"> Rhymes, Erykah Badu</w:t>
      </w:r>
      <w:r w:rsidR="00B00E99" w:rsidRPr="00AF2612">
        <w:rPr>
          <w:rFonts w:ascii="Arial" w:hAnsi="Arial"/>
        </w:rPr>
        <w:t xml:space="preserve">. In </w:t>
      </w:r>
      <w:r w:rsidR="00711DD9" w:rsidRPr="00AF2612">
        <w:rPr>
          <w:rFonts w:ascii="Arial" w:hAnsi="Arial"/>
        </w:rPr>
        <w:t>hip</w:t>
      </w:r>
      <w:r w:rsidR="00F364DA">
        <w:rPr>
          <w:rFonts w:ascii="Arial" w:hAnsi="Arial"/>
        </w:rPr>
        <w:t>-</w:t>
      </w:r>
      <w:r w:rsidR="00711DD9" w:rsidRPr="00AF2612">
        <w:rPr>
          <w:rFonts w:ascii="Arial" w:hAnsi="Arial"/>
        </w:rPr>
        <w:t>hop circles</w:t>
      </w:r>
      <w:r w:rsidR="00B00E99" w:rsidRPr="00AF2612">
        <w:rPr>
          <w:rFonts w:ascii="Arial" w:hAnsi="Arial"/>
        </w:rPr>
        <w:t>, h</w:t>
      </w:r>
      <w:r w:rsidR="00711DD9" w:rsidRPr="00AF2612">
        <w:rPr>
          <w:rFonts w:ascii="Arial" w:hAnsi="Arial"/>
        </w:rPr>
        <w:t>e</w:t>
      </w:r>
      <w:r w:rsidR="006873CB">
        <w:rPr>
          <w:rFonts w:ascii="Arial" w:hAnsi="Arial"/>
        </w:rPr>
        <w:t xml:space="preserve">'s thought of </w:t>
      </w:r>
      <w:r w:rsidR="00711DD9" w:rsidRPr="00AF2612">
        <w:rPr>
          <w:rFonts w:ascii="Arial" w:hAnsi="Arial"/>
        </w:rPr>
        <w:t>as one of the greatest of all time.</w:t>
      </w:r>
    </w:p>
    <w:p w14:paraId="6ACD9EE7" w14:textId="77777777" w:rsidR="00611F4A" w:rsidRPr="00AF2612" w:rsidRDefault="00611F4A">
      <w:pPr>
        <w:spacing w:after="0"/>
        <w:rPr>
          <w:rFonts w:ascii="Arial" w:hAnsi="Arial"/>
        </w:rPr>
      </w:pPr>
    </w:p>
    <w:p w14:paraId="7ED1D67C" w14:textId="77777777" w:rsidR="00B00E99" w:rsidRPr="00AF2612" w:rsidRDefault="00B00E99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[The Pharcyde - </w:t>
      </w:r>
      <w:proofErr w:type="spellStart"/>
      <w:r w:rsidRPr="00A127DB">
        <w:rPr>
          <w:rFonts w:ascii="Arial" w:hAnsi="Arial"/>
          <w:i/>
        </w:rPr>
        <w:t>Runnin</w:t>
      </w:r>
      <w:proofErr w:type="spellEnd"/>
      <w:r w:rsidRPr="00A127DB">
        <w:rPr>
          <w:rFonts w:ascii="Arial" w:hAnsi="Arial"/>
          <w:i/>
        </w:rPr>
        <w:t>'</w:t>
      </w:r>
      <w:r w:rsidRPr="00AF2612">
        <w:rPr>
          <w:rFonts w:ascii="Arial" w:hAnsi="Arial"/>
        </w:rPr>
        <w:t xml:space="preserve"> playing] </w:t>
      </w:r>
    </w:p>
    <w:p w14:paraId="4F6C38FA" w14:textId="77777777" w:rsidR="00B00E99" w:rsidRPr="00AF2612" w:rsidRDefault="00B00E99">
      <w:pPr>
        <w:spacing w:after="0"/>
        <w:rPr>
          <w:rFonts w:ascii="Arial" w:hAnsi="Arial"/>
        </w:rPr>
      </w:pPr>
    </w:p>
    <w:p w14:paraId="6D5606E4" w14:textId="1095E62E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8B2811" w:rsidRPr="00AF2612">
        <w:rPr>
          <w:rFonts w:ascii="Arial" w:hAnsi="Arial"/>
        </w:rPr>
        <w:t xml:space="preserve"> B</w:t>
      </w:r>
      <w:r w:rsidR="00711DD9" w:rsidRPr="00AF2612">
        <w:rPr>
          <w:rFonts w:ascii="Arial" w:hAnsi="Arial"/>
        </w:rPr>
        <w:t>asically, I just turned to Tommy, my partner</w:t>
      </w:r>
      <w:r w:rsidR="00A37F9A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who's sitting next to me said, </w:t>
      </w:r>
      <w:r w:rsidR="003437F6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>Get the hell out of here. Do you know who I think this stuff belongs to?</w:t>
      </w:r>
      <w:r w:rsidR="003437F6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 xml:space="preserve"> Basically</w:t>
      </w:r>
      <w:r w:rsidR="003437F6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holy</w:t>
      </w:r>
      <w:r w:rsidR="003437F6" w:rsidRPr="00AF2612">
        <w:rPr>
          <w:rFonts w:ascii="Arial" w:hAnsi="Arial"/>
        </w:rPr>
        <w:t xml:space="preserve"> [bleep],</w:t>
      </w:r>
      <w:r w:rsidR="00711DD9" w:rsidRPr="00AF2612">
        <w:rPr>
          <w:rFonts w:ascii="Arial" w:hAnsi="Arial"/>
        </w:rPr>
        <w:t xml:space="preserve"> </w:t>
      </w:r>
      <w:r w:rsidR="003437F6" w:rsidRPr="00AF2612">
        <w:rPr>
          <w:rFonts w:ascii="Arial" w:hAnsi="Arial"/>
        </w:rPr>
        <w:t>y</w:t>
      </w:r>
      <w:r w:rsidR="00711DD9" w:rsidRPr="00AF2612">
        <w:rPr>
          <w:rFonts w:ascii="Arial" w:hAnsi="Arial"/>
        </w:rPr>
        <w:t xml:space="preserve">ou know what I mean? </w:t>
      </w:r>
      <w:r w:rsidR="003437F6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 xml:space="preserve">Wow. What are we </w:t>
      </w:r>
      <w:r w:rsidR="003437F6" w:rsidRPr="00AF2612">
        <w:rPr>
          <w:rFonts w:ascii="Arial" w:hAnsi="Arial"/>
        </w:rPr>
        <w:t xml:space="preserve">going to </w:t>
      </w:r>
      <w:r w:rsidR="00711DD9" w:rsidRPr="00AF2612">
        <w:rPr>
          <w:rFonts w:ascii="Arial" w:hAnsi="Arial"/>
        </w:rPr>
        <w:t>do?</w:t>
      </w:r>
      <w:r w:rsidR="003437F6" w:rsidRPr="00AF2612">
        <w:rPr>
          <w:rFonts w:ascii="Arial" w:hAnsi="Arial"/>
        </w:rPr>
        <w:t>"</w:t>
      </w:r>
    </w:p>
    <w:p w14:paraId="18535D3B" w14:textId="77777777" w:rsidR="00611F4A" w:rsidRPr="00AF2612" w:rsidRDefault="00611F4A">
      <w:pPr>
        <w:spacing w:after="0"/>
        <w:rPr>
          <w:rFonts w:ascii="Arial" w:hAnsi="Arial"/>
        </w:rPr>
      </w:pPr>
    </w:p>
    <w:p w14:paraId="55409664" w14:textId="77777777" w:rsidR="003437F6" w:rsidRPr="00AF2612" w:rsidRDefault="003437F6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The Pharcyde - </w:t>
      </w:r>
      <w:proofErr w:type="spellStart"/>
      <w:r w:rsidRPr="00A37F9A">
        <w:rPr>
          <w:rFonts w:ascii="Arial" w:hAnsi="Arial"/>
          <w:i/>
        </w:rPr>
        <w:t>Runnin</w:t>
      </w:r>
      <w:proofErr w:type="spellEnd"/>
      <w:r w:rsidRPr="00A37F9A">
        <w:rPr>
          <w:rFonts w:ascii="Arial" w:hAnsi="Arial"/>
          <w:i/>
        </w:rPr>
        <w:t>'</w:t>
      </w:r>
      <w:r w:rsidRPr="00AF2612">
        <w:rPr>
          <w:rFonts w:ascii="Arial" w:hAnsi="Arial"/>
        </w:rPr>
        <w:t xml:space="preserve"> playing]</w:t>
      </w:r>
    </w:p>
    <w:p w14:paraId="1E8A45BE" w14:textId="77777777" w:rsidR="003437F6" w:rsidRPr="00AF2612" w:rsidRDefault="003437F6">
      <w:pPr>
        <w:spacing w:after="0"/>
        <w:rPr>
          <w:rFonts w:ascii="Arial" w:hAnsi="Arial"/>
        </w:rPr>
      </w:pPr>
    </w:p>
    <w:p w14:paraId="512C5269" w14:textId="606BA5C2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3437F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In 2006, </w:t>
      </w:r>
      <w:proofErr w:type="spellStart"/>
      <w:r w:rsidR="003437F6" w:rsidRPr="00AF2612">
        <w:rPr>
          <w:rFonts w:ascii="Arial" w:hAnsi="Arial"/>
        </w:rPr>
        <w:t>D</w:t>
      </w:r>
      <w:r w:rsidR="00711DD9" w:rsidRPr="00AF2612">
        <w:rPr>
          <w:rFonts w:ascii="Arial" w:hAnsi="Arial"/>
        </w:rPr>
        <w:t>illa</w:t>
      </w:r>
      <w:proofErr w:type="spellEnd"/>
      <w:r w:rsidR="00711DD9" w:rsidRPr="00AF2612">
        <w:rPr>
          <w:rFonts w:ascii="Arial" w:hAnsi="Arial"/>
        </w:rPr>
        <w:t xml:space="preserve"> passed away from complications from lupus. He was only 32. And since his death, people have been madly searching to find anything and everything </w:t>
      </w:r>
      <w:proofErr w:type="spellStart"/>
      <w:r w:rsidR="00997107" w:rsidRPr="00AF2612">
        <w:rPr>
          <w:rFonts w:ascii="Arial" w:hAnsi="Arial"/>
        </w:rPr>
        <w:t>Dilla</w:t>
      </w:r>
      <w:proofErr w:type="spellEnd"/>
      <w:r w:rsidR="00997107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related. So</w:t>
      </w:r>
      <w:r w:rsidR="00997107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to find Jay</w:t>
      </w:r>
      <w:r w:rsidR="00997107" w:rsidRPr="00AF2612">
        <w:rPr>
          <w:rFonts w:ascii="Arial" w:hAnsi="Arial"/>
        </w:rPr>
        <w:t>'</w:t>
      </w:r>
      <w:r w:rsidR="00711DD9" w:rsidRPr="00AF2612">
        <w:rPr>
          <w:rFonts w:ascii="Arial" w:hAnsi="Arial"/>
        </w:rPr>
        <w:t xml:space="preserve">s personal record collection, it was huge, because </w:t>
      </w:r>
      <w:r w:rsidR="00997107" w:rsidRPr="00AF2612">
        <w:rPr>
          <w:rFonts w:ascii="Arial" w:hAnsi="Arial"/>
        </w:rPr>
        <w:t xml:space="preserve">in </w:t>
      </w:r>
      <w:r w:rsidR="00711DD9" w:rsidRPr="00AF2612">
        <w:rPr>
          <w:rFonts w:ascii="Arial" w:hAnsi="Arial"/>
        </w:rPr>
        <w:t>it</w:t>
      </w:r>
      <w:r w:rsidR="00997107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would be the records that </w:t>
      </w:r>
      <w:proofErr w:type="spellStart"/>
      <w:r w:rsidR="00997107" w:rsidRPr="00AF2612">
        <w:rPr>
          <w:rFonts w:ascii="Arial" w:hAnsi="Arial"/>
        </w:rPr>
        <w:t>Dilla</w:t>
      </w:r>
      <w:proofErr w:type="spellEnd"/>
      <w:r w:rsidR="00997107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had sampled and turned into hits.</w:t>
      </w:r>
    </w:p>
    <w:p w14:paraId="2C6265E8" w14:textId="77777777" w:rsidR="00611F4A" w:rsidRPr="00AF2612" w:rsidRDefault="00611F4A">
      <w:pPr>
        <w:spacing w:after="0"/>
        <w:rPr>
          <w:rFonts w:ascii="Arial" w:hAnsi="Arial"/>
        </w:rPr>
      </w:pPr>
    </w:p>
    <w:p w14:paraId="36C028D2" w14:textId="77777777" w:rsidR="004D6E48" w:rsidRPr="00AF2612" w:rsidRDefault="004D6E48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[The Pharcyde - </w:t>
      </w:r>
      <w:proofErr w:type="spellStart"/>
      <w:r w:rsidRPr="00AF2612">
        <w:rPr>
          <w:rFonts w:ascii="Arial" w:hAnsi="Arial"/>
        </w:rPr>
        <w:t>Runnin</w:t>
      </w:r>
      <w:proofErr w:type="spellEnd"/>
      <w:r w:rsidRPr="00AF2612">
        <w:rPr>
          <w:rFonts w:ascii="Arial" w:hAnsi="Arial"/>
        </w:rPr>
        <w:t xml:space="preserve">' playing] </w:t>
      </w:r>
    </w:p>
    <w:p w14:paraId="3D8E9A64" w14:textId="77777777" w:rsidR="004D6E48" w:rsidRPr="00AF2612" w:rsidRDefault="004D6E48">
      <w:pPr>
        <w:spacing w:after="0"/>
        <w:rPr>
          <w:rFonts w:ascii="Arial" w:hAnsi="Arial"/>
        </w:rPr>
      </w:pPr>
    </w:p>
    <w:p w14:paraId="55EC2E00" w14:textId="714B5CD6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4D6E48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The phone started ringing</w:t>
      </w:r>
      <w:r w:rsidR="004D6E48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there were calls</w:t>
      </w:r>
      <w:r w:rsidR="004D6E48" w:rsidRPr="00AF2612">
        <w:rPr>
          <w:rFonts w:ascii="Arial" w:hAnsi="Arial"/>
        </w:rPr>
        <w:t>, i</w:t>
      </w:r>
      <w:r w:rsidR="00711DD9" w:rsidRPr="00AF2612">
        <w:rPr>
          <w:rFonts w:ascii="Arial" w:hAnsi="Arial"/>
        </w:rPr>
        <w:t>t was like an instant backlash. Everyone wanted it. But then</w:t>
      </w:r>
      <w:r w:rsidR="00C934F7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they also had a problem with me. What business does he have selling J</w:t>
      </w:r>
      <w:r w:rsidR="00C934F7">
        <w:rPr>
          <w:rFonts w:ascii="Arial" w:hAnsi="Arial"/>
        </w:rPr>
        <w:t xml:space="preserve">'s </w:t>
      </w:r>
      <w:r w:rsidR="00711DD9" w:rsidRPr="00AF2612">
        <w:rPr>
          <w:rFonts w:ascii="Arial" w:hAnsi="Arial"/>
        </w:rPr>
        <w:t xml:space="preserve">stuff? You know what I mean? That's what it was. </w:t>
      </w:r>
      <w:r w:rsidR="00D17A43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 xml:space="preserve">Who </w:t>
      </w:r>
      <w:r w:rsidR="00D17A43" w:rsidRPr="00AF2612">
        <w:rPr>
          <w:rFonts w:ascii="Arial" w:hAnsi="Arial"/>
        </w:rPr>
        <w:t xml:space="preserve">the [bleep] are </w:t>
      </w:r>
      <w:r w:rsidR="00711DD9" w:rsidRPr="00AF2612">
        <w:rPr>
          <w:rFonts w:ascii="Arial" w:hAnsi="Arial"/>
        </w:rPr>
        <w:t>you?</w:t>
      </w:r>
      <w:r w:rsidR="00D17A43" w:rsidRPr="00AF2612">
        <w:rPr>
          <w:rFonts w:ascii="Arial" w:hAnsi="Arial"/>
        </w:rPr>
        <w:t>"</w:t>
      </w:r>
    </w:p>
    <w:p w14:paraId="60ADA318" w14:textId="77777777" w:rsidR="00611F4A" w:rsidRPr="00AF2612" w:rsidRDefault="00611F4A">
      <w:pPr>
        <w:spacing w:after="0"/>
        <w:rPr>
          <w:rFonts w:ascii="Arial" w:hAnsi="Arial"/>
        </w:rPr>
      </w:pPr>
    </w:p>
    <w:p w14:paraId="17E242D2" w14:textId="61DAD086" w:rsidR="00D17A43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D17A43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People were going crazy over </w:t>
      </w:r>
      <w:proofErr w:type="spellStart"/>
      <w:r w:rsidR="00D17A43" w:rsidRPr="00AF2612">
        <w:rPr>
          <w:rFonts w:ascii="Arial" w:hAnsi="Arial"/>
        </w:rPr>
        <w:t>Dilla's</w:t>
      </w:r>
      <w:proofErr w:type="spellEnd"/>
      <w:r w:rsidR="00D17A43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record collection. But remember how Jeff said that there was a</w:t>
      </w:r>
      <w:r w:rsidR="00D17A43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bunch of cassette tapes</w:t>
      </w:r>
      <w:r w:rsidR="00C934F7">
        <w:rPr>
          <w:rFonts w:ascii="Arial" w:hAnsi="Arial"/>
        </w:rPr>
        <w:t>?</w:t>
      </w:r>
      <w:r w:rsidR="00711DD9" w:rsidRPr="00AF2612">
        <w:rPr>
          <w:rFonts w:ascii="Arial" w:hAnsi="Arial"/>
        </w:rPr>
        <w:t xml:space="preserve"> </w:t>
      </w:r>
    </w:p>
    <w:p w14:paraId="10F4ED84" w14:textId="77777777" w:rsidR="00D17A43" w:rsidRPr="00AF2612" w:rsidRDefault="00D17A43">
      <w:pPr>
        <w:spacing w:after="0"/>
        <w:rPr>
          <w:rFonts w:ascii="Arial" w:hAnsi="Arial"/>
        </w:rPr>
      </w:pPr>
    </w:p>
    <w:p w14:paraId="43C286E9" w14:textId="41B642A5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D17A43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I opened the </w:t>
      </w:r>
      <w:r w:rsidR="00D17A43" w:rsidRPr="00AF2612">
        <w:rPr>
          <w:rFonts w:ascii="Arial" w:hAnsi="Arial"/>
        </w:rPr>
        <w:t xml:space="preserve">tub </w:t>
      </w:r>
      <w:r w:rsidR="00711DD9" w:rsidRPr="00AF2612">
        <w:rPr>
          <w:rFonts w:ascii="Arial" w:hAnsi="Arial"/>
        </w:rPr>
        <w:t xml:space="preserve">and </w:t>
      </w:r>
      <w:r w:rsidR="00D17A43" w:rsidRPr="00AF2612">
        <w:rPr>
          <w:rFonts w:ascii="Arial" w:hAnsi="Arial"/>
        </w:rPr>
        <w:t xml:space="preserve">it </w:t>
      </w:r>
      <w:r w:rsidR="00711DD9" w:rsidRPr="00AF2612">
        <w:rPr>
          <w:rFonts w:ascii="Arial" w:hAnsi="Arial"/>
        </w:rPr>
        <w:t>was just full of cassettes.</w:t>
      </w:r>
    </w:p>
    <w:p w14:paraId="18BE826D" w14:textId="77777777" w:rsidR="00611F4A" w:rsidRPr="00AF2612" w:rsidRDefault="00611F4A">
      <w:pPr>
        <w:spacing w:after="0"/>
        <w:rPr>
          <w:rFonts w:ascii="Arial" w:hAnsi="Arial"/>
        </w:rPr>
      </w:pPr>
    </w:p>
    <w:p w14:paraId="5F9E5D39" w14:textId="112030DC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D17A43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Some of those tapes</w:t>
      </w:r>
      <w:r w:rsidR="00D17A43" w:rsidRPr="00AF2612">
        <w:rPr>
          <w:rFonts w:ascii="Arial" w:hAnsi="Arial"/>
        </w:rPr>
        <w:t xml:space="preserve">, </w:t>
      </w:r>
      <w:proofErr w:type="spellStart"/>
      <w:r w:rsidR="00D17A43" w:rsidRPr="00AF2612">
        <w:rPr>
          <w:rFonts w:ascii="Arial" w:hAnsi="Arial"/>
        </w:rPr>
        <w:t>D</w:t>
      </w:r>
      <w:r w:rsidR="00711DD9" w:rsidRPr="00AF2612">
        <w:rPr>
          <w:rFonts w:ascii="Arial" w:hAnsi="Arial"/>
        </w:rPr>
        <w:t>illa</w:t>
      </w:r>
      <w:proofErr w:type="spellEnd"/>
      <w:r w:rsidR="00711DD9" w:rsidRPr="00AF2612">
        <w:rPr>
          <w:rFonts w:ascii="Arial" w:hAnsi="Arial"/>
        </w:rPr>
        <w:t xml:space="preserve"> had recorded on</w:t>
      </w:r>
      <w:r w:rsidR="00D17A43" w:rsidRPr="00AF2612">
        <w:rPr>
          <w:rFonts w:ascii="Arial" w:hAnsi="Arial"/>
        </w:rPr>
        <w:t>. T</w:t>
      </w:r>
      <w:r w:rsidR="00711DD9" w:rsidRPr="00AF2612">
        <w:rPr>
          <w:rFonts w:ascii="Arial" w:hAnsi="Arial"/>
        </w:rPr>
        <w:t xml:space="preserve">hey had titles like </w:t>
      </w:r>
      <w:r w:rsidR="00D17A43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>beats and rough ideas,</w:t>
      </w:r>
      <w:r w:rsidR="00D17A43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 xml:space="preserve"> </w:t>
      </w:r>
      <w:r w:rsidR="00C934F7">
        <w:rPr>
          <w:rFonts w:ascii="Arial" w:hAnsi="Arial"/>
        </w:rPr>
        <w:t xml:space="preserve">hinting </w:t>
      </w:r>
      <w:r w:rsidR="00711DD9" w:rsidRPr="00AF2612">
        <w:rPr>
          <w:rFonts w:ascii="Arial" w:hAnsi="Arial"/>
        </w:rPr>
        <w:t>unreleased music</w:t>
      </w:r>
      <w:r w:rsidR="00D17A43" w:rsidRPr="00AF2612">
        <w:rPr>
          <w:rFonts w:ascii="Arial" w:hAnsi="Arial"/>
        </w:rPr>
        <w:t>.</w:t>
      </w:r>
      <w:r w:rsidR="00711DD9" w:rsidRPr="00AF2612">
        <w:rPr>
          <w:rFonts w:ascii="Arial" w:hAnsi="Arial"/>
        </w:rPr>
        <w:t xml:space="preserve"> A beat tape from </w:t>
      </w:r>
      <w:proofErr w:type="spellStart"/>
      <w:r w:rsidR="00D17A43" w:rsidRPr="00AF2612">
        <w:rPr>
          <w:rFonts w:ascii="Arial" w:hAnsi="Arial"/>
        </w:rPr>
        <w:t>D</w:t>
      </w:r>
      <w:r w:rsidR="00711DD9" w:rsidRPr="00AF2612">
        <w:rPr>
          <w:rFonts w:ascii="Arial" w:hAnsi="Arial"/>
        </w:rPr>
        <w:t>illa</w:t>
      </w:r>
      <w:proofErr w:type="spellEnd"/>
      <w:r w:rsidR="00D17A43" w:rsidRPr="00AF2612">
        <w:rPr>
          <w:rFonts w:ascii="Arial" w:hAnsi="Arial"/>
        </w:rPr>
        <w:t>?</w:t>
      </w:r>
      <w:r w:rsidR="00711DD9" w:rsidRPr="00AF2612">
        <w:rPr>
          <w:rFonts w:ascii="Arial" w:hAnsi="Arial"/>
        </w:rPr>
        <w:t xml:space="preserve"> That's gold. </w:t>
      </w:r>
      <w:r w:rsidR="00323890" w:rsidRPr="00AF2612">
        <w:rPr>
          <w:rFonts w:ascii="Arial" w:hAnsi="Arial"/>
        </w:rPr>
        <w:t>P</w:t>
      </w:r>
      <w:r w:rsidR="00711DD9" w:rsidRPr="00AF2612">
        <w:rPr>
          <w:rFonts w:ascii="Arial" w:hAnsi="Arial"/>
        </w:rPr>
        <w:t>rivate collectors</w:t>
      </w:r>
      <w:r w:rsidR="006F51AF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fans, people were offering </w:t>
      </w:r>
      <w:r w:rsidR="00323890" w:rsidRPr="00AF2612">
        <w:rPr>
          <w:rFonts w:ascii="Arial" w:hAnsi="Arial"/>
        </w:rPr>
        <w:t xml:space="preserve">him tens of thousands </w:t>
      </w:r>
      <w:r w:rsidR="00711DD9" w:rsidRPr="00AF2612">
        <w:rPr>
          <w:rFonts w:ascii="Arial" w:hAnsi="Arial"/>
        </w:rPr>
        <w:t>of dollars to get a piece.</w:t>
      </w:r>
    </w:p>
    <w:p w14:paraId="596B3470" w14:textId="77777777" w:rsidR="00611F4A" w:rsidRPr="00AF2612" w:rsidRDefault="00611F4A">
      <w:pPr>
        <w:spacing w:after="0"/>
        <w:rPr>
          <w:rFonts w:ascii="Arial" w:hAnsi="Arial"/>
        </w:rPr>
      </w:pPr>
    </w:p>
    <w:p w14:paraId="00C799A3" w14:textId="22A2828C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6F51AF" w:rsidRPr="00AF2612">
        <w:rPr>
          <w:rFonts w:ascii="Arial" w:hAnsi="Arial"/>
        </w:rPr>
        <w:t xml:space="preserve"> </w:t>
      </w:r>
      <w:r w:rsidR="00486044">
        <w:rPr>
          <w:rFonts w:ascii="Arial" w:hAnsi="Arial"/>
        </w:rPr>
        <w:t xml:space="preserve">I was seeing </w:t>
      </w:r>
      <w:r w:rsidR="00711DD9" w:rsidRPr="00AF2612">
        <w:rPr>
          <w:rFonts w:ascii="Arial" w:hAnsi="Arial"/>
        </w:rPr>
        <w:t>dollar signs for a minute. Even if I didn't take the offer from them, I could have</w:t>
      </w:r>
      <w:r w:rsidR="006F51AF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put a cassette at a time upon eBay, and probably made</w:t>
      </w:r>
      <w:r w:rsidR="006F51AF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loads of money.</w:t>
      </w:r>
    </w:p>
    <w:p w14:paraId="045DB9BE" w14:textId="77777777" w:rsidR="00611F4A" w:rsidRPr="00AF2612" w:rsidRDefault="00611F4A">
      <w:pPr>
        <w:spacing w:after="0"/>
        <w:rPr>
          <w:rFonts w:ascii="Arial" w:hAnsi="Arial"/>
        </w:rPr>
      </w:pPr>
    </w:p>
    <w:p w14:paraId="1AAB51FE" w14:textId="028B4B49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6F51AF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A record label </w:t>
      </w:r>
      <w:r w:rsidR="006F51AF" w:rsidRPr="00AF2612">
        <w:rPr>
          <w:rFonts w:ascii="Arial" w:hAnsi="Arial"/>
        </w:rPr>
        <w:t>called him.</w:t>
      </w:r>
    </w:p>
    <w:p w14:paraId="39754371" w14:textId="77777777" w:rsidR="00611F4A" w:rsidRPr="00AF2612" w:rsidRDefault="00611F4A">
      <w:pPr>
        <w:spacing w:after="0"/>
        <w:rPr>
          <w:rFonts w:ascii="Arial" w:hAnsi="Arial"/>
        </w:rPr>
      </w:pPr>
    </w:p>
    <w:p w14:paraId="62A9092A" w14:textId="414B202B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6F51AF" w:rsidRPr="00AF2612">
        <w:rPr>
          <w:rFonts w:ascii="Arial" w:hAnsi="Arial"/>
        </w:rPr>
        <w:t xml:space="preserve"> "W</w:t>
      </w:r>
      <w:r w:rsidR="00711DD9" w:rsidRPr="00AF2612">
        <w:rPr>
          <w:rFonts w:ascii="Arial" w:hAnsi="Arial"/>
        </w:rPr>
        <w:t xml:space="preserve">e understand that you found tapes containing J </w:t>
      </w:r>
      <w:proofErr w:type="spellStart"/>
      <w:r w:rsidR="00711DD9" w:rsidRPr="00AF2612">
        <w:rPr>
          <w:rFonts w:ascii="Arial" w:hAnsi="Arial"/>
        </w:rPr>
        <w:t>Dilla</w:t>
      </w:r>
      <w:r w:rsidR="006F51AF" w:rsidRPr="00AF2612">
        <w:rPr>
          <w:rFonts w:ascii="Arial" w:hAnsi="Arial"/>
        </w:rPr>
        <w:t>'s</w:t>
      </w:r>
      <w:proofErr w:type="spellEnd"/>
      <w:r w:rsidR="006F51AF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music. </w:t>
      </w:r>
      <w:r w:rsidR="005E1CA1">
        <w:rPr>
          <w:rFonts w:ascii="Arial" w:hAnsi="Arial"/>
        </w:rPr>
        <w:t xml:space="preserve">The </w:t>
      </w:r>
      <w:r w:rsidR="00711DD9" w:rsidRPr="00AF2612">
        <w:rPr>
          <w:rFonts w:ascii="Arial" w:hAnsi="Arial"/>
        </w:rPr>
        <w:t>content of those tapes is our property. You'll be compensated for it, but we're coming to get it.</w:t>
      </w:r>
      <w:r w:rsidR="006F51AF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 xml:space="preserve"> It wasn't cool. I mean, it was chaos</w:t>
      </w:r>
      <w:r w:rsidR="00D47A78">
        <w:rPr>
          <w:rFonts w:ascii="Arial" w:hAnsi="Arial"/>
        </w:rPr>
        <w:t xml:space="preserve"> </w:t>
      </w:r>
      <w:r w:rsidR="00D47A78">
        <w:rPr>
          <w:rFonts w:ascii="Arial" w:hAnsi="Arial"/>
        </w:rPr>
        <w:lastRenderedPageBreak/>
        <w:t>a</w:t>
      </w:r>
      <w:r w:rsidR="00711DD9" w:rsidRPr="00AF2612">
        <w:rPr>
          <w:rFonts w:ascii="Arial" w:hAnsi="Arial"/>
        </w:rPr>
        <w:t>nd I want</w:t>
      </w:r>
      <w:r w:rsidR="00D47A78">
        <w:rPr>
          <w:rFonts w:ascii="Arial" w:hAnsi="Arial"/>
        </w:rPr>
        <w:t>ed</w:t>
      </w:r>
      <w:r w:rsidR="00711DD9" w:rsidRPr="00AF2612">
        <w:rPr>
          <w:rFonts w:ascii="Arial" w:hAnsi="Arial"/>
        </w:rPr>
        <w:t xml:space="preserve"> to do nothing but crawl under a rock. You know what I mean? Step back. I'm not taking calls. </w:t>
      </w:r>
      <w:r w:rsidR="002B47E1">
        <w:rPr>
          <w:rFonts w:ascii="Arial" w:hAnsi="Arial"/>
        </w:rPr>
        <w:t>"</w:t>
      </w:r>
      <w:r w:rsidR="00711DD9" w:rsidRPr="00AF2612">
        <w:rPr>
          <w:rFonts w:ascii="Arial" w:hAnsi="Arial"/>
        </w:rPr>
        <w:t>Leave me alone. The collection</w:t>
      </w:r>
      <w:r w:rsidR="002B47E1">
        <w:rPr>
          <w:rFonts w:ascii="Arial" w:hAnsi="Arial"/>
        </w:rPr>
        <w:t>'</w:t>
      </w:r>
      <w:r w:rsidR="00711DD9" w:rsidRPr="00AF2612">
        <w:rPr>
          <w:rFonts w:ascii="Arial" w:hAnsi="Arial"/>
        </w:rPr>
        <w:t>s gone. It's no longer on the premises go away.</w:t>
      </w:r>
      <w:r w:rsidR="00C417EE" w:rsidRPr="00AF2612">
        <w:rPr>
          <w:rFonts w:ascii="Arial" w:hAnsi="Arial"/>
        </w:rPr>
        <w:t>"</w:t>
      </w:r>
    </w:p>
    <w:p w14:paraId="09D18EBE" w14:textId="77777777" w:rsidR="00611F4A" w:rsidRPr="00AF2612" w:rsidRDefault="00611F4A">
      <w:pPr>
        <w:spacing w:after="0"/>
        <w:rPr>
          <w:rFonts w:ascii="Arial" w:hAnsi="Arial"/>
        </w:rPr>
      </w:pPr>
    </w:p>
    <w:p w14:paraId="475DB383" w14:textId="416FEE86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C417EE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And during all the madness, Jeff had something else on his mind.</w:t>
      </w:r>
    </w:p>
    <w:p w14:paraId="70BC9409" w14:textId="77777777" w:rsidR="00611F4A" w:rsidRPr="00AF2612" w:rsidRDefault="00611F4A">
      <w:pPr>
        <w:spacing w:after="0"/>
        <w:rPr>
          <w:rFonts w:ascii="Arial" w:hAnsi="Arial"/>
        </w:rPr>
      </w:pPr>
    </w:p>
    <w:p w14:paraId="0D88093F" w14:textId="06CA21A7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CD4378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Honestly, the first thing I thought of was that Wikipedia page</w:t>
      </w:r>
      <w:r w:rsidR="0047501D" w:rsidRPr="00AF2612">
        <w:rPr>
          <w:rFonts w:ascii="Arial" w:hAnsi="Arial"/>
        </w:rPr>
        <w:t>, "D</w:t>
      </w:r>
      <w:r w:rsidR="00711DD9" w:rsidRPr="00AF2612">
        <w:rPr>
          <w:rFonts w:ascii="Arial" w:hAnsi="Arial"/>
        </w:rPr>
        <w:t>ue to Dylan's debt, the family receives no income from projects</w:t>
      </w:r>
      <w:r w:rsidR="0047501D" w:rsidRPr="00AF2612">
        <w:rPr>
          <w:rFonts w:ascii="Arial" w:hAnsi="Arial"/>
        </w:rPr>
        <w:t xml:space="preserve">. </w:t>
      </w:r>
      <w:proofErr w:type="spellStart"/>
      <w:r w:rsidR="0047501D" w:rsidRPr="00AF2612">
        <w:rPr>
          <w:rFonts w:ascii="Arial" w:hAnsi="Arial"/>
        </w:rPr>
        <w:t>Dilla's</w:t>
      </w:r>
      <w:proofErr w:type="spellEnd"/>
      <w:r w:rsidR="0047501D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children are being supported by the </w:t>
      </w:r>
      <w:r w:rsidR="002B47E1" w:rsidRPr="00AF2612">
        <w:rPr>
          <w:rFonts w:ascii="Arial" w:hAnsi="Arial"/>
        </w:rPr>
        <w:t xml:space="preserve">social security </w:t>
      </w:r>
      <w:r w:rsidR="00711DD9" w:rsidRPr="00AF2612">
        <w:rPr>
          <w:rFonts w:ascii="Arial" w:hAnsi="Arial"/>
        </w:rPr>
        <w:t xml:space="preserve">from their mothers. Likewise, </w:t>
      </w:r>
      <w:r w:rsidR="0047501D" w:rsidRPr="00AF2612">
        <w:rPr>
          <w:rFonts w:ascii="Arial" w:hAnsi="Arial"/>
        </w:rPr>
        <w:t xml:space="preserve">Ms. </w:t>
      </w:r>
      <w:r w:rsidR="00711DD9" w:rsidRPr="00AF2612">
        <w:rPr>
          <w:rFonts w:ascii="Arial" w:hAnsi="Arial"/>
        </w:rPr>
        <w:t xml:space="preserve">Yancey still lives in the same Detroit </w:t>
      </w:r>
      <w:r w:rsidR="003D3FA8" w:rsidRPr="00AF2612">
        <w:rPr>
          <w:rFonts w:ascii="Arial" w:hAnsi="Arial"/>
        </w:rPr>
        <w:t>ghetto</w:t>
      </w:r>
      <w:r w:rsidR="0068648E">
        <w:rPr>
          <w:rFonts w:ascii="Arial" w:hAnsi="Arial"/>
        </w:rPr>
        <w:t>,</w:t>
      </w:r>
      <w:r w:rsidR="003D3FA8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also in tremendous debt.</w:t>
      </w:r>
      <w:r w:rsidR="0068648E">
        <w:rPr>
          <w:rFonts w:ascii="Arial" w:hAnsi="Arial"/>
        </w:rPr>
        <w:t>"</w:t>
      </w:r>
      <w:r w:rsidR="00711DD9" w:rsidRPr="00AF2612">
        <w:rPr>
          <w:rFonts w:ascii="Arial" w:hAnsi="Arial"/>
        </w:rPr>
        <w:t xml:space="preserve"> After reading that, it says it right there. It's like, </w:t>
      </w:r>
      <w:r w:rsidR="003D3FA8" w:rsidRPr="00AF2612">
        <w:rPr>
          <w:rFonts w:ascii="Arial" w:hAnsi="Arial"/>
        </w:rPr>
        <w:t>"O</w:t>
      </w:r>
      <w:r w:rsidR="00711DD9" w:rsidRPr="00AF2612">
        <w:rPr>
          <w:rFonts w:ascii="Arial" w:hAnsi="Arial"/>
        </w:rPr>
        <w:t xml:space="preserve">kay, </w:t>
      </w:r>
      <w:r w:rsidR="00C0096A">
        <w:rPr>
          <w:rFonts w:ascii="Arial" w:hAnsi="Arial"/>
        </w:rPr>
        <w:t xml:space="preserve">where's the </w:t>
      </w:r>
      <w:r w:rsidR="00711DD9" w:rsidRPr="00AF2612">
        <w:rPr>
          <w:rFonts w:ascii="Arial" w:hAnsi="Arial"/>
        </w:rPr>
        <w:t>money?</w:t>
      </w:r>
      <w:r w:rsidR="003D3FA8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 xml:space="preserve"> Here's Maureen and his family</w:t>
      </w:r>
      <w:r w:rsidR="003D3FA8" w:rsidRPr="00AF2612">
        <w:rPr>
          <w:rFonts w:ascii="Arial" w:hAnsi="Arial"/>
        </w:rPr>
        <w:t xml:space="preserve"> in</w:t>
      </w:r>
      <w:r w:rsidR="00711DD9" w:rsidRPr="00AF2612">
        <w:rPr>
          <w:rFonts w:ascii="Arial" w:hAnsi="Arial"/>
        </w:rPr>
        <w:t xml:space="preserve"> the same place</w:t>
      </w:r>
      <w:r w:rsidR="00AE77D7">
        <w:rPr>
          <w:rFonts w:ascii="Arial" w:hAnsi="Arial"/>
        </w:rPr>
        <w:t xml:space="preserve"> t</w:t>
      </w:r>
      <w:r w:rsidR="00711DD9" w:rsidRPr="00AF2612">
        <w:rPr>
          <w:rFonts w:ascii="Arial" w:hAnsi="Arial"/>
        </w:rPr>
        <w:t>hey were back in the beginning</w:t>
      </w:r>
      <w:r w:rsidR="003D3FA8" w:rsidRPr="00AF2612">
        <w:rPr>
          <w:rFonts w:ascii="Arial" w:hAnsi="Arial"/>
        </w:rPr>
        <w:t>.</w:t>
      </w:r>
    </w:p>
    <w:p w14:paraId="36D75F9F" w14:textId="77777777" w:rsidR="00611F4A" w:rsidRPr="00AF2612" w:rsidRDefault="00611F4A">
      <w:pPr>
        <w:spacing w:after="0"/>
        <w:rPr>
          <w:rFonts w:ascii="Arial" w:hAnsi="Arial"/>
        </w:rPr>
      </w:pPr>
    </w:p>
    <w:p w14:paraId="7F7C3744" w14:textId="1F09CD6C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3D3FA8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But how? How could it be that the mother of a platinum</w:t>
      </w:r>
      <w:r w:rsidR="00D94FA5">
        <w:rPr>
          <w:rFonts w:ascii="Arial" w:hAnsi="Arial"/>
        </w:rPr>
        <w:t>-</w:t>
      </w:r>
      <w:r w:rsidR="00711DD9" w:rsidRPr="00AF2612">
        <w:rPr>
          <w:rFonts w:ascii="Arial" w:hAnsi="Arial"/>
        </w:rPr>
        <w:t>selling producer would be in debt? I mean</w:t>
      </w:r>
      <w:r w:rsidR="00E247BA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he made hits</w:t>
      </w:r>
      <w:r w:rsidR="00E742D4" w:rsidRPr="00AF2612">
        <w:rPr>
          <w:rFonts w:ascii="Arial" w:hAnsi="Arial"/>
        </w:rPr>
        <w:t>. H</w:t>
      </w:r>
      <w:r w:rsidR="00711DD9" w:rsidRPr="00AF2612">
        <w:rPr>
          <w:rFonts w:ascii="Arial" w:hAnsi="Arial"/>
        </w:rPr>
        <w:t>e was award winning. So</w:t>
      </w:r>
      <w:r w:rsidR="00E742D4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I called up </w:t>
      </w:r>
      <w:proofErr w:type="spellStart"/>
      <w:r w:rsidR="00E742D4" w:rsidRPr="00AF2612">
        <w:rPr>
          <w:rFonts w:ascii="Arial" w:hAnsi="Arial"/>
        </w:rPr>
        <w:t>Dilla's</w:t>
      </w:r>
      <w:proofErr w:type="spellEnd"/>
      <w:r w:rsidR="00E742D4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mom, Maureen, and she invited me over for a talk.</w:t>
      </w:r>
    </w:p>
    <w:p w14:paraId="5B612A1B" w14:textId="77777777" w:rsidR="00611F4A" w:rsidRPr="00AF2612" w:rsidRDefault="00611F4A">
      <w:pPr>
        <w:spacing w:after="0"/>
        <w:rPr>
          <w:rFonts w:ascii="Arial" w:hAnsi="Arial"/>
        </w:rPr>
      </w:pPr>
    </w:p>
    <w:p w14:paraId="2D2C8A77" w14:textId="77777777" w:rsidR="00E742D4" w:rsidRPr="00AF2612" w:rsidRDefault="00E742D4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[door creaks]</w:t>
      </w:r>
    </w:p>
    <w:p w14:paraId="50ED0986" w14:textId="77777777" w:rsidR="00E742D4" w:rsidRPr="00AF2612" w:rsidRDefault="00E742D4">
      <w:pPr>
        <w:spacing w:after="0"/>
        <w:rPr>
          <w:rFonts w:ascii="Arial" w:hAnsi="Arial"/>
        </w:rPr>
      </w:pPr>
    </w:p>
    <w:p w14:paraId="28EA99B7" w14:textId="59AAB1C7" w:rsidR="00E742D4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E742D4" w:rsidRPr="00AF2612">
        <w:rPr>
          <w:rFonts w:ascii="Arial" w:hAnsi="Arial"/>
        </w:rPr>
        <w:t xml:space="preserve"> Good morning. Good to see you. </w:t>
      </w:r>
    </w:p>
    <w:p w14:paraId="69FB705A" w14:textId="77777777" w:rsidR="00E742D4" w:rsidRPr="00AF2612" w:rsidRDefault="00E742D4">
      <w:pPr>
        <w:spacing w:after="0"/>
        <w:rPr>
          <w:rFonts w:ascii="Arial" w:hAnsi="Arial"/>
        </w:rPr>
      </w:pPr>
    </w:p>
    <w:p w14:paraId="2E78D585" w14:textId="77777777" w:rsidR="00E742D4" w:rsidRPr="00AF2612" w:rsidRDefault="00711DD9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I'm </w:t>
      </w:r>
      <w:r w:rsidR="00E742D4" w:rsidRPr="00AF2612">
        <w:rPr>
          <w:rFonts w:ascii="Arial" w:hAnsi="Arial"/>
        </w:rPr>
        <w:t>Maureen Yancey</w:t>
      </w:r>
      <w:r w:rsidRPr="00AF2612">
        <w:rPr>
          <w:rFonts w:ascii="Arial" w:hAnsi="Arial"/>
        </w:rPr>
        <w:t xml:space="preserve">. J </w:t>
      </w:r>
      <w:proofErr w:type="spellStart"/>
      <w:r w:rsidRPr="00AF2612">
        <w:rPr>
          <w:rFonts w:ascii="Arial" w:hAnsi="Arial"/>
        </w:rPr>
        <w:t>Dilla</w:t>
      </w:r>
      <w:proofErr w:type="spellEnd"/>
      <w:r w:rsidRPr="00AF2612">
        <w:rPr>
          <w:rFonts w:ascii="Arial" w:hAnsi="Arial"/>
        </w:rPr>
        <w:t xml:space="preserve"> is my son</w:t>
      </w:r>
      <w:r w:rsidR="00E742D4" w:rsidRPr="00AF2612">
        <w:rPr>
          <w:rFonts w:ascii="Arial" w:hAnsi="Arial"/>
        </w:rPr>
        <w:t>. H</w:t>
      </w:r>
      <w:r w:rsidRPr="00AF2612">
        <w:rPr>
          <w:rFonts w:ascii="Arial" w:hAnsi="Arial"/>
        </w:rPr>
        <w:t>e is the most genius beat maker that ever existed. Although he's passed on</w:t>
      </w:r>
      <w:r w:rsidR="00E742D4" w:rsidRPr="00AF2612">
        <w:rPr>
          <w:rFonts w:ascii="Arial" w:hAnsi="Arial"/>
        </w:rPr>
        <w:t xml:space="preserve">, </w:t>
      </w:r>
      <w:r w:rsidRPr="00AF2612">
        <w:rPr>
          <w:rFonts w:ascii="Arial" w:hAnsi="Arial"/>
        </w:rPr>
        <w:t xml:space="preserve">his work still lives. </w:t>
      </w:r>
    </w:p>
    <w:p w14:paraId="6FF41EE6" w14:textId="77777777" w:rsidR="00E742D4" w:rsidRPr="00AF2612" w:rsidRDefault="00E742D4">
      <w:pPr>
        <w:spacing w:after="0"/>
        <w:rPr>
          <w:rFonts w:ascii="Arial" w:hAnsi="Arial"/>
        </w:rPr>
      </w:pPr>
    </w:p>
    <w:p w14:paraId="574FB7FE" w14:textId="7E5E6FD3" w:rsidR="00E742D4" w:rsidRPr="00AF2612" w:rsidRDefault="00711DD9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Welcome to my </w:t>
      </w:r>
      <w:r w:rsidR="00E742D4" w:rsidRPr="00AF2612">
        <w:rPr>
          <w:rFonts w:ascii="Arial" w:hAnsi="Arial"/>
        </w:rPr>
        <w:t xml:space="preserve">humble [chuckles] </w:t>
      </w:r>
      <w:r w:rsidR="003A13C1">
        <w:rPr>
          <w:rFonts w:ascii="Arial" w:hAnsi="Arial"/>
        </w:rPr>
        <w:t>a</w:t>
      </w:r>
      <w:r w:rsidR="00E742D4" w:rsidRPr="00AF2612">
        <w:rPr>
          <w:rFonts w:ascii="Arial" w:hAnsi="Arial"/>
        </w:rPr>
        <w:t xml:space="preserve">bode. [crosstalk] -get a </w:t>
      </w:r>
      <w:r w:rsidRPr="00AF2612">
        <w:rPr>
          <w:rFonts w:ascii="Arial" w:hAnsi="Arial"/>
        </w:rPr>
        <w:t xml:space="preserve">black coffee in a minute. </w:t>
      </w:r>
    </w:p>
    <w:p w14:paraId="7FB27087" w14:textId="77777777" w:rsidR="00E742D4" w:rsidRPr="00AF2612" w:rsidRDefault="00E742D4">
      <w:pPr>
        <w:spacing w:after="0"/>
        <w:rPr>
          <w:rFonts w:ascii="Arial" w:hAnsi="Arial"/>
        </w:rPr>
      </w:pPr>
    </w:p>
    <w:p w14:paraId="2CCF8287" w14:textId="222C8A17" w:rsidR="00E742D4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E742D4" w:rsidRPr="00AF2612">
        <w:rPr>
          <w:rFonts w:ascii="Arial" w:hAnsi="Arial"/>
        </w:rPr>
        <w:t xml:space="preserve"> [chuckles] Okay. [crosstalk] </w:t>
      </w:r>
    </w:p>
    <w:p w14:paraId="3DCD3463" w14:textId="77777777" w:rsidR="00E742D4" w:rsidRPr="00AF2612" w:rsidRDefault="00E742D4">
      <w:pPr>
        <w:spacing w:after="0"/>
        <w:rPr>
          <w:rFonts w:ascii="Arial" w:hAnsi="Arial"/>
        </w:rPr>
      </w:pPr>
    </w:p>
    <w:p w14:paraId="38B73C28" w14:textId="4E496A76" w:rsidR="00611F4A" w:rsidRPr="00AF2612" w:rsidRDefault="00FC31D4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A</w:t>
      </w:r>
      <w:r w:rsidR="00711DD9" w:rsidRPr="00AF2612">
        <w:rPr>
          <w:rFonts w:ascii="Arial" w:hAnsi="Arial"/>
        </w:rPr>
        <w:t xml:space="preserve"> visitor at her home, the same house that Jay grew up</w:t>
      </w:r>
      <w:r w:rsidR="00681694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in deep in Detroit</w:t>
      </w:r>
      <w:r w:rsidRPr="00AF2612">
        <w:rPr>
          <w:rFonts w:ascii="Arial" w:hAnsi="Arial"/>
        </w:rPr>
        <w:t xml:space="preserve"> in Conant G</w:t>
      </w:r>
      <w:r w:rsidR="00711DD9" w:rsidRPr="00AF2612">
        <w:rPr>
          <w:rFonts w:ascii="Arial" w:hAnsi="Arial"/>
        </w:rPr>
        <w:t>ardens.</w:t>
      </w:r>
    </w:p>
    <w:p w14:paraId="688B9E73" w14:textId="77777777" w:rsidR="00611F4A" w:rsidRPr="00AF2612" w:rsidRDefault="00611F4A">
      <w:pPr>
        <w:spacing w:after="0"/>
        <w:rPr>
          <w:rFonts w:ascii="Arial" w:hAnsi="Arial"/>
        </w:rPr>
      </w:pPr>
    </w:p>
    <w:p w14:paraId="4F4A8C66" w14:textId="624BFFF3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FC31D4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The neighborhood here is very, very urban, to say the least. It resembles in some places, a warzone like Iraq</w:t>
      </w:r>
      <w:r w:rsidR="00FC31D4" w:rsidRPr="00AF2612">
        <w:rPr>
          <w:rFonts w:ascii="Arial" w:hAnsi="Arial"/>
        </w:rPr>
        <w:t>, [chuckles] as you know. A</w:t>
      </w:r>
      <w:r w:rsidR="00711DD9" w:rsidRPr="00AF2612">
        <w:rPr>
          <w:rFonts w:ascii="Arial" w:hAnsi="Arial"/>
        </w:rPr>
        <w:t xml:space="preserve"> lot of people have moved away because of the conditions in the city, the lack of support in our area, as you can see. But then</w:t>
      </w:r>
      <w:r w:rsidR="00681694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there are those that are dedicated to the community that try to keep it moving and that are proud to be here.</w:t>
      </w:r>
    </w:p>
    <w:p w14:paraId="79F91119" w14:textId="77777777" w:rsidR="00611F4A" w:rsidRPr="00AF2612" w:rsidRDefault="00611F4A">
      <w:pPr>
        <w:spacing w:after="0"/>
        <w:rPr>
          <w:rFonts w:ascii="Arial" w:hAnsi="Arial"/>
        </w:rPr>
      </w:pPr>
    </w:p>
    <w:p w14:paraId="6311E96F" w14:textId="06285C9A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F14F63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Maureen told me that the last couple of years of Jay</w:t>
      </w:r>
      <w:r w:rsidR="00F14F63" w:rsidRPr="00AF2612">
        <w:rPr>
          <w:rFonts w:ascii="Arial" w:hAnsi="Arial"/>
        </w:rPr>
        <w:t>'</w:t>
      </w:r>
      <w:r w:rsidR="00711DD9" w:rsidRPr="00AF2612">
        <w:rPr>
          <w:rFonts w:ascii="Arial" w:hAnsi="Arial"/>
        </w:rPr>
        <w:t>s life were mostly spent in the hospital</w:t>
      </w:r>
      <w:r w:rsidR="00F14F63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fighting his illness. Maureen stayed with </w:t>
      </w:r>
      <w:r w:rsidR="00F14F63" w:rsidRPr="00AF2612">
        <w:rPr>
          <w:rFonts w:ascii="Arial" w:hAnsi="Arial"/>
        </w:rPr>
        <w:t xml:space="preserve">him, </w:t>
      </w:r>
      <w:r w:rsidR="00711DD9" w:rsidRPr="00AF2612">
        <w:rPr>
          <w:rFonts w:ascii="Arial" w:hAnsi="Arial"/>
        </w:rPr>
        <w:t>help nurs</w:t>
      </w:r>
      <w:r w:rsidR="00F14F63" w:rsidRPr="00AF2612">
        <w:rPr>
          <w:rFonts w:ascii="Arial" w:hAnsi="Arial"/>
        </w:rPr>
        <w:t>e him</w:t>
      </w:r>
      <w:r w:rsidR="00711DD9" w:rsidRPr="00AF2612">
        <w:rPr>
          <w:rFonts w:ascii="Arial" w:hAnsi="Arial"/>
        </w:rPr>
        <w:t>. But while he was in the midst of all this treatment</w:t>
      </w:r>
      <w:r w:rsidR="00F14F63" w:rsidRPr="00AF2612">
        <w:rPr>
          <w:rFonts w:ascii="Arial" w:hAnsi="Arial"/>
        </w:rPr>
        <w:t>--</w:t>
      </w:r>
    </w:p>
    <w:p w14:paraId="4135432E" w14:textId="77777777" w:rsidR="00611F4A" w:rsidRPr="00AF2612" w:rsidRDefault="00611F4A">
      <w:pPr>
        <w:spacing w:after="0"/>
        <w:rPr>
          <w:rFonts w:ascii="Arial" w:hAnsi="Arial"/>
        </w:rPr>
      </w:pPr>
    </w:p>
    <w:p w14:paraId="335F1F38" w14:textId="00737ACE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F14F63" w:rsidRPr="00AF2612">
        <w:rPr>
          <w:rFonts w:ascii="Arial" w:hAnsi="Arial"/>
        </w:rPr>
        <w:t xml:space="preserve"> </w:t>
      </w:r>
      <w:r w:rsidR="00681694">
        <w:rPr>
          <w:rFonts w:ascii="Arial" w:hAnsi="Arial"/>
        </w:rPr>
        <w:t xml:space="preserve">A </w:t>
      </w:r>
      <w:r w:rsidR="00711DD9" w:rsidRPr="00AF2612">
        <w:rPr>
          <w:rFonts w:ascii="Arial" w:hAnsi="Arial"/>
        </w:rPr>
        <w:t>payment was late</w:t>
      </w:r>
      <w:r w:rsidR="00F14F63" w:rsidRPr="00AF2612">
        <w:rPr>
          <w:rFonts w:ascii="Arial" w:hAnsi="Arial"/>
        </w:rPr>
        <w:t>, a</w:t>
      </w:r>
      <w:r w:rsidR="00711DD9" w:rsidRPr="00AF2612">
        <w:rPr>
          <w:rFonts w:ascii="Arial" w:hAnsi="Arial"/>
        </w:rPr>
        <w:t xml:space="preserve">nd the insurance company did not honor it. And even though it might have been a day late, it didn't matter. Being </w:t>
      </w:r>
      <w:r w:rsidR="00494B06">
        <w:rPr>
          <w:rFonts w:ascii="Arial" w:hAnsi="Arial"/>
        </w:rPr>
        <w:t xml:space="preserve">an </w:t>
      </w:r>
      <w:r w:rsidR="00711DD9" w:rsidRPr="00AF2612">
        <w:rPr>
          <w:rFonts w:ascii="Arial" w:hAnsi="Arial"/>
        </w:rPr>
        <w:t>insurance company</w:t>
      </w:r>
      <w:r w:rsidR="00494B06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that's in it for profit, they dropped him because it been like four years</w:t>
      </w:r>
      <w:r w:rsidR="00F14F63" w:rsidRPr="00AF2612">
        <w:rPr>
          <w:rFonts w:ascii="Arial" w:hAnsi="Arial"/>
        </w:rPr>
        <w:t>'</w:t>
      </w:r>
      <w:r w:rsidR="00711DD9" w:rsidRPr="00AF2612">
        <w:rPr>
          <w:rFonts w:ascii="Arial" w:hAnsi="Arial"/>
        </w:rPr>
        <w:t xml:space="preserve"> worth of this sickness going on. </w:t>
      </w:r>
      <w:r w:rsidR="00A5272F" w:rsidRPr="00AF2612">
        <w:rPr>
          <w:rFonts w:ascii="Arial" w:hAnsi="Arial"/>
        </w:rPr>
        <w:t>H</w:t>
      </w:r>
      <w:r w:rsidR="00711DD9" w:rsidRPr="00AF2612">
        <w:rPr>
          <w:rFonts w:ascii="Arial" w:hAnsi="Arial"/>
        </w:rPr>
        <w:t>e was so ill, of course, they didn't want to pay for every hospital stay that he had. The last 9</w:t>
      </w:r>
      <w:r w:rsidR="00A5272F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10 months, everything's out of pocket. Every hospital </w:t>
      </w:r>
      <w:proofErr w:type="gramStart"/>
      <w:r w:rsidR="00711DD9" w:rsidRPr="00AF2612">
        <w:rPr>
          <w:rFonts w:ascii="Arial" w:hAnsi="Arial"/>
        </w:rPr>
        <w:t>stay</w:t>
      </w:r>
      <w:proofErr w:type="gramEnd"/>
      <w:r w:rsidR="00494E7E" w:rsidRPr="00AF2612">
        <w:rPr>
          <w:rFonts w:ascii="Arial" w:hAnsi="Arial"/>
        </w:rPr>
        <w:t>, e</w:t>
      </w:r>
      <w:r w:rsidR="00711DD9" w:rsidRPr="00AF2612">
        <w:rPr>
          <w:rFonts w:ascii="Arial" w:hAnsi="Arial"/>
        </w:rPr>
        <w:t xml:space="preserve">ach </w:t>
      </w:r>
      <w:r w:rsidR="00B41054" w:rsidRPr="00AF2612">
        <w:rPr>
          <w:rFonts w:ascii="Arial" w:hAnsi="Arial"/>
        </w:rPr>
        <w:t>b</w:t>
      </w:r>
      <w:r w:rsidR="00711DD9" w:rsidRPr="00AF2612">
        <w:rPr>
          <w:rFonts w:ascii="Arial" w:hAnsi="Arial"/>
        </w:rPr>
        <w:t xml:space="preserve">ill averaged quarter of a million dollars. That was </w:t>
      </w:r>
      <w:r w:rsidR="002524C9">
        <w:rPr>
          <w:rFonts w:ascii="Arial" w:hAnsi="Arial"/>
        </w:rPr>
        <w:t>a bi</w:t>
      </w:r>
      <w:r w:rsidR="00711DD9" w:rsidRPr="00AF2612">
        <w:rPr>
          <w:rFonts w:ascii="Arial" w:hAnsi="Arial"/>
        </w:rPr>
        <w:t>monthly bill.</w:t>
      </w:r>
    </w:p>
    <w:p w14:paraId="633D6336" w14:textId="77777777" w:rsidR="00611F4A" w:rsidRPr="00AF2612" w:rsidRDefault="00611F4A">
      <w:pPr>
        <w:spacing w:after="0"/>
        <w:rPr>
          <w:rFonts w:ascii="Arial" w:hAnsi="Arial"/>
        </w:rPr>
      </w:pPr>
    </w:p>
    <w:p w14:paraId="4513ED7A" w14:textId="524E5D46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lastRenderedPageBreak/>
        <w:t>Pat:</w:t>
      </w:r>
      <w:r w:rsidR="009C3518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That's $250,000</w:t>
      </w:r>
      <w:r w:rsidR="009C3518" w:rsidRPr="00AF2612">
        <w:rPr>
          <w:rFonts w:ascii="Arial" w:hAnsi="Arial"/>
        </w:rPr>
        <w:t>, t</w:t>
      </w:r>
      <w:r w:rsidR="00711DD9" w:rsidRPr="00AF2612">
        <w:rPr>
          <w:rFonts w:ascii="Arial" w:hAnsi="Arial"/>
        </w:rPr>
        <w:t xml:space="preserve">wice a month. And that's not including flying out specialists or doctors or prescriptions. </w:t>
      </w:r>
      <w:proofErr w:type="spellStart"/>
      <w:r w:rsidR="00711DD9" w:rsidRPr="00AF2612">
        <w:rPr>
          <w:rFonts w:ascii="Arial" w:hAnsi="Arial"/>
        </w:rPr>
        <w:t>Dill</w:t>
      </w:r>
      <w:r w:rsidR="00256303" w:rsidRPr="00AF2612">
        <w:rPr>
          <w:rFonts w:ascii="Arial" w:hAnsi="Arial"/>
        </w:rPr>
        <w:t>a's</w:t>
      </w:r>
      <w:proofErr w:type="spellEnd"/>
      <w:r w:rsidR="00711DD9" w:rsidRPr="00AF2612">
        <w:rPr>
          <w:rFonts w:ascii="Arial" w:hAnsi="Arial"/>
        </w:rPr>
        <w:t xml:space="preserve"> illness was very expensive</w:t>
      </w:r>
      <w:r w:rsidR="00355A1B">
        <w:rPr>
          <w:rFonts w:ascii="Arial" w:hAnsi="Arial"/>
        </w:rPr>
        <w:t>, a</w:t>
      </w:r>
      <w:r w:rsidR="00711DD9" w:rsidRPr="00AF2612">
        <w:rPr>
          <w:rFonts w:ascii="Arial" w:hAnsi="Arial"/>
        </w:rPr>
        <w:t xml:space="preserve">nd soon he fell into debt. </w:t>
      </w:r>
      <w:r w:rsidR="00256303" w:rsidRPr="00AF2612">
        <w:rPr>
          <w:rFonts w:ascii="Arial" w:hAnsi="Arial"/>
        </w:rPr>
        <w:t>W</w:t>
      </w:r>
      <w:r w:rsidR="00711DD9" w:rsidRPr="00AF2612">
        <w:rPr>
          <w:rFonts w:ascii="Arial" w:hAnsi="Arial"/>
        </w:rPr>
        <w:t xml:space="preserve">hen </w:t>
      </w:r>
      <w:proofErr w:type="spellStart"/>
      <w:r w:rsidR="00256303" w:rsidRPr="00AF2612">
        <w:rPr>
          <w:rFonts w:ascii="Arial" w:hAnsi="Arial"/>
        </w:rPr>
        <w:t>Dilla's</w:t>
      </w:r>
      <w:proofErr w:type="spellEnd"/>
      <w:r w:rsidR="00256303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funds were gone, Maureen stepped up.</w:t>
      </w:r>
    </w:p>
    <w:p w14:paraId="288A3983" w14:textId="77777777" w:rsidR="00611F4A" w:rsidRPr="00AF2612" w:rsidRDefault="00611F4A">
      <w:pPr>
        <w:spacing w:after="0"/>
        <w:rPr>
          <w:rFonts w:ascii="Arial" w:hAnsi="Arial"/>
        </w:rPr>
      </w:pPr>
    </w:p>
    <w:p w14:paraId="72E296E4" w14:textId="7DC517EE" w:rsidR="00C6423F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256303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I didn't care what it was</w:t>
      </w:r>
      <w:r w:rsidR="00256303" w:rsidRPr="00AF2612">
        <w:rPr>
          <w:rFonts w:ascii="Arial" w:hAnsi="Arial"/>
        </w:rPr>
        <w:t xml:space="preserve">. </w:t>
      </w:r>
      <w:r w:rsidR="00711DD9" w:rsidRPr="00AF2612">
        <w:rPr>
          <w:rFonts w:ascii="Arial" w:hAnsi="Arial"/>
        </w:rPr>
        <w:t xml:space="preserve">I was </w:t>
      </w:r>
      <w:r w:rsidR="00256303" w:rsidRPr="00AF2612">
        <w:rPr>
          <w:rFonts w:ascii="Arial" w:hAnsi="Arial"/>
        </w:rPr>
        <w:t xml:space="preserve">going to </w:t>
      </w:r>
      <w:r w:rsidR="00711DD9" w:rsidRPr="00AF2612">
        <w:rPr>
          <w:rFonts w:ascii="Arial" w:hAnsi="Arial"/>
        </w:rPr>
        <w:t>sign my life away for them to give him all the care that he needed</w:t>
      </w:r>
      <w:r w:rsidR="00872C90" w:rsidRPr="00AF2612">
        <w:rPr>
          <w:rFonts w:ascii="Arial" w:hAnsi="Arial"/>
        </w:rPr>
        <w:t xml:space="preserve">, and which </w:t>
      </w:r>
      <w:r w:rsidR="00711DD9" w:rsidRPr="00AF2612">
        <w:rPr>
          <w:rFonts w:ascii="Arial" w:hAnsi="Arial"/>
        </w:rPr>
        <w:t>I did in certain instances because when he didn't have insurance</w:t>
      </w:r>
      <w:r w:rsidR="00C6423F" w:rsidRPr="00AF2612">
        <w:rPr>
          <w:rFonts w:ascii="Arial" w:hAnsi="Arial"/>
        </w:rPr>
        <w:t xml:space="preserve">, I </w:t>
      </w:r>
      <w:r w:rsidR="00711DD9" w:rsidRPr="00AF2612">
        <w:rPr>
          <w:rFonts w:ascii="Arial" w:hAnsi="Arial"/>
        </w:rPr>
        <w:t>signed off on a lot of that</w:t>
      </w:r>
      <w:r w:rsidR="00C6423F" w:rsidRPr="00AF2612">
        <w:rPr>
          <w:rFonts w:ascii="Arial" w:hAnsi="Arial"/>
        </w:rPr>
        <w:t>. A</w:t>
      </w:r>
      <w:r w:rsidR="00711DD9" w:rsidRPr="00AF2612">
        <w:rPr>
          <w:rFonts w:ascii="Arial" w:hAnsi="Arial"/>
        </w:rPr>
        <w:t>nd they say</w:t>
      </w:r>
      <w:r w:rsidR="00C6423F" w:rsidRPr="00AF2612">
        <w:rPr>
          <w:rFonts w:ascii="Arial" w:hAnsi="Arial"/>
        </w:rPr>
        <w:t>, "W</w:t>
      </w:r>
      <w:r w:rsidR="00711DD9" w:rsidRPr="00AF2612">
        <w:rPr>
          <w:rFonts w:ascii="Arial" w:hAnsi="Arial"/>
        </w:rPr>
        <w:t>ell, you know you'll be responsible.</w:t>
      </w:r>
      <w:r w:rsidR="00C6423F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 xml:space="preserve"> I did not care. I say</w:t>
      </w:r>
      <w:r w:rsidR="00C6423F" w:rsidRPr="00AF2612">
        <w:rPr>
          <w:rFonts w:ascii="Arial" w:hAnsi="Arial"/>
        </w:rPr>
        <w:t>, "W</w:t>
      </w:r>
      <w:r w:rsidR="00711DD9" w:rsidRPr="00AF2612">
        <w:rPr>
          <w:rFonts w:ascii="Arial" w:hAnsi="Arial"/>
        </w:rPr>
        <w:t>ell</w:t>
      </w:r>
      <w:r w:rsidR="00C6423F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if I had to scrub hospital floors</w:t>
      </w:r>
      <w:r w:rsidR="00C6423F" w:rsidRPr="00AF2612">
        <w:rPr>
          <w:rFonts w:ascii="Arial" w:hAnsi="Arial"/>
        </w:rPr>
        <w:t xml:space="preserve"> </w:t>
      </w:r>
      <w:r w:rsidR="00355A1B">
        <w:rPr>
          <w:rFonts w:ascii="Arial" w:hAnsi="Arial"/>
        </w:rPr>
        <w:t xml:space="preserve">to </w:t>
      </w:r>
      <w:r w:rsidR="00C6423F" w:rsidRPr="00AF2612">
        <w:rPr>
          <w:rFonts w:ascii="Arial" w:hAnsi="Arial"/>
        </w:rPr>
        <w:t xml:space="preserve">[chuckles] </w:t>
      </w:r>
      <w:r w:rsidR="00355A1B">
        <w:rPr>
          <w:rFonts w:ascii="Arial" w:hAnsi="Arial"/>
        </w:rPr>
        <w:t xml:space="preserve">work it </w:t>
      </w:r>
      <w:r w:rsidR="00711DD9" w:rsidRPr="00AF2612">
        <w:rPr>
          <w:rFonts w:ascii="Arial" w:hAnsi="Arial"/>
        </w:rPr>
        <w:t>off</w:t>
      </w:r>
      <w:r w:rsidR="00C6423F" w:rsidRPr="00AF2612">
        <w:rPr>
          <w:rFonts w:ascii="Arial" w:hAnsi="Arial"/>
        </w:rPr>
        <w:t xml:space="preserve">," </w:t>
      </w:r>
      <w:r w:rsidR="00711DD9" w:rsidRPr="00AF2612">
        <w:rPr>
          <w:rFonts w:ascii="Arial" w:hAnsi="Arial"/>
        </w:rPr>
        <w:t>you know</w:t>
      </w:r>
      <w:r w:rsidR="00C6423F" w:rsidRPr="00AF2612">
        <w:rPr>
          <w:rFonts w:ascii="Arial" w:hAnsi="Arial"/>
        </w:rPr>
        <w:t>.</w:t>
      </w:r>
    </w:p>
    <w:p w14:paraId="5F446B97" w14:textId="77777777" w:rsidR="00C6423F" w:rsidRPr="00AF2612" w:rsidRDefault="00C6423F">
      <w:pPr>
        <w:spacing w:after="0"/>
        <w:rPr>
          <w:rFonts w:ascii="Arial" w:hAnsi="Arial"/>
        </w:rPr>
      </w:pPr>
    </w:p>
    <w:p w14:paraId="59CD2869" w14:textId="22158437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C6423F" w:rsidRPr="00AF2612">
        <w:rPr>
          <w:rFonts w:ascii="Arial" w:hAnsi="Arial"/>
        </w:rPr>
        <w:t xml:space="preserve"> So</w:t>
      </w:r>
      <w:r w:rsidR="00355A1B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you </w:t>
      </w:r>
      <w:r w:rsidR="00C6423F" w:rsidRPr="00AF2612">
        <w:rPr>
          <w:rFonts w:ascii="Arial" w:hAnsi="Arial"/>
        </w:rPr>
        <w:t>[unintelligible [00:09:11].</w:t>
      </w:r>
    </w:p>
    <w:p w14:paraId="2E942B79" w14:textId="77777777" w:rsidR="00611F4A" w:rsidRPr="00AF2612" w:rsidRDefault="00611F4A">
      <w:pPr>
        <w:spacing w:after="0"/>
        <w:rPr>
          <w:rFonts w:ascii="Arial" w:hAnsi="Arial"/>
        </w:rPr>
      </w:pPr>
    </w:p>
    <w:p w14:paraId="00EDCC8D" w14:textId="0EDFC653" w:rsidR="00C6423F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C6423F" w:rsidRPr="00AF2612">
        <w:rPr>
          <w:rFonts w:ascii="Arial" w:hAnsi="Arial"/>
        </w:rPr>
        <w:t xml:space="preserve"> Oh, yeah. Had to. He's my son.</w:t>
      </w:r>
    </w:p>
    <w:p w14:paraId="786C0985" w14:textId="77777777" w:rsidR="00C6423F" w:rsidRPr="00AF2612" w:rsidRDefault="00C6423F">
      <w:pPr>
        <w:spacing w:after="0"/>
        <w:rPr>
          <w:rFonts w:ascii="Arial" w:hAnsi="Arial"/>
        </w:rPr>
      </w:pPr>
    </w:p>
    <w:p w14:paraId="0306B903" w14:textId="1634C15A" w:rsidR="00000B86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C6423F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Maureen gave up near everything. She sold her house, close</w:t>
      </w:r>
      <w:r w:rsidR="00E85ED7">
        <w:rPr>
          <w:rFonts w:ascii="Arial" w:hAnsi="Arial"/>
        </w:rPr>
        <w:t>d</w:t>
      </w:r>
      <w:r w:rsidR="00711DD9" w:rsidRPr="00AF2612">
        <w:rPr>
          <w:rFonts w:ascii="Arial" w:hAnsi="Arial"/>
        </w:rPr>
        <w:t xml:space="preserve"> down </w:t>
      </w:r>
      <w:r w:rsidR="00C6423F" w:rsidRPr="00AF2612">
        <w:rPr>
          <w:rFonts w:ascii="Arial" w:hAnsi="Arial"/>
        </w:rPr>
        <w:t xml:space="preserve">her </w:t>
      </w:r>
      <w:r w:rsidR="00711DD9" w:rsidRPr="00AF2612">
        <w:rPr>
          <w:rFonts w:ascii="Arial" w:hAnsi="Arial"/>
        </w:rPr>
        <w:t>business</w:t>
      </w:r>
      <w:r w:rsidR="00E85ED7">
        <w:rPr>
          <w:rFonts w:ascii="Arial" w:hAnsi="Arial"/>
        </w:rPr>
        <w:t xml:space="preserve"> a</w:t>
      </w:r>
      <w:r w:rsidR="00711DD9" w:rsidRPr="00AF2612">
        <w:rPr>
          <w:rFonts w:ascii="Arial" w:hAnsi="Arial"/>
        </w:rPr>
        <w:t>ll the while hoping Jay could beat the sickness and get back to the work he loved. He lived for music. I mean the man was a powerhouse</w:t>
      </w:r>
      <w:r w:rsidR="00396B96">
        <w:rPr>
          <w:rFonts w:ascii="Arial" w:hAnsi="Arial"/>
        </w:rPr>
        <w:t>. E</w:t>
      </w:r>
      <w:r w:rsidR="00711DD9" w:rsidRPr="00AF2612">
        <w:rPr>
          <w:rFonts w:ascii="Arial" w:hAnsi="Arial"/>
        </w:rPr>
        <w:t>ven when his health didn't improve</w:t>
      </w:r>
      <w:r w:rsidR="00C6423F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Maureen </w:t>
      </w:r>
      <w:r w:rsidR="00C6423F" w:rsidRPr="00AF2612">
        <w:rPr>
          <w:rFonts w:ascii="Arial" w:hAnsi="Arial"/>
        </w:rPr>
        <w:t xml:space="preserve">with </w:t>
      </w:r>
      <w:r w:rsidR="00711DD9" w:rsidRPr="00AF2612">
        <w:rPr>
          <w:rFonts w:ascii="Arial" w:hAnsi="Arial"/>
        </w:rPr>
        <w:t>some friends</w:t>
      </w:r>
      <w:r w:rsidR="00C6423F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set up music equipment right in his hospital room and he worked. It was there that he created his last album</w:t>
      </w:r>
      <w:r w:rsidR="00396B96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</w:t>
      </w:r>
      <w:r w:rsidR="00000B86" w:rsidRPr="00AF2612">
        <w:rPr>
          <w:rFonts w:ascii="Arial" w:hAnsi="Arial"/>
          <w:i/>
          <w:iCs/>
        </w:rPr>
        <w:t>Donuts</w:t>
      </w:r>
      <w:r w:rsidR="00711DD9" w:rsidRPr="00AF2612">
        <w:rPr>
          <w:rFonts w:ascii="Arial" w:hAnsi="Arial"/>
        </w:rPr>
        <w:t xml:space="preserve">. </w:t>
      </w:r>
    </w:p>
    <w:p w14:paraId="3DC339DF" w14:textId="77777777" w:rsidR="00000B86" w:rsidRPr="00AF2612" w:rsidRDefault="00000B86">
      <w:pPr>
        <w:spacing w:after="0"/>
        <w:rPr>
          <w:rFonts w:ascii="Arial" w:hAnsi="Arial"/>
        </w:rPr>
      </w:pPr>
    </w:p>
    <w:p w14:paraId="042C00F5" w14:textId="77777777" w:rsidR="00300379" w:rsidRPr="00AF2612" w:rsidRDefault="00300379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[J </w:t>
      </w:r>
      <w:proofErr w:type="spellStart"/>
      <w:r w:rsidRPr="00AF2612">
        <w:rPr>
          <w:rFonts w:ascii="Arial" w:hAnsi="Arial"/>
        </w:rPr>
        <w:t>Dilla</w:t>
      </w:r>
      <w:proofErr w:type="spellEnd"/>
      <w:r w:rsidRPr="00AF2612">
        <w:rPr>
          <w:rFonts w:ascii="Arial" w:hAnsi="Arial"/>
        </w:rPr>
        <w:t xml:space="preserve"> - </w:t>
      </w:r>
      <w:r w:rsidRPr="00AF2612">
        <w:rPr>
          <w:rFonts w:ascii="Arial" w:hAnsi="Arial"/>
          <w:i/>
          <w:iCs/>
        </w:rPr>
        <w:t xml:space="preserve">Time: The Donut of the Heart </w:t>
      </w:r>
      <w:r w:rsidRPr="00AF2612">
        <w:rPr>
          <w:rFonts w:ascii="Arial" w:hAnsi="Arial"/>
        </w:rPr>
        <w:t xml:space="preserve">playing] </w:t>
      </w:r>
    </w:p>
    <w:p w14:paraId="1388EBCD" w14:textId="77777777" w:rsidR="00300379" w:rsidRPr="00AF2612" w:rsidRDefault="00300379">
      <w:pPr>
        <w:spacing w:after="0"/>
        <w:rPr>
          <w:rFonts w:ascii="Arial" w:hAnsi="Arial"/>
        </w:rPr>
      </w:pPr>
    </w:p>
    <w:p w14:paraId="2FED9C96" w14:textId="1C2AE9C0" w:rsidR="00300379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300379" w:rsidRPr="00AF2612">
        <w:rPr>
          <w:rFonts w:ascii="Arial" w:hAnsi="Arial"/>
        </w:rPr>
        <w:t xml:space="preserve"> It</w:t>
      </w:r>
      <w:r w:rsidR="00711DD9" w:rsidRPr="00AF2612">
        <w:rPr>
          <w:rFonts w:ascii="Arial" w:hAnsi="Arial"/>
        </w:rPr>
        <w:t xml:space="preserve"> was released three days before he passed</w:t>
      </w:r>
      <w:r w:rsidR="00300379" w:rsidRPr="00AF2612">
        <w:rPr>
          <w:rFonts w:ascii="Arial" w:hAnsi="Arial"/>
        </w:rPr>
        <w:t>.</w:t>
      </w:r>
    </w:p>
    <w:p w14:paraId="22F81E88" w14:textId="77777777" w:rsidR="00300379" w:rsidRPr="00AF2612" w:rsidRDefault="00300379">
      <w:pPr>
        <w:spacing w:after="0"/>
        <w:rPr>
          <w:rFonts w:ascii="Arial" w:hAnsi="Arial"/>
        </w:rPr>
      </w:pPr>
    </w:p>
    <w:p w14:paraId="055486F2" w14:textId="76775069" w:rsidR="00611F4A" w:rsidRPr="00AF2612" w:rsidRDefault="00300379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[J </w:t>
      </w:r>
      <w:proofErr w:type="spellStart"/>
      <w:r w:rsidRPr="00AF2612">
        <w:rPr>
          <w:rFonts w:ascii="Arial" w:hAnsi="Arial"/>
        </w:rPr>
        <w:t>Dilla</w:t>
      </w:r>
      <w:proofErr w:type="spellEnd"/>
      <w:r w:rsidRPr="00AF2612">
        <w:rPr>
          <w:rFonts w:ascii="Arial" w:hAnsi="Arial"/>
        </w:rPr>
        <w:t xml:space="preserve"> - </w:t>
      </w:r>
      <w:r w:rsidRPr="00AF2612">
        <w:rPr>
          <w:rFonts w:ascii="Arial" w:hAnsi="Arial"/>
          <w:i/>
          <w:iCs/>
        </w:rPr>
        <w:t>People</w:t>
      </w:r>
      <w:r w:rsidRPr="00AF2612">
        <w:rPr>
          <w:rFonts w:ascii="Arial" w:hAnsi="Arial"/>
        </w:rPr>
        <w:t xml:space="preserve"> playing]</w:t>
      </w:r>
    </w:p>
    <w:p w14:paraId="16C9980E" w14:textId="77777777" w:rsidR="00611F4A" w:rsidRPr="00AF2612" w:rsidRDefault="00611F4A">
      <w:pPr>
        <w:spacing w:after="0"/>
        <w:rPr>
          <w:rFonts w:ascii="Arial" w:hAnsi="Arial"/>
        </w:rPr>
      </w:pPr>
    </w:p>
    <w:p w14:paraId="4EDB1605" w14:textId="5C2B7D47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AF20A1" w:rsidRPr="00AF2612">
        <w:rPr>
          <w:rFonts w:ascii="Arial" w:hAnsi="Arial"/>
        </w:rPr>
        <w:t xml:space="preserve"> The</w:t>
      </w:r>
      <w:r w:rsidR="00396B96">
        <w:rPr>
          <w:rFonts w:ascii="Arial" w:hAnsi="Arial"/>
        </w:rPr>
        <w:t>re</w:t>
      </w:r>
      <w:r w:rsidR="00AF20A1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to date has been no compensation from the estate to any of the heirs.</w:t>
      </w:r>
    </w:p>
    <w:p w14:paraId="45E89BDA" w14:textId="77777777" w:rsidR="00611F4A" w:rsidRPr="00AF2612" w:rsidRDefault="00611F4A">
      <w:pPr>
        <w:spacing w:after="0"/>
        <w:rPr>
          <w:rFonts w:ascii="Arial" w:hAnsi="Arial"/>
        </w:rPr>
      </w:pPr>
    </w:p>
    <w:p w14:paraId="07AFD277" w14:textId="41276EBD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AF20A1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And six years after </w:t>
      </w:r>
      <w:proofErr w:type="spellStart"/>
      <w:r w:rsidR="00AF20A1" w:rsidRPr="00AF2612">
        <w:rPr>
          <w:rFonts w:ascii="Arial" w:hAnsi="Arial"/>
        </w:rPr>
        <w:t>D</w:t>
      </w:r>
      <w:r w:rsidR="00711DD9" w:rsidRPr="00AF2612">
        <w:rPr>
          <w:rFonts w:ascii="Arial" w:hAnsi="Arial"/>
        </w:rPr>
        <w:t>illa</w:t>
      </w:r>
      <w:proofErr w:type="spellEnd"/>
      <w:r w:rsidR="00711DD9" w:rsidRPr="00AF2612">
        <w:rPr>
          <w:rFonts w:ascii="Arial" w:hAnsi="Arial"/>
        </w:rPr>
        <w:t xml:space="preserve"> had been gone, Maureen was still struggling. And when Jeff, who had found himself sitting on a potential goldmine of music heard about that</w:t>
      </w:r>
      <w:r w:rsidR="00AF20A1" w:rsidRPr="00AF2612">
        <w:rPr>
          <w:rFonts w:ascii="Arial" w:hAnsi="Arial"/>
        </w:rPr>
        <w:t>--</w:t>
      </w:r>
    </w:p>
    <w:p w14:paraId="7F29D1A7" w14:textId="77777777" w:rsidR="00611F4A" w:rsidRPr="00AF2612" w:rsidRDefault="00611F4A">
      <w:pPr>
        <w:spacing w:after="0"/>
        <w:rPr>
          <w:rFonts w:ascii="Arial" w:hAnsi="Arial"/>
        </w:rPr>
      </w:pPr>
    </w:p>
    <w:p w14:paraId="025CFD3E" w14:textId="205EBA86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AF20A1" w:rsidRPr="00AF2612">
        <w:rPr>
          <w:rFonts w:ascii="Arial" w:hAnsi="Arial"/>
        </w:rPr>
        <w:t xml:space="preserve"> T</w:t>
      </w:r>
      <w:r w:rsidR="00711DD9" w:rsidRPr="00AF2612">
        <w:rPr>
          <w:rFonts w:ascii="Arial" w:hAnsi="Arial"/>
        </w:rPr>
        <w:t>hat struck a chord with me. I just felt, it was just such an injustice. I'll be damned if I'm giving it to any record company. In the moment</w:t>
      </w:r>
      <w:r w:rsidR="00434F27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I just was trying to do the right thing. You know what I mean?</w:t>
      </w:r>
    </w:p>
    <w:p w14:paraId="446BD385" w14:textId="77777777" w:rsidR="00611F4A" w:rsidRPr="00AF2612" w:rsidRDefault="00611F4A">
      <w:pPr>
        <w:spacing w:after="0"/>
        <w:rPr>
          <w:rFonts w:ascii="Arial" w:hAnsi="Arial"/>
        </w:rPr>
      </w:pPr>
    </w:p>
    <w:p w14:paraId="779E5E4C" w14:textId="040BC3B6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A9587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Jeff got in touch with Maureen</w:t>
      </w:r>
      <w:r w:rsidR="00396B96">
        <w:rPr>
          <w:rFonts w:ascii="Arial" w:hAnsi="Arial"/>
        </w:rPr>
        <w:t>. S</w:t>
      </w:r>
      <w:r w:rsidR="00711DD9" w:rsidRPr="00AF2612">
        <w:rPr>
          <w:rFonts w:ascii="Arial" w:hAnsi="Arial"/>
        </w:rPr>
        <w:t>he drove across the city, and they met at the storage facility.</w:t>
      </w:r>
    </w:p>
    <w:p w14:paraId="1194774F" w14:textId="77777777" w:rsidR="00611F4A" w:rsidRPr="00AF2612" w:rsidRDefault="00611F4A">
      <w:pPr>
        <w:spacing w:after="0"/>
        <w:rPr>
          <w:rFonts w:ascii="Arial" w:hAnsi="Arial"/>
        </w:rPr>
      </w:pPr>
    </w:p>
    <w:p w14:paraId="2F84E858" w14:textId="77777777" w:rsidR="00A95876" w:rsidRPr="00AF2612" w:rsidRDefault="00A95876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[unlocks the storage door]</w:t>
      </w:r>
    </w:p>
    <w:p w14:paraId="58513B98" w14:textId="77777777" w:rsidR="00A95876" w:rsidRPr="00AF2612" w:rsidRDefault="00A95876">
      <w:pPr>
        <w:spacing w:after="0"/>
        <w:rPr>
          <w:rFonts w:ascii="Arial" w:hAnsi="Arial"/>
        </w:rPr>
      </w:pPr>
    </w:p>
    <w:p w14:paraId="07B1C22E" w14:textId="526ABA95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A9587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And he unlocks this</w:t>
      </w:r>
      <w:r w:rsidR="00A95876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like a garage door</w:t>
      </w:r>
      <w:r w:rsidR="00A95876" w:rsidRPr="00AF2612">
        <w:rPr>
          <w:rFonts w:ascii="Arial" w:hAnsi="Arial"/>
        </w:rPr>
        <w:t>.</w:t>
      </w:r>
    </w:p>
    <w:p w14:paraId="49732631" w14:textId="77777777" w:rsidR="00611F4A" w:rsidRPr="00AF2612" w:rsidRDefault="00611F4A">
      <w:pPr>
        <w:spacing w:after="0"/>
        <w:rPr>
          <w:rFonts w:ascii="Arial" w:hAnsi="Arial"/>
        </w:rPr>
      </w:pPr>
    </w:p>
    <w:p w14:paraId="0656CDB4" w14:textId="768B091A" w:rsidR="00A95876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A95876" w:rsidRPr="00AF2612">
        <w:rPr>
          <w:rFonts w:ascii="Arial" w:hAnsi="Arial"/>
        </w:rPr>
        <w:t xml:space="preserve"> W</w:t>
      </w:r>
      <w:r w:rsidR="00711DD9" w:rsidRPr="00AF2612">
        <w:rPr>
          <w:rFonts w:ascii="Arial" w:hAnsi="Arial"/>
        </w:rPr>
        <w:t xml:space="preserve">ent back into the </w:t>
      </w:r>
      <w:r w:rsidR="00A95876" w:rsidRPr="00AF2612">
        <w:rPr>
          <w:rFonts w:ascii="Arial" w:hAnsi="Arial"/>
        </w:rPr>
        <w:t xml:space="preserve">bin </w:t>
      </w:r>
      <w:r w:rsidR="00711DD9" w:rsidRPr="00AF2612">
        <w:rPr>
          <w:rFonts w:ascii="Arial" w:hAnsi="Arial"/>
        </w:rPr>
        <w:t xml:space="preserve">and pull the </w:t>
      </w:r>
      <w:r w:rsidR="00A95876" w:rsidRPr="00AF2612">
        <w:rPr>
          <w:rFonts w:ascii="Arial" w:hAnsi="Arial"/>
        </w:rPr>
        <w:t xml:space="preserve">tub </w:t>
      </w:r>
      <w:r w:rsidR="00711DD9" w:rsidRPr="00AF2612">
        <w:rPr>
          <w:rFonts w:ascii="Arial" w:hAnsi="Arial"/>
        </w:rPr>
        <w:t>out from the back</w:t>
      </w:r>
      <w:r w:rsidR="00A95876" w:rsidRPr="00AF2612">
        <w:rPr>
          <w:rFonts w:ascii="Arial" w:hAnsi="Arial"/>
        </w:rPr>
        <w:t>.</w:t>
      </w:r>
    </w:p>
    <w:p w14:paraId="6020B5FD" w14:textId="77777777" w:rsidR="00A95876" w:rsidRPr="00AF2612" w:rsidRDefault="00A95876">
      <w:pPr>
        <w:spacing w:after="0"/>
        <w:rPr>
          <w:rFonts w:ascii="Arial" w:hAnsi="Arial"/>
        </w:rPr>
      </w:pPr>
    </w:p>
    <w:p w14:paraId="59C9BCAD" w14:textId="793AE271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A95876" w:rsidRPr="00AF2612">
        <w:rPr>
          <w:rFonts w:ascii="Arial" w:hAnsi="Arial"/>
        </w:rPr>
        <w:t xml:space="preserve"> H</w:t>
      </w:r>
      <w:r w:rsidR="00711DD9" w:rsidRPr="00AF2612">
        <w:rPr>
          <w:rFonts w:ascii="Arial" w:hAnsi="Arial"/>
        </w:rPr>
        <w:t>e just</w:t>
      </w:r>
      <w:r w:rsidR="00A95876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shows me the </w:t>
      </w:r>
      <w:r w:rsidR="00BC20A8" w:rsidRPr="00AF2612">
        <w:rPr>
          <w:rFonts w:ascii="Arial" w:hAnsi="Arial"/>
        </w:rPr>
        <w:t xml:space="preserve">bins. They </w:t>
      </w:r>
      <w:r w:rsidR="00711DD9" w:rsidRPr="00AF2612">
        <w:rPr>
          <w:rFonts w:ascii="Arial" w:hAnsi="Arial"/>
        </w:rPr>
        <w:t>were too heavy to lift</w:t>
      </w:r>
      <w:r w:rsidR="00BC20A8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and </w:t>
      </w:r>
      <w:r w:rsidR="00BC20A8" w:rsidRPr="00AF2612">
        <w:rPr>
          <w:rFonts w:ascii="Arial" w:hAnsi="Arial"/>
        </w:rPr>
        <w:t>so I'm looking, I'm like, "What in the world?"</w:t>
      </w:r>
    </w:p>
    <w:p w14:paraId="2B58177C" w14:textId="77777777" w:rsidR="00611F4A" w:rsidRPr="00AF2612" w:rsidRDefault="00611F4A">
      <w:pPr>
        <w:spacing w:after="0"/>
        <w:rPr>
          <w:rFonts w:ascii="Arial" w:hAnsi="Arial"/>
        </w:rPr>
      </w:pPr>
    </w:p>
    <w:p w14:paraId="140E3083" w14:textId="601CFCD8" w:rsidR="00BC20A8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lastRenderedPageBreak/>
        <w:t>Jeff:</w:t>
      </w:r>
      <w:r w:rsidR="00BC20A8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I popped open the lid</w:t>
      </w:r>
      <w:r w:rsidR="00BC20A8" w:rsidRPr="00AF2612">
        <w:rPr>
          <w:rFonts w:ascii="Arial" w:hAnsi="Arial"/>
        </w:rPr>
        <w:t xml:space="preserve">. It was </w:t>
      </w:r>
      <w:r w:rsidR="00711DD9" w:rsidRPr="00AF2612">
        <w:rPr>
          <w:rFonts w:ascii="Arial" w:hAnsi="Arial"/>
        </w:rPr>
        <w:t>silence for a few minutes</w:t>
      </w:r>
      <w:r w:rsidR="00BC20A8" w:rsidRPr="00AF2612">
        <w:rPr>
          <w:rFonts w:ascii="Arial" w:hAnsi="Arial"/>
        </w:rPr>
        <w:t>. A</w:t>
      </w:r>
      <w:r w:rsidR="00711DD9" w:rsidRPr="00AF2612">
        <w:rPr>
          <w:rFonts w:ascii="Arial" w:hAnsi="Arial"/>
        </w:rPr>
        <w:t>nd that moment, it's like she's see</w:t>
      </w:r>
      <w:r w:rsidR="00C93EAC">
        <w:rPr>
          <w:rFonts w:ascii="Arial" w:hAnsi="Arial"/>
        </w:rPr>
        <w:t>ing</w:t>
      </w:r>
      <w:r w:rsidR="00711DD9" w:rsidRPr="00AF2612">
        <w:rPr>
          <w:rFonts w:ascii="Arial" w:hAnsi="Arial"/>
        </w:rPr>
        <w:t xml:space="preserve"> him again, you know what I mean? </w:t>
      </w:r>
      <w:r w:rsidR="00C93EAC" w:rsidRPr="00AF2612">
        <w:rPr>
          <w:rFonts w:ascii="Arial" w:hAnsi="Arial"/>
        </w:rPr>
        <w:t xml:space="preserve">Just </w:t>
      </w:r>
      <w:r w:rsidR="00711DD9" w:rsidRPr="00AF2612">
        <w:rPr>
          <w:rFonts w:ascii="Arial" w:hAnsi="Arial"/>
        </w:rPr>
        <w:t>the silence</w:t>
      </w:r>
      <w:r w:rsidR="00BC20A8" w:rsidRPr="00AF2612">
        <w:rPr>
          <w:rFonts w:ascii="Arial" w:hAnsi="Arial"/>
        </w:rPr>
        <w:t xml:space="preserve"> there</w:t>
      </w:r>
      <w:r w:rsidR="00C93EAC">
        <w:rPr>
          <w:rFonts w:ascii="Arial" w:hAnsi="Arial"/>
        </w:rPr>
        <w:t>, i</w:t>
      </w:r>
      <w:r w:rsidR="00BC20A8" w:rsidRPr="00AF2612">
        <w:rPr>
          <w:rFonts w:ascii="Arial" w:hAnsi="Arial"/>
        </w:rPr>
        <w:t>t was like-- [sighs] This is</w:t>
      </w:r>
      <w:r w:rsidR="00711DD9" w:rsidRPr="00AF2612">
        <w:rPr>
          <w:rFonts w:ascii="Arial" w:hAnsi="Arial"/>
        </w:rPr>
        <w:t xml:space="preserve"> heavy. </w:t>
      </w:r>
    </w:p>
    <w:p w14:paraId="4A64B5D5" w14:textId="77777777" w:rsidR="00BC20A8" w:rsidRPr="00AF2612" w:rsidRDefault="00BC20A8">
      <w:pPr>
        <w:spacing w:after="0"/>
        <w:rPr>
          <w:rFonts w:ascii="Arial" w:hAnsi="Arial"/>
        </w:rPr>
      </w:pPr>
    </w:p>
    <w:p w14:paraId="77A32616" w14:textId="593E5ED0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BC20A8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When I saw my son's handwriting</w:t>
      </w:r>
      <w:r w:rsidR="00BB4BD0" w:rsidRPr="00AF2612">
        <w:rPr>
          <w:rFonts w:ascii="Arial" w:hAnsi="Arial"/>
        </w:rPr>
        <w:t xml:space="preserve">, </w:t>
      </w:r>
      <w:r w:rsidR="009C5A40" w:rsidRPr="00AF2612">
        <w:rPr>
          <w:rFonts w:ascii="Arial" w:hAnsi="Arial"/>
        </w:rPr>
        <w:t xml:space="preserve">God, that </w:t>
      </w:r>
      <w:r w:rsidR="00711DD9" w:rsidRPr="00AF2612">
        <w:rPr>
          <w:rFonts w:ascii="Arial" w:hAnsi="Arial"/>
        </w:rPr>
        <w:t>was something profound. He wrote notes in the</w:t>
      </w:r>
      <w:r w:rsidR="009924D2" w:rsidRPr="00AF2612">
        <w:rPr>
          <w:rFonts w:ascii="Arial" w:hAnsi="Arial"/>
        </w:rPr>
        <w:t>re</w:t>
      </w:r>
      <w:r w:rsidR="00711DD9" w:rsidRPr="00AF2612">
        <w:rPr>
          <w:rFonts w:ascii="Arial" w:hAnsi="Arial"/>
        </w:rPr>
        <w:t xml:space="preserve"> about things that he want</w:t>
      </w:r>
      <w:r w:rsidR="00C93EAC">
        <w:rPr>
          <w:rFonts w:ascii="Arial" w:hAnsi="Arial"/>
        </w:rPr>
        <w:t>ed</w:t>
      </w:r>
      <w:r w:rsidR="00711DD9" w:rsidRPr="00AF2612">
        <w:rPr>
          <w:rFonts w:ascii="Arial" w:hAnsi="Arial"/>
        </w:rPr>
        <w:t xml:space="preserve"> to do for me</w:t>
      </w:r>
      <w:r w:rsidR="001B6939" w:rsidRPr="00AF2612">
        <w:rPr>
          <w:rFonts w:ascii="Arial" w:hAnsi="Arial"/>
        </w:rPr>
        <w:t>. T</w:t>
      </w:r>
      <w:r w:rsidR="00711DD9" w:rsidRPr="00AF2612">
        <w:rPr>
          <w:rFonts w:ascii="Arial" w:hAnsi="Arial"/>
        </w:rPr>
        <w:t>o see those notes</w:t>
      </w:r>
      <w:r w:rsidR="005110EA">
        <w:rPr>
          <w:rFonts w:ascii="Arial" w:hAnsi="Arial"/>
        </w:rPr>
        <w:t xml:space="preserve"> </w:t>
      </w:r>
      <w:r w:rsidR="001B6939" w:rsidRPr="00AF2612">
        <w:rPr>
          <w:rFonts w:ascii="Arial" w:hAnsi="Arial"/>
        </w:rPr>
        <w:t>a</w:t>
      </w:r>
      <w:r w:rsidR="00711DD9" w:rsidRPr="00AF2612">
        <w:rPr>
          <w:rFonts w:ascii="Arial" w:hAnsi="Arial"/>
        </w:rPr>
        <w:t>nd to hear his voice</w:t>
      </w:r>
      <w:r w:rsidR="001B6939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as I read them</w:t>
      </w:r>
      <w:r w:rsidR="001B6939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I could hear him saying it. It just touched my heart</w:t>
      </w:r>
      <w:r w:rsidR="001B6939" w:rsidRPr="00AF2612">
        <w:rPr>
          <w:rFonts w:ascii="Arial" w:hAnsi="Arial"/>
        </w:rPr>
        <w:t xml:space="preserve"> </w:t>
      </w:r>
      <w:r w:rsidR="00537431">
        <w:rPr>
          <w:rFonts w:ascii="Arial" w:hAnsi="Arial"/>
        </w:rPr>
        <w:t>to no end</w:t>
      </w:r>
      <w:r w:rsidR="001B6939" w:rsidRPr="00AF2612">
        <w:rPr>
          <w:rFonts w:ascii="Arial" w:hAnsi="Arial"/>
        </w:rPr>
        <w:t>.</w:t>
      </w:r>
    </w:p>
    <w:p w14:paraId="48F917DF" w14:textId="77777777" w:rsidR="00611F4A" w:rsidRPr="00AF2612" w:rsidRDefault="00611F4A">
      <w:pPr>
        <w:spacing w:after="0"/>
        <w:rPr>
          <w:rFonts w:ascii="Arial" w:hAnsi="Arial"/>
        </w:rPr>
      </w:pPr>
    </w:p>
    <w:p w14:paraId="0FD29479" w14:textId="77777777" w:rsidR="001B6939" w:rsidRPr="00AF2612" w:rsidRDefault="001B6939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[upbeat music]</w:t>
      </w:r>
    </w:p>
    <w:p w14:paraId="56DF9C23" w14:textId="77777777" w:rsidR="001B6939" w:rsidRPr="00AF2612" w:rsidRDefault="001B6939">
      <w:pPr>
        <w:spacing w:after="0"/>
        <w:rPr>
          <w:rFonts w:ascii="Arial" w:hAnsi="Arial"/>
        </w:rPr>
      </w:pPr>
    </w:p>
    <w:p w14:paraId="687A184A" w14:textId="5A5876E6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Jeff:</w:t>
      </w:r>
      <w:r w:rsidR="001B6939" w:rsidRPr="00AF2612">
        <w:rPr>
          <w:rFonts w:ascii="Arial" w:hAnsi="Arial"/>
        </w:rPr>
        <w:t xml:space="preserve"> T</w:t>
      </w:r>
      <w:r w:rsidR="00711DD9" w:rsidRPr="00AF2612">
        <w:rPr>
          <w:rFonts w:ascii="Arial" w:hAnsi="Arial"/>
        </w:rPr>
        <w:t>hat was her son</w:t>
      </w:r>
      <w:r w:rsidR="008049C8">
        <w:rPr>
          <w:rFonts w:ascii="Arial" w:hAnsi="Arial"/>
        </w:rPr>
        <w:t>'s</w:t>
      </w:r>
      <w:r w:rsidR="00711DD9" w:rsidRPr="00AF2612">
        <w:rPr>
          <w:rFonts w:ascii="Arial" w:hAnsi="Arial"/>
        </w:rPr>
        <w:t xml:space="preserve"> stuff. I told her</w:t>
      </w:r>
      <w:r w:rsidR="001B6939" w:rsidRPr="00AF2612">
        <w:rPr>
          <w:rFonts w:ascii="Arial" w:hAnsi="Arial"/>
        </w:rPr>
        <w:t>, "T</w:t>
      </w:r>
      <w:r w:rsidR="00711DD9" w:rsidRPr="00AF2612">
        <w:rPr>
          <w:rFonts w:ascii="Arial" w:hAnsi="Arial"/>
        </w:rPr>
        <w:t>ake it with you. It's yours. Take it</w:t>
      </w:r>
      <w:r w:rsidR="001B6939" w:rsidRPr="00AF2612">
        <w:rPr>
          <w:rFonts w:ascii="Arial" w:hAnsi="Arial"/>
        </w:rPr>
        <w:t xml:space="preserve">." I </w:t>
      </w:r>
      <w:r w:rsidR="00711DD9" w:rsidRPr="00AF2612">
        <w:rPr>
          <w:rFonts w:ascii="Arial" w:hAnsi="Arial"/>
        </w:rPr>
        <w:t xml:space="preserve">gave her a hug. </w:t>
      </w:r>
      <w:r w:rsidR="001B6939" w:rsidRPr="00AF2612">
        <w:rPr>
          <w:rFonts w:ascii="Arial" w:hAnsi="Arial"/>
        </w:rPr>
        <w:t>S</w:t>
      </w:r>
      <w:r w:rsidR="00711DD9" w:rsidRPr="00AF2612">
        <w:rPr>
          <w:rFonts w:ascii="Arial" w:hAnsi="Arial"/>
        </w:rPr>
        <w:t>he was thrilled.</w:t>
      </w:r>
      <w:r w:rsidR="001B6939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It felt really good</w:t>
      </w:r>
      <w:r w:rsidR="0058042F" w:rsidRPr="00AF2612">
        <w:rPr>
          <w:rFonts w:ascii="Arial" w:hAnsi="Arial"/>
        </w:rPr>
        <w:t xml:space="preserve"> t</w:t>
      </w:r>
      <w:r w:rsidR="00711DD9" w:rsidRPr="00AF2612">
        <w:rPr>
          <w:rFonts w:ascii="Arial" w:hAnsi="Arial"/>
        </w:rPr>
        <w:t xml:space="preserve">hat she had it together. It was like, </w:t>
      </w:r>
      <w:r w:rsidR="0058042F" w:rsidRPr="00AF2612">
        <w:rPr>
          <w:rFonts w:ascii="Arial" w:hAnsi="Arial"/>
        </w:rPr>
        <w:t>"</w:t>
      </w:r>
      <w:r w:rsidR="00711DD9" w:rsidRPr="00AF2612">
        <w:rPr>
          <w:rFonts w:ascii="Arial" w:hAnsi="Arial"/>
        </w:rPr>
        <w:t>Yeah, back in the right hands.</w:t>
      </w:r>
      <w:r w:rsidR="0058042F" w:rsidRPr="00AF2612">
        <w:rPr>
          <w:rFonts w:ascii="Arial" w:hAnsi="Arial"/>
        </w:rPr>
        <w:t>"</w:t>
      </w:r>
    </w:p>
    <w:p w14:paraId="2F02BB15" w14:textId="77777777" w:rsidR="00611F4A" w:rsidRPr="00AF2612" w:rsidRDefault="00611F4A">
      <w:pPr>
        <w:spacing w:after="0"/>
        <w:rPr>
          <w:rFonts w:ascii="Arial" w:hAnsi="Arial"/>
        </w:rPr>
      </w:pPr>
    </w:p>
    <w:p w14:paraId="514844B4" w14:textId="77777777" w:rsidR="00E00924" w:rsidRPr="00AF2612" w:rsidRDefault="00E00924" w:rsidP="00E00924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[upbeat music]</w:t>
      </w:r>
    </w:p>
    <w:p w14:paraId="49A5960C" w14:textId="77777777" w:rsidR="00E00924" w:rsidRPr="00AF2612" w:rsidRDefault="00E00924">
      <w:pPr>
        <w:spacing w:after="0"/>
        <w:rPr>
          <w:rFonts w:ascii="Arial" w:hAnsi="Arial"/>
        </w:rPr>
      </w:pPr>
    </w:p>
    <w:p w14:paraId="16CFD332" w14:textId="0DF6A0E1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E00924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And though some of them look like they'd have some of </w:t>
      </w:r>
      <w:proofErr w:type="spellStart"/>
      <w:r w:rsidR="00085CB2" w:rsidRPr="00AF2612">
        <w:rPr>
          <w:rFonts w:ascii="Arial" w:hAnsi="Arial"/>
        </w:rPr>
        <w:t>Dilla's</w:t>
      </w:r>
      <w:proofErr w:type="spellEnd"/>
      <w:r w:rsidR="00085CB2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music on them</w:t>
      </w:r>
      <w:r w:rsidR="00085CB2" w:rsidRPr="00AF2612">
        <w:rPr>
          <w:rFonts w:ascii="Arial" w:hAnsi="Arial"/>
        </w:rPr>
        <w:t>, m</w:t>
      </w:r>
      <w:r w:rsidR="00711DD9" w:rsidRPr="00AF2612">
        <w:rPr>
          <w:rFonts w:ascii="Arial" w:hAnsi="Arial"/>
        </w:rPr>
        <w:t xml:space="preserve">ost of the cassettes, well, they were just regular tapes, like you used to be able to buy at the store. Today, you probably wouldn't pay 10 cents for </w:t>
      </w:r>
      <w:r w:rsidR="008504D0" w:rsidRPr="00AF2612">
        <w:rPr>
          <w:rFonts w:ascii="Arial" w:hAnsi="Arial"/>
        </w:rPr>
        <w:t xml:space="preserve">them </w:t>
      </w:r>
      <w:r w:rsidR="00711DD9" w:rsidRPr="00AF2612">
        <w:rPr>
          <w:rFonts w:ascii="Arial" w:hAnsi="Arial"/>
        </w:rPr>
        <w:t xml:space="preserve">at a flea market. But in talking with one of </w:t>
      </w:r>
      <w:proofErr w:type="spellStart"/>
      <w:r w:rsidR="008504D0" w:rsidRPr="00AF2612">
        <w:rPr>
          <w:rFonts w:ascii="Arial" w:hAnsi="Arial"/>
        </w:rPr>
        <w:t>Dilla's</w:t>
      </w:r>
      <w:proofErr w:type="spellEnd"/>
      <w:r w:rsidR="008504D0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close friends</w:t>
      </w:r>
      <w:r w:rsidR="008504D0" w:rsidRPr="00AF2612">
        <w:rPr>
          <w:rFonts w:ascii="Arial" w:hAnsi="Arial"/>
        </w:rPr>
        <w:t>--</w:t>
      </w:r>
    </w:p>
    <w:p w14:paraId="3DE5F257" w14:textId="77777777" w:rsidR="00611F4A" w:rsidRPr="00AF2612" w:rsidRDefault="00611F4A">
      <w:pPr>
        <w:spacing w:after="0"/>
        <w:rPr>
          <w:rFonts w:ascii="Arial" w:hAnsi="Arial"/>
        </w:rPr>
      </w:pPr>
    </w:p>
    <w:p w14:paraId="398ED0E4" w14:textId="2CF2737F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07182B" w:rsidRPr="00AF2612">
        <w:rPr>
          <w:rFonts w:ascii="Arial" w:hAnsi="Arial"/>
        </w:rPr>
        <w:t xml:space="preserve"> [unintelligible [00:12:53]</w:t>
      </w:r>
      <w:r w:rsidR="00711DD9" w:rsidRPr="00AF2612">
        <w:rPr>
          <w:rFonts w:ascii="Arial" w:hAnsi="Arial"/>
        </w:rPr>
        <w:t xml:space="preserve"> </w:t>
      </w:r>
      <w:r w:rsidR="002D7CED">
        <w:rPr>
          <w:rFonts w:ascii="Arial" w:hAnsi="Arial"/>
        </w:rPr>
        <w:t xml:space="preserve">had </w:t>
      </w:r>
      <w:r w:rsidR="00711DD9" w:rsidRPr="00AF2612">
        <w:rPr>
          <w:rFonts w:ascii="Arial" w:hAnsi="Arial"/>
        </w:rPr>
        <w:t>suggest</w:t>
      </w:r>
      <w:r w:rsidR="002D7CED">
        <w:rPr>
          <w:rFonts w:ascii="Arial" w:hAnsi="Arial"/>
        </w:rPr>
        <w:t>ed</w:t>
      </w:r>
      <w:r w:rsidR="0007182B" w:rsidRPr="00AF2612">
        <w:rPr>
          <w:rFonts w:ascii="Arial" w:hAnsi="Arial"/>
        </w:rPr>
        <w:t xml:space="preserve">, </w:t>
      </w:r>
      <w:r w:rsidR="00DB727F">
        <w:rPr>
          <w:rFonts w:ascii="Arial" w:hAnsi="Arial"/>
        </w:rPr>
        <w:t>"</w:t>
      </w:r>
      <w:r w:rsidR="00711DD9" w:rsidRPr="00AF2612">
        <w:rPr>
          <w:rFonts w:ascii="Arial" w:hAnsi="Arial"/>
        </w:rPr>
        <w:t>I think you better listen to them because your son hi</w:t>
      </w:r>
      <w:r w:rsidR="00DB727F">
        <w:rPr>
          <w:rFonts w:ascii="Arial" w:hAnsi="Arial"/>
        </w:rPr>
        <w:t>d</w:t>
      </w:r>
      <w:r w:rsidR="00711DD9" w:rsidRPr="00AF2612">
        <w:rPr>
          <w:rFonts w:ascii="Arial" w:hAnsi="Arial"/>
        </w:rPr>
        <w:t xml:space="preserve"> a lot of music in his tapes.</w:t>
      </w:r>
      <w:r w:rsidR="00DB727F">
        <w:rPr>
          <w:rFonts w:ascii="Arial" w:hAnsi="Arial"/>
        </w:rPr>
        <w:t>"</w:t>
      </w:r>
    </w:p>
    <w:p w14:paraId="36F09A23" w14:textId="77777777" w:rsidR="00611F4A" w:rsidRPr="00AF2612" w:rsidRDefault="00611F4A">
      <w:pPr>
        <w:spacing w:after="0"/>
        <w:rPr>
          <w:rFonts w:ascii="Arial" w:hAnsi="Arial"/>
        </w:rPr>
      </w:pPr>
    </w:p>
    <w:p w14:paraId="519C4378" w14:textId="4A49C6A2" w:rsidR="00FF5E64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07182B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Maureen sat down, loaded up the tapes, pressed play, and</w:t>
      </w:r>
      <w:r w:rsidR="00FF5E64" w:rsidRPr="00AF2612">
        <w:rPr>
          <w:rFonts w:ascii="Arial" w:hAnsi="Arial"/>
        </w:rPr>
        <w:t>--</w:t>
      </w:r>
    </w:p>
    <w:p w14:paraId="3E19BA35" w14:textId="77777777" w:rsidR="00FF5E64" w:rsidRPr="00AF2612" w:rsidRDefault="00FF5E64">
      <w:pPr>
        <w:spacing w:after="0"/>
        <w:rPr>
          <w:rFonts w:ascii="Arial" w:hAnsi="Arial"/>
        </w:rPr>
      </w:pPr>
    </w:p>
    <w:p w14:paraId="275FE7A7" w14:textId="77777777" w:rsidR="00FF5E64" w:rsidRPr="00AF2612" w:rsidRDefault="00FF5E64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[cassette playing]</w:t>
      </w:r>
    </w:p>
    <w:p w14:paraId="2508EDC9" w14:textId="77777777" w:rsidR="00FF5E64" w:rsidRPr="00AF2612" w:rsidRDefault="00FF5E64">
      <w:pPr>
        <w:spacing w:after="0"/>
        <w:rPr>
          <w:rFonts w:ascii="Arial" w:hAnsi="Arial"/>
        </w:rPr>
      </w:pPr>
    </w:p>
    <w:p w14:paraId="7588A2EF" w14:textId="4A637364" w:rsidR="00FF5E64" w:rsidRPr="00AF2612" w:rsidRDefault="0005021B">
      <w:p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Maureen</w:t>
      </w:r>
      <w:r w:rsidR="00083564" w:rsidRPr="00083564">
        <w:rPr>
          <w:rFonts w:ascii="Arial" w:hAnsi="Arial"/>
          <w:b/>
          <w:bCs/>
        </w:rPr>
        <w:t>:</w:t>
      </w:r>
      <w:r w:rsidR="00FF5E64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I was blown away</w:t>
      </w:r>
      <w:r w:rsidR="00FF5E64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my mouth dropped. From the very first one</w:t>
      </w:r>
      <w:r w:rsidR="00FF5E64" w:rsidRPr="00AF2612">
        <w:rPr>
          <w:rFonts w:ascii="Arial" w:hAnsi="Arial"/>
        </w:rPr>
        <w:t>, i</w:t>
      </w:r>
      <w:r w:rsidR="00711DD9" w:rsidRPr="00AF2612">
        <w:rPr>
          <w:rFonts w:ascii="Arial" w:hAnsi="Arial"/>
        </w:rPr>
        <w:t xml:space="preserve">t was stuff on it that we had never heard before. I didn't expect to hear his voice in any of the music. </w:t>
      </w:r>
    </w:p>
    <w:p w14:paraId="3D1EE66A" w14:textId="77777777" w:rsidR="00FF5E64" w:rsidRPr="00AF2612" w:rsidRDefault="00FF5E64">
      <w:pPr>
        <w:spacing w:after="0"/>
        <w:rPr>
          <w:rFonts w:ascii="Arial" w:hAnsi="Arial"/>
        </w:rPr>
      </w:pPr>
    </w:p>
    <w:p w14:paraId="0EDF719D" w14:textId="77777777" w:rsidR="00FF5E64" w:rsidRPr="00AF2612" w:rsidRDefault="00FF5E64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</w:t>
      </w:r>
      <w:proofErr w:type="spellStart"/>
      <w:r w:rsidRPr="00AF2612">
        <w:rPr>
          <w:rFonts w:ascii="Arial" w:hAnsi="Arial"/>
        </w:rPr>
        <w:t>Dilla</w:t>
      </w:r>
      <w:proofErr w:type="spellEnd"/>
      <w:r w:rsidRPr="00AF2612">
        <w:rPr>
          <w:rFonts w:ascii="Arial" w:hAnsi="Arial"/>
        </w:rPr>
        <w:t xml:space="preserve"> rapping]</w:t>
      </w:r>
    </w:p>
    <w:p w14:paraId="4B49582F" w14:textId="77777777" w:rsidR="00FF5E64" w:rsidRPr="00AF2612" w:rsidRDefault="00FF5E64">
      <w:pPr>
        <w:spacing w:after="0"/>
        <w:rPr>
          <w:rFonts w:ascii="Arial" w:hAnsi="Arial"/>
        </w:rPr>
      </w:pPr>
    </w:p>
    <w:p w14:paraId="5AB999BE" w14:textId="1A45D37E" w:rsidR="00611F4A" w:rsidRPr="00AF2612" w:rsidRDefault="002A5D14">
      <w:p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Maureen</w:t>
      </w:r>
      <w:r w:rsidR="00083564" w:rsidRPr="00083564">
        <w:rPr>
          <w:rFonts w:ascii="Arial" w:hAnsi="Arial"/>
          <w:b/>
          <w:bCs/>
        </w:rPr>
        <w:t>:</w:t>
      </w:r>
      <w:r w:rsidR="00711DD9" w:rsidRPr="00AF2612">
        <w:rPr>
          <w:rFonts w:ascii="Arial" w:hAnsi="Arial"/>
        </w:rPr>
        <w:t xml:space="preserve"> He's not sick</w:t>
      </w:r>
      <w:r w:rsidR="00166A1E">
        <w:rPr>
          <w:rFonts w:ascii="Arial" w:hAnsi="Arial"/>
        </w:rPr>
        <w:t>, h</w:t>
      </w:r>
      <w:r w:rsidR="00711DD9" w:rsidRPr="00AF2612">
        <w:rPr>
          <w:rFonts w:ascii="Arial" w:hAnsi="Arial"/>
        </w:rPr>
        <w:t>e's not suffering</w:t>
      </w:r>
      <w:r w:rsidR="00FF5E64" w:rsidRPr="00AF2612">
        <w:rPr>
          <w:rFonts w:ascii="Arial" w:hAnsi="Arial"/>
        </w:rPr>
        <w:t>, a</w:t>
      </w:r>
      <w:r w:rsidR="00711DD9" w:rsidRPr="00AF2612">
        <w:rPr>
          <w:rFonts w:ascii="Arial" w:hAnsi="Arial"/>
        </w:rPr>
        <w:t xml:space="preserve">nd he's just </w:t>
      </w:r>
      <w:r w:rsidR="00FF5E64" w:rsidRPr="00AF2612">
        <w:rPr>
          <w:rFonts w:ascii="Arial" w:hAnsi="Arial"/>
        </w:rPr>
        <w:t>a</w:t>
      </w:r>
      <w:r w:rsidR="00711DD9" w:rsidRPr="00AF2612">
        <w:rPr>
          <w:rFonts w:ascii="Arial" w:hAnsi="Arial"/>
        </w:rPr>
        <w:t>live to his fullest capacity.</w:t>
      </w:r>
    </w:p>
    <w:p w14:paraId="1D4BE53E" w14:textId="77777777" w:rsidR="00611F4A" w:rsidRPr="00AF2612" w:rsidRDefault="00611F4A">
      <w:pPr>
        <w:spacing w:after="0"/>
        <w:rPr>
          <w:rFonts w:ascii="Arial" w:hAnsi="Arial"/>
        </w:rPr>
      </w:pPr>
    </w:p>
    <w:p w14:paraId="456BE6AB" w14:textId="77777777" w:rsidR="00FF5E64" w:rsidRPr="00AF2612" w:rsidRDefault="00FF5E64" w:rsidP="00FF5E64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</w:t>
      </w:r>
      <w:proofErr w:type="spellStart"/>
      <w:r w:rsidRPr="00AF2612">
        <w:rPr>
          <w:rFonts w:ascii="Arial" w:hAnsi="Arial"/>
        </w:rPr>
        <w:t>Dilla</w:t>
      </w:r>
      <w:proofErr w:type="spellEnd"/>
      <w:r w:rsidRPr="00AF2612">
        <w:rPr>
          <w:rFonts w:ascii="Arial" w:hAnsi="Arial"/>
        </w:rPr>
        <w:t xml:space="preserve"> rapping]</w:t>
      </w:r>
    </w:p>
    <w:p w14:paraId="71C70420" w14:textId="77777777" w:rsidR="00FF5E64" w:rsidRPr="00AF2612" w:rsidRDefault="00FF5E64">
      <w:pPr>
        <w:spacing w:after="0"/>
        <w:rPr>
          <w:rFonts w:ascii="Arial" w:hAnsi="Arial"/>
        </w:rPr>
      </w:pPr>
    </w:p>
    <w:p w14:paraId="03A63F7D" w14:textId="01615840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FF5E64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On the hundreds of cassettes that </w:t>
      </w:r>
      <w:r w:rsidR="00FF5E64" w:rsidRPr="00AF2612">
        <w:rPr>
          <w:rFonts w:ascii="Arial" w:hAnsi="Arial"/>
        </w:rPr>
        <w:t xml:space="preserve">Maureen </w:t>
      </w:r>
      <w:r w:rsidR="00FF35F6" w:rsidRPr="00AF2612">
        <w:rPr>
          <w:rFonts w:ascii="Arial" w:hAnsi="Arial"/>
        </w:rPr>
        <w:t xml:space="preserve">now has, </w:t>
      </w:r>
      <w:proofErr w:type="spellStart"/>
      <w:r w:rsidR="00FF35F6" w:rsidRPr="00AF2612">
        <w:rPr>
          <w:rFonts w:ascii="Arial" w:hAnsi="Arial"/>
        </w:rPr>
        <w:t>Dilla</w:t>
      </w:r>
      <w:proofErr w:type="spellEnd"/>
      <w:r w:rsidR="00FF35F6" w:rsidRPr="00AF2612">
        <w:rPr>
          <w:rFonts w:ascii="Arial" w:hAnsi="Arial"/>
        </w:rPr>
        <w:t xml:space="preserve"> had </w:t>
      </w:r>
      <w:r w:rsidR="00711DD9" w:rsidRPr="00AF2612">
        <w:rPr>
          <w:rFonts w:ascii="Arial" w:hAnsi="Arial"/>
        </w:rPr>
        <w:t>left music and lots of it</w:t>
      </w:r>
      <w:r w:rsidR="00FF35F6" w:rsidRPr="00AF2612">
        <w:rPr>
          <w:rFonts w:ascii="Arial" w:hAnsi="Arial"/>
        </w:rPr>
        <w:t>.</w:t>
      </w:r>
    </w:p>
    <w:p w14:paraId="1BDE4839" w14:textId="77777777" w:rsidR="00611F4A" w:rsidRPr="00AF2612" w:rsidRDefault="00611F4A">
      <w:pPr>
        <w:spacing w:after="0"/>
        <w:rPr>
          <w:rFonts w:ascii="Arial" w:hAnsi="Arial"/>
        </w:rPr>
      </w:pPr>
    </w:p>
    <w:p w14:paraId="398573D2" w14:textId="5764C9A9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FF35F6" w:rsidRPr="00AF2612">
        <w:rPr>
          <w:rFonts w:ascii="Arial" w:hAnsi="Arial"/>
        </w:rPr>
        <w:t xml:space="preserve"> T</w:t>
      </w:r>
      <w:r w:rsidR="00711DD9" w:rsidRPr="00AF2612">
        <w:rPr>
          <w:rFonts w:ascii="Arial" w:hAnsi="Arial"/>
        </w:rPr>
        <w:t>he material is</w:t>
      </w:r>
      <w:r w:rsidR="00FF35F6" w:rsidRPr="00AF2612">
        <w:rPr>
          <w:rFonts w:ascii="Arial" w:hAnsi="Arial"/>
        </w:rPr>
        <w:t xml:space="preserve">-- </w:t>
      </w:r>
      <w:r w:rsidR="00711DD9" w:rsidRPr="00AF2612">
        <w:rPr>
          <w:rFonts w:ascii="Arial" w:hAnsi="Arial"/>
        </w:rPr>
        <w:t>Oh my</w:t>
      </w:r>
      <w:r w:rsidR="00FF35F6" w:rsidRPr="00AF2612">
        <w:rPr>
          <w:rFonts w:ascii="Arial" w:hAnsi="Arial"/>
        </w:rPr>
        <w:t xml:space="preserve">. </w:t>
      </w:r>
      <w:r w:rsidR="00711DD9" w:rsidRPr="00AF2612">
        <w:rPr>
          <w:rFonts w:ascii="Arial" w:hAnsi="Arial"/>
        </w:rPr>
        <w:t>It was overwhelming</w:t>
      </w:r>
      <w:r w:rsidR="00D719ED">
        <w:rPr>
          <w:rFonts w:ascii="Arial" w:hAnsi="Arial"/>
        </w:rPr>
        <w:t>. T</w:t>
      </w:r>
      <w:r w:rsidR="00711DD9" w:rsidRPr="00AF2612">
        <w:rPr>
          <w:rFonts w:ascii="Arial" w:hAnsi="Arial"/>
        </w:rPr>
        <w:t>here are in the high hundreds of tracks</w:t>
      </w:r>
      <w:r w:rsidR="00FF35F6" w:rsidRPr="00AF2612">
        <w:rPr>
          <w:rFonts w:ascii="Arial" w:hAnsi="Arial"/>
        </w:rPr>
        <w:t>.</w:t>
      </w:r>
    </w:p>
    <w:p w14:paraId="4FB91335" w14:textId="77777777" w:rsidR="00611F4A" w:rsidRPr="00AF2612" w:rsidRDefault="00611F4A">
      <w:pPr>
        <w:spacing w:after="0"/>
        <w:rPr>
          <w:rFonts w:ascii="Arial" w:hAnsi="Arial"/>
        </w:rPr>
      </w:pPr>
    </w:p>
    <w:p w14:paraId="0A22C2E1" w14:textId="5BC7D034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FF35F6" w:rsidRPr="00AF2612">
        <w:rPr>
          <w:rFonts w:ascii="Arial" w:hAnsi="Arial"/>
        </w:rPr>
        <w:t xml:space="preserve"> H</w:t>
      </w:r>
      <w:r w:rsidR="00711DD9" w:rsidRPr="00AF2612">
        <w:rPr>
          <w:rFonts w:ascii="Arial" w:hAnsi="Arial"/>
        </w:rPr>
        <w:t>ours and hours and hours of unreleased</w:t>
      </w:r>
      <w:r w:rsidR="00FF35F6" w:rsidRPr="00AF2612">
        <w:rPr>
          <w:rFonts w:ascii="Arial" w:hAnsi="Arial"/>
        </w:rPr>
        <w:t xml:space="preserve"> </w:t>
      </w:r>
      <w:proofErr w:type="spellStart"/>
      <w:r w:rsidR="00FF35F6" w:rsidRPr="00AF2612">
        <w:rPr>
          <w:rFonts w:ascii="Arial" w:hAnsi="Arial"/>
        </w:rPr>
        <w:t>D</w:t>
      </w:r>
      <w:r w:rsidR="00711DD9" w:rsidRPr="00AF2612">
        <w:rPr>
          <w:rFonts w:ascii="Arial" w:hAnsi="Arial"/>
        </w:rPr>
        <w:t>illa</w:t>
      </w:r>
      <w:proofErr w:type="spellEnd"/>
      <w:r w:rsidR="00711DD9" w:rsidRPr="00AF2612">
        <w:rPr>
          <w:rFonts w:ascii="Arial" w:hAnsi="Arial"/>
        </w:rPr>
        <w:t xml:space="preserve"> music was found on the cassettes</w:t>
      </w:r>
      <w:r w:rsidR="00FF35F6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and along with some </w:t>
      </w:r>
      <w:r w:rsidR="00FF35F6" w:rsidRPr="00AF2612">
        <w:rPr>
          <w:rFonts w:ascii="Arial" w:hAnsi="Arial"/>
        </w:rPr>
        <w:t>s</w:t>
      </w:r>
      <w:r w:rsidR="00711DD9" w:rsidRPr="00AF2612">
        <w:rPr>
          <w:rFonts w:ascii="Arial" w:hAnsi="Arial"/>
        </w:rPr>
        <w:t xml:space="preserve">tudio </w:t>
      </w:r>
      <w:r w:rsidR="00FF35F6" w:rsidRPr="00AF2612">
        <w:rPr>
          <w:rFonts w:ascii="Arial" w:hAnsi="Arial"/>
        </w:rPr>
        <w:t>m</w:t>
      </w:r>
      <w:r w:rsidR="00711DD9" w:rsidRPr="00AF2612">
        <w:rPr>
          <w:rFonts w:ascii="Arial" w:hAnsi="Arial"/>
        </w:rPr>
        <w:t>aster reels</w:t>
      </w:r>
      <w:r w:rsidR="00FF35F6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Maureen says there's enough material for never</w:t>
      </w:r>
      <w:r w:rsidR="00A43D41">
        <w:rPr>
          <w:rFonts w:ascii="Arial" w:hAnsi="Arial"/>
        </w:rPr>
        <w:t>-</w:t>
      </w:r>
      <w:r w:rsidR="00711DD9" w:rsidRPr="00AF2612">
        <w:rPr>
          <w:rFonts w:ascii="Arial" w:hAnsi="Arial"/>
        </w:rPr>
        <w:t>before</w:t>
      </w:r>
      <w:r w:rsidR="00A43D41">
        <w:rPr>
          <w:rFonts w:ascii="Arial" w:hAnsi="Arial"/>
        </w:rPr>
        <w:t>-</w:t>
      </w:r>
      <w:r w:rsidR="00711DD9" w:rsidRPr="00AF2612">
        <w:rPr>
          <w:rFonts w:ascii="Arial" w:hAnsi="Arial"/>
        </w:rPr>
        <w:t>heard music to be coming out for years</w:t>
      </w:r>
      <w:r w:rsidR="00FF35F6" w:rsidRPr="00AF2612">
        <w:rPr>
          <w:rFonts w:ascii="Arial" w:hAnsi="Arial"/>
        </w:rPr>
        <w:t>.</w:t>
      </w:r>
    </w:p>
    <w:p w14:paraId="729AF76B" w14:textId="77777777" w:rsidR="00611F4A" w:rsidRPr="00AF2612" w:rsidRDefault="00611F4A">
      <w:pPr>
        <w:spacing w:after="0"/>
        <w:rPr>
          <w:rFonts w:ascii="Arial" w:hAnsi="Arial"/>
        </w:rPr>
      </w:pPr>
    </w:p>
    <w:p w14:paraId="3E12C13A" w14:textId="6B180982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711D19" w:rsidRPr="00AF2612">
        <w:rPr>
          <w:rFonts w:ascii="Arial" w:hAnsi="Arial"/>
        </w:rPr>
        <w:t xml:space="preserve"> </w:t>
      </w:r>
      <w:r w:rsidR="00A43D41">
        <w:rPr>
          <w:rFonts w:ascii="Arial" w:hAnsi="Arial"/>
        </w:rPr>
        <w:t xml:space="preserve">These are </w:t>
      </w:r>
      <w:r w:rsidR="008B7482" w:rsidRPr="00AF2612">
        <w:rPr>
          <w:rFonts w:ascii="Arial" w:hAnsi="Arial"/>
          <w:i/>
          <w:iCs/>
        </w:rPr>
        <w:t>Lost Scrolls</w:t>
      </w:r>
      <w:r w:rsidR="00711DD9" w:rsidRPr="00AF2612">
        <w:rPr>
          <w:rFonts w:ascii="Arial" w:hAnsi="Arial"/>
        </w:rPr>
        <w:t xml:space="preserve">. </w:t>
      </w:r>
      <w:r w:rsidR="008B7482" w:rsidRPr="00AF2612">
        <w:rPr>
          <w:rFonts w:ascii="Arial" w:hAnsi="Arial"/>
        </w:rPr>
        <w:t xml:space="preserve">[chuckles] It's </w:t>
      </w:r>
      <w:r w:rsidR="008B7482" w:rsidRPr="00AF2612">
        <w:rPr>
          <w:rFonts w:ascii="Arial" w:hAnsi="Arial"/>
          <w:i/>
          <w:iCs/>
        </w:rPr>
        <w:t>Lost Scrolls</w:t>
      </w:r>
      <w:r w:rsidR="008B7482" w:rsidRPr="00AF2612">
        <w:rPr>
          <w:rFonts w:ascii="Arial" w:hAnsi="Arial"/>
        </w:rPr>
        <w:t xml:space="preserve">. </w:t>
      </w:r>
      <w:r w:rsidR="00711DD9" w:rsidRPr="00AF2612">
        <w:rPr>
          <w:rFonts w:ascii="Arial" w:hAnsi="Arial"/>
        </w:rPr>
        <w:t xml:space="preserve">The reason for </w:t>
      </w:r>
      <w:r w:rsidR="00CB0064" w:rsidRPr="00AF2612">
        <w:rPr>
          <w:rFonts w:ascii="Arial" w:hAnsi="Arial"/>
        </w:rPr>
        <w:t xml:space="preserve">titling it </w:t>
      </w:r>
      <w:r w:rsidR="00CB0064" w:rsidRPr="00AF2612">
        <w:rPr>
          <w:rFonts w:ascii="Arial" w:hAnsi="Arial"/>
          <w:i/>
          <w:iCs/>
        </w:rPr>
        <w:t xml:space="preserve">The Lost Scrolls </w:t>
      </w:r>
      <w:r w:rsidR="00711DD9" w:rsidRPr="00AF2612">
        <w:rPr>
          <w:rFonts w:ascii="Arial" w:hAnsi="Arial"/>
        </w:rPr>
        <w:t xml:space="preserve">is because it </w:t>
      </w:r>
      <w:r w:rsidR="00F40047" w:rsidRPr="00AF2612">
        <w:rPr>
          <w:rFonts w:ascii="Arial" w:hAnsi="Arial"/>
        </w:rPr>
        <w:t xml:space="preserve">has </w:t>
      </w:r>
      <w:r w:rsidR="00711DD9" w:rsidRPr="00AF2612">
        <w:rPr>
          <w:rFonts w:ascii="Arial" w:hAnsi="Arial"/>
        </w:rPr>
        <w:t>a spiritual meaning. It's like the Ark of the Covenant for me.</w:t>
      </w:r>
      <w:r w:rsidR="00F40047" w:rsidRPr="00AF2612">
        <w:rPr>
          <w:rFonts w:ascii="Arial" w:hAnsi="Arial"/>
        </w:rPr>
        <w:t xml:space="preserve"> [laughs] </w:t>
      </w:r>
    </w:p>
    <w:p w14:paraId="708BA390" w14:textId="77777777" w:rsidR="00611F4A" w:rsidRPr="00AF2612" w:rsidRDefault="00611F4A">
      <w:pPr>
        <w:spacing w:after="0"/>
        <w:rPr>
          <w:rFonts w:ascii="Arial" w:hAnsi="Arial"/>
        </w:rPr>
      </w:pPr>
    </w:p>
    <w:p w14:paraId="6B5001E0" w14:textId="7BFD74EB" w:rsidR="006D1695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A405C8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I was invited to hear the </w:t>
      </w:r>
      <w:r w:rsidR="006D1695" w:rsidRPr="00AF2612">
        <w:rPr>
          <w:rFonts w:ascii="Arial" w:hAnsi="Arial"/>
        </w:rPr>
        <w:t xml:space="preserve">coveted </w:t>
      </w:r>
      <w:r w:rsidR="006D1695" w:rsidRPr="00AF2612">
        <w:rPr>
          <w:rFonts w:ascii="Arial" w:hAnsi="Arial"/>
          <w:i/>
          <w:iCs/>
        </w:rPr>
        <w:t>L</w:t>
      </w:r>
      <w:r w:rsidR="00711DD9" w:rsidRPr="00AF2612">
        <w:rPr>
          <w:rFonts w:ascii="Arial" w:hAnsi="Arial"/>
          <w:i/>
          <w:iCs/>
        </w:rPr>
        <w:t xml:space="preserve">ast </w:t>
      </w:r>
      <w:r w:rsidR="006D1695" w:rsidRPr="00AF2612">
        <w:rPr>
          <w:rFonts w:ascii="Arial" w:hAnsi="Arial"/>
          <w:i/>
          <w:iCs/>
        </w:rPr>
        <w:t>S</w:t>
      </w:r>
      <w:r w:rsidR="00711DD9" w:rsidRPr="00AF2612">
        <w:rPr>
          <w:rFonts w:ascii="Arial" w:hAnsi="Arial"/>
          <w:i/>
          <w:iCs/>
        </w:rPr>
        <w:t>crolls</w:t>
      </w:r>
      <w:r w:rsidR="00711DD9" w:rsidRPr="00AF2612">
        <w:rPr>
          <w:rFonts w:ascii="Arial" w:hAnsi="Arial"/>
        </w:rPr>
        <w:t>. Now trust me</w:t>
      </w:r>
      <w:r w:rsidR="006D1695" w:rsidRPr="00AF2612">
        <w:rPr>
          <w:rFonts w:ascii="Arial" w:hAnsi="Arial"/>
        </w:rPr>
        <w:t>, t</w:t>
      </w:r>
      <w:r w:rsidR="00711DD9" w:rsidRPr="00AF2612">
        <w:rPr>
          <w:rFonts w:ascii="Arial" w:hAnsi="Arial"/>
        </w:rPr>
        <w:t>hese recordings are well guarded</w:t>
      </w:r>
      <w:r w:rsidR="00A448D0">
        <w:rPr>
          <w:rFonts w:ascii="Arial" w:hAnsi="Arial"/>
        </w:rPr>
        <w:t xml:space="preserve"> b</w:t>
      </w:r>
      <w:r w:rsidR="00711DD9" w:rsidRPr="00AF2612">
        <w:rPr>
          <w:rFonts w:ascii="Arial" w:hAnsi="Arial"/>
        </w:rPr>
        <w:t xml:space="preserve">ut Maureen let me record a small piece of our time listening together. </w:t>
      </w:r>
    </w:p>
    <w:p w14:paraId="716A375E" w14:textId="77777777" w:rsidR="006D1695" w:rsidRPr="00AF2612" w:rsidRDefault="006D1695">
      <w:pPr>
        <w:spacing w:after="0"/>
        <w:rPr>
          <w:rFonts w:ascii="Arial" w:hAnsi="Arial"/>
        </w:rPr>
      </w:pPr>
    </w:p>
    <w:p w14:paraId="3414AE6C" w14:textId="77777777" w:rsidR="006D1695" w:rsidRPr="00BE615F" w:rsidRDefault="006D1695">
      <w:pPr>
        <w:spacing w:after="0"/>
        <w:rPr>
          <w:rFonts w:ascii="Arial" w:hAnsi="Arial"/>
          <w:iCs/>
        </w:rPr>
      </w:pPr>
      <w:r w:rsidRPr="00AF2612">
        <w:rPr>
          <w:rFonts w:ascii="Arial" w:hAnsi="Arial"/>
        </w:rPr>
        <w:t>[</w:t>
      </w:r>
      <w:r w:rsidRPr="00AF2612">
        <w:rPr>
          <w:rFonts w:ascii="Arial" w:hAnsi="Arial"/>
          <w:i/>
          <w:iCs/>
        </w:rPr>
        <w:t xml:space="preserve">Lost Scrolls </w:t>
      </w:r>
      <w:r w:rsidRPr="00BE615F">
        <w:rPr>
          <w:rFonts w:ascii="Arial" w:hAnsi="Arial"/>
          <w:iCs/>
        </w:rPr>
        <w:t>music playing]</w:t>
      </w:r>
    </w:p>
    <w:p w14:paraId="3CD5C265" w14:textId="77777777" w:rsidR="006D1695" w:rsidRPr="00AF2612" w:rsidRDefault="006D1695">
      <w:pPr>
        <w:spacing w:after="0"/>
        <w:rPr>
          <w:rFonts w:ascii="Arial" w:hAnsi="Arial"/>
        </w:rPr>
      </w:pPr>
    </w:p>
    <w:p w14:paraId="380EAED1" w14:textId="3BB6C814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6D1695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So</w:t>
      </w:r>
      <w:r w:rsidR="006D1695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how does it feel to be listening to this music?</w:t>
      </w:r>
    </w:p>
    <w:p w14:paraId="26556A29" w14:textId="77777777" w:rsidR="00611F4A" w:rsidRPr="00AF2612" w:rsidRDefault="00611F4A">
      <w:pPr>
        <w:spacing w:after="0"/>
        <w:rPr>
          <w:rFonts w:ascii="Arial" w:hAnsi="Arial"/>
        </w:rPr>
      </w:pPr>
    </w:p>
    <w:p w14:paraId="118BB4FB" w14:textId="3D186787" w:rsidR="0099135D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6D1695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I feel simply wonderful listening to my son's creations. It's none like it. He is the master</w:t>
      </w:r>
      <w:r w:rsidR="001616D0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and my </w:t>
      </w:r>
      <w:r w:rsidR="001616D0" w:rsidRPr="00AF2612">
        <w:rPr>
          <w:rFonts w:ascii="Arial" w:hAnsi="Arial"/>
        </w:rPr>
        <w:t xml:space="preserve">heart is </w:t>
      </w:r>
      <w:r w:rsidR="00711DD9" w:rsidRPr="00AF2612">
        <w:rPr>
          <w:rFonts w:ascii="Arial" w:hAnsi="Arial"/>
        </w:rPr>
        <w:t>happy</w:t>
      </w:r>
      <w:r w:rsidR="001616D0" w:rsidRPr="00AF2612">
        <w:rPr>
          <w:rFonts w:ascii="Arial" w:hAnsi="Arial"/>
        </w:rPr>
        <w:t xml:space="preserve">, </w:t>
      </w:r>
      <w:r w:rsidR="00C11494">
        <w:rPr>
          <w:rFonts w:ascii="Arial" w:hAnsi="Arial"/>
        </w:rPr>
        <w:t xml:space="preserve">my </w:t>
      </w:r>
      <w:r w:rsidR="00711DD9" w:rsidRPr="00AF2612">
        <w:rPr>
          <w:rFonts w:ascii="Arial" w:hAnsi="Arial"/>
        </w:rPr>
        <w:t>ears</w:t>
      </w:r>
      <w:r w:rsidR="00C11494">
        <w:rPr>
          <w:rFonts w:ascii="Arial" w:hAnsi="Arial"/>
        </w:rPr>
        <w:t xml:space="preserve"> are </w:t>
      </w:r>
      <w:r w:rsidR="00711DD9" w:rsidRPr="00AF2612">
        <w:rPr>
          <w:rFonts w:ascii="Arial" w:hAnsi="Arial"/>
        </w:rPr>
        <w:t>happy</w:t>
      </w:r>
      <w:r w:rsidR="001616D0" w:rsidRPr="00AF2612">
        <w:rPr>
          <w:rFonts w:ascii="Arial" w:hAnsi="Arial"/>
        </w:rPr>
        <w:t xml:space="preserve">. </w:t>
      </w:r>
      <w:r w:rsidR="00711DD9" w:rsidRPr="00AF2612">
        <w:rPr>
          <w:rFonts w:ascii="Arial" w:hAnsi="Arial"/>
        </w:rPr>
        <w:t xml:space="preserve">I can feel his soul </w:t>
      </w:r>
      <w:r w:rsidR="001616D0" w:rsidRPr="00AF2612">
        <w:rPr>
          <w:rFonts w:ascii="Arial" w:hAnsi="Arial"/>
        </w:rPr>
        <w:t>in music.</w:t>
      </w:r>
      <w:r w:rsidR="001C7A84" w:rsidRPr="00AF2612">
        <w:rPr>
          <w:rFonts w:ascii="Arial" w:hAnsi="Arial"/>
        </w:rPr>
        <w:t xml:space="preserve"> </w:t>
      </w:r>
      <w:proofErr w:type="spellStart"/>
      <w:r w:rsidR="001C7A84" w:rsidRPr="00AF2612">
        <w:rPr>
          <w:rFonts w:ascii="Arial" w:hAnsi="Arial"/>
        </w:rPr>
        <w:t>Dilla</w:t>
      </w:r>
      <w:proofErr w:type="spellEnd"/>
      <w:r w:rsidR="001C7A84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was my backbone, my support</w:t>
      </w:r>
      <w:r w:rsidR="001C7A84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because we had a bond that was so special</w:t>
      </w:r>
      <w:r w:rsidR="000A15B0">
        <w:rPr>
          <w:rFonts w:ascii="Arial" w:hAnsi="Arial"/>
        </w:rPr>
        <w:t>, w</w:t>
      </w:r>
      <w:r w:rsidR="00711DD9" w:rsidRPr="00AF2612">
        <w:rPr>
          <w:rFonts w:ascii="Arial" w:hAnsi="Arial"/>
        </w:rPr>
        <w:t xml:space="preserve">ith our love for music and our desire to help the other one </w:t>
      </w:r>
      <w:proofErr w:type="gramStart"/>
      <w:r w:rsidR="00711DD9" w:rsidRPr="00AF2612">
        <w:rPr>
          <w:rFonts w:ascii="Arial" w:hAnsi="Arial"/>
        </w:rPr>
        <w:t>get</w:t>
      </w:r>
      <w:proofErr w:type="gramEnd"/>
      <w:r w:rsidR="00711DD9" w:rsidRPr="00AF2612">
        <w:rPr>
          <w:rFonts w:ascii="Arial" w:hAnsi="Arial"/>
        </w:rPr>
        <w:t xml:space="preserve"> to where they wanted to be in this world</w:t>
      </w:r>
      <w:r w:rsidR="000A15B0">
        <w:rPr>
          <w:rFonts w:ascii="Arial" w:hAnsi="Arial"/>
        </w:rPr>
        <w:t>. W</w:t>
      </w:r>
      <w:r w:rsidR="00711DD9" w:rsidRPr="00AF2612">
        <w:rPr>
          <w:rFonts w:ascii="Arial" w:hAnsi="Arial"/>
        </w:rPr>
        <w:t xml:space="preserve">e already were close and then the nursing home in California we would more one than ever. </w:t>
      </w:r>
      <w:r w:rsidR="000A15B0">
        <w:rPr>
          <w:rFonts w:ascii="Arial" w:hAnsi="Arial"/>
        </w:rPr>
        <w:t>So, w</w:t>
      </w:r>
      <w:r w:rsidR="00711DD9" w:rsidRPr="00AF2612">
        <w:rPr>
          <w:rFonts w:ascii="Arial" w:hAnsi="Arial"/>
        </w:rPr>
        <w:t>hen he left</w:t>
      </w:r>
      <w:r w:rsidR="0099135D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I was standing alone</w:t>
      </w:r>
      <w:r w:rsidR="0099135D" w:rsidRPr="00AF2612">
        <w:rPr>
          <w:rFonts w:ascii="Arial" w:hAnsi="Arial"/>
        </w:rPr>
        <w:t xml:space="preserve">. </w:t>
      </w:r>
    </w:p>
    <w:p w14:paraId="2E17A415" w14:textId="77777777" w:rsidR="0099135D" w:rsidRPr="00AF2612" w:rsidRDefault="0099135D">
      <w:pPr>
        <w:spacing w:after="0"/>
        <w:rPr>
          <w:rFonts w:ascii="Arial" w:hAnsi="Arial"/>
        </w:rPr>
      </w:pPr>
    </w:p>
    <w:p w14:paraId="7E60B646" w14:textId="566B81D0" w:rsidR="0008467F" w:rsidRPr="00AF2612" w:rsidRDefault="0099135D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I never mourn </w:t>
      </w:r>
      <w:r w:rsidR="00711DD9" w:rsidRPr="00AF2612">
        <w:rPr>
          <w:rFonts w:ascii="Arial" w:hAnsi="Arial"/>
        </w:rPr>
        <w:t>normally</w:t>
      </w:r>
      <w:r w:rsidR="009D484B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not knowing whether to be angry or to cry</w:t>
      </w:r>
      <w:r w:rsidRPr="00AF2612">
        <w:rPr>
          <w:rFonts w:ascii="Arial" w:hAnsi="Arial"/>
        </w:rPr>
        <w:t xml:space="preserve">. I </w:t>
      </w:r>
      <w:r w:rsidR="00711DD9" w:rsidRPr="00AF2612">
        <w:rPr>
          <w:rFonts w:ascii="Arial" w:hAnsi="Arial"/>
        </w:rPr>
        <w:t>couldn't cry</w:t>
      </w:r>
      <w:r w:rsidRPr="00AF2612">
        <w:rPr>
          <w:rFonts w:ascii="Arial" w:hAnsi="Arial"/>
        </w:rPr>
        <w:t xml:space="preserve">. </w:t>
      </w:r>
      <w:r w:rsidR="00711DD9" w:rsidRPr="00AF2612">
        <w:rPr>
          <w:rFonts w:ascii="Arial" w:hAnsi="Arial"/>
        </w:rPr>
        <w:t>I hadn't shed a tear</w:t>
      </w:r>
      <w:r w:rsidRPr="00AF2612">
        <w:rPr>
          <w:rFonts w:ascii="Arial" w:hAnsi="Arial"/>
        </w:rPr>
        <w:t xml:space="preserve">. At </w:t>
      </w:r>
      <w:r w:rsidR="00711DD9" w:rsidRPr="00AF2612">
        <w:rPr>
          <w:rFonts w:ascii="Arial" w:hAnsi="Arial"/>
        </w:rPr>
        <w:t>his funeral</w:t>
      </w:r>
      <w:r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I didn't cry. People were waiting for me to break down</w:t>
      </w:r>
      <w:r w:rsidR="00A614DA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which I didn't even understand why no tears</w:t>
      </w:r>
      <w:r w:rsidR="00F94B20" w:rsidRPr="00AF2612">
        <w:rPr>
          <w:rFonts w:ascii="Arial" w:hAnsi="Arial"/>
        </w:rPr>
        <w:t xml:space="preserve">. </w:t>
      </w:r>
      <w:r w:rsidR="00711DD9" w:rsidRPr="00AF2612">
        <w:rPr>
          <w:rFonts w:ascii="Arial" w:hAnsi="Arial"/>
        </w:rPr>
        <w:t>I was in denial of everything</w:t>
      </w:r>
      <w:r w:rsidR="00C61342" w:rsidRPr="00AF2612">
        <w:rPr>
          <w:rFonts w:ascii="Arial" w:hAnsi="Arial"/>
        </w:rPr>
        <w:t xml:space="preserve">. </w:t>
      </w:r>
      <w:r w:rsidR="00711DD9" w:rsidRPr="00AF2612">
        <w:rPr>
          <w:rFonts w:ascii="Arial" w:hAnsi="Arial"/>
        </w:rPr>
        <w:t>I just had this void</w:t>
      </w:r>
      <w:r w:rsidR="00C61342" w:rsidRPr="00AF2612">
        <w:rPr>
          <w:rFonts w:ascii="Arial" w:hAnsi="Arial"/>
        </w:rPr>
        <w:t>. T</w:t>
      </w:r>
      <w:r w:rsidR="00711DD9" w:rsidRPr="00AF2612">
        <w:rPr>
          <w:rFonts w:ascii="Arial" w:hAnsi="Arial"/>
        </w:rPr>
        <w:t xml:space="preserve">hen through the heart of a good man, </w:t>
      </w:r>
      <w:r w:rsidR="0024251A" w:rsidRPr="00AF2612">
        <w:rPr>
          <w:rFonts w:ascii="Arial" w:hAnsi="Arial"/>
        </w:rPr>
        <w:t xml:space="preserve">Jeff </w:t>
      </w:r>
      <w:proofErr w:type="spellStart"/>
      <w:r w:rsidR="0024251A" w:rsidRPr="00AF2612">
        <w:rPr>
          <w:rFonts w:ascii="Arial" w:hAnsi="Arial"/>
        </w:rPr>
        <w:t>Bubeck</w:t>
      </w:r>
      <w:proofErr w:type="spellEnd"/>
      <w:r w:rsidR="0024251A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God would open up a door and give me pieces of my son back. It was held</w:t>
      </w:r>
      <w:r w:rsidR="004E7599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held back for this time it wasn't meant for me to have it before now. </w:t>
      </w:r>
      <w:r w:rsidR="00100334">
        <w:rPr>
          <w:rFonts w:ascii="Arial" w:hAnsi="Arial"/>
        </w:rPr>
        <w:t xml:space="preserve">It brought back what </w:t>
      </w:r>
      <w:proofErr w:type="spellStart"/>
      <w:r w:rsidR="00DE1FAF" w:rsidRPr="00AF2612">
        <w:rPr>
          <w:rFonts w:ascii="Arial" w:hAnsi="Arial"/>
        </w:rPr>
        <w:t>Dilla</w:t>
      </w:r>
      <w:proofErr w:type="spellEnd"/>
      <w:r w:rsidR="00DE1FAF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said to me in California</w:t>
      </w:r>
      <w:r w:rsidR="00DE1FAF" w:rsidRPr="00AF2612">
        <w:rPr>
          <w:rFonts w:ascii="Arial" w:hAnsi="Arial"/>
        </w:rPr>
        <w:t>, h</w:t>
      </w:r>
      <w:r w:rsidR="00711DD9" w:rsidRPr="00AF2612">
        <w:rPr>
          <w:rFonts w:ascii="Arial" w:hAnsi="Arial"/>
        </w:rPr>
        <w:t>e was in a wheelchair</w:t>
      </w:r>
      <w:r w:rsidR="00DE1FAF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he grabbed my hands</w:t>
      </w:r>
      <w:r w:rsidR="00DE1FAF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both of them</w:t>
      </w:r>
      <w:r w:rsidR="00DE1FAF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and he said</w:t>
      </w:r>
      <w:r w:rsidR="00DE1FAF" w:rsidRPr="00AF2612">
        <w:rPr>
          <w:rFonts w:ascii="Arial" w:hAnsi="Arial"/>
        </w:rPr>
        <w:t>, "</w:t>
      </w:r>
      <w:r w:rsidR="00711DD9" w:rsidRPr="00AF2612">
        <w:rPr>
          <w:rFonts w:ascii="Arial" w:hAnsi="Arial"/>
        </w:rPr>
        <w:t xml:space="preserve">I want to thank you for all that you have done. And I want you to know you're </w:t>
      </w:r>
      <w:r w:rsidR="00DE1FAF" w:rsidRPr="00AF2612">
        <w:rPr>
          <w:rFonts w:ascii="Arial" w:hAnsi="Arial"/>
        </w:rPr>
        <w:t xml:space="preserve">going to </w:t>
      </w:r>
      <w:r w:rsidR="00711DD9" w:rsidRPr="00AF2612">
        <w:rPr>
          <w:rFonts w:ascii="Arial" w:hAnsi="Arial"/>
        </w:rPr>
        <w:t>be al</w:t>
      </w:r>
      <w:r w:rsidR="00DE1FAF" w:rsidRPr="00AF2612">
        <w:rPr>
          <w:rFonts w:ascii="Arial" w:hAnsi="Arial"/>
        </w:rPr>
        <w:t xml:space="preserve">l </w:t>
      </w:r>
      <w:r w:rsidR="00711DD9" w:rsidRPr="00AF2612">
        <w:rPr>
          <w:rFonts w:ascii="Arial" w:hAnsi="Arial"/>
        </w:rPr>
        <w:t>right</w:t>
      </w:r>
      <w:r w:rsidR="00DE1FAF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I promise you</w:t>
      </w:r>
      <w:r w:rsidR="00DE1FAF" w:rsidRPr="00AF2612">
        <w:rPr>
          <w:rFonts w:ascii="Arial" w:hAnsi="Arial"/>
        </w:rPr>
        <w:t xml:space="preserve">. You're going </w:t>
      </w:r>
      <w:r w:rsidR="00711DD9" w:rsidRPr="00AF2612">
        <w:rPr>
          <w:rFonts w:ascii="Arial" w:hAnsi="Arial"/>
        </w:rPr>
        <w:t>to be al</w:t>
      </w:r>
      <w:r w:rsidR="00DE1FAF" w:rsidRPr="00AF2612">
        <w:rPr>
          <w:rFonts w:ascii="Arial" w:hAnsi="Arial"/>
        </w:rPr>
        <w:t xml:space="preserve">l </w:t>
      </w:r>
      <w:r w:rsidR="00711DD9" w:rsidRPr="00AF2612">
        <w:rPr>
          <w:rFonts w:ascii="Arial" w:hAnsi="Arial"/>
        </w:rPr>
        <w:t>right</w:t>
      </w:r>
      <w:r w:rsidR="00DE1FAF" w:rsidRPr="00AF2612">
        <w:rPr>
          <w:rFonts w:ascii="Arial" w:hAnsi="Arial"/>
        </w:rPr>
        <w:t xml:space="preserve">." </w:t>
      </w:r>
      <w:r w:rsidR="0008467F" w:rsidRPr="00AF2612">
        <w:rPr>
          <w:rFonts w:ascii="Arial" w:hAnsi="Arial"/>
        </w:rPr>
        <w:t>[sobbing]</w:t>
      </w:r>
    </w:p>
    <w:p w14:paraId="5718A3BC" w14:textId="77777777" w:rsidR="0008467F" w:rsidRPr="00AF2612" w:rsidRDefault="0008467F">
      <w:pPr>
        <w:spacing w:after="0"/>
        <w:rPr>
          <w:rFonts w:ascii="Arial" w:hAnsi="Arial"/>
        </w:rPr>
      </w:pPr>
    </w:p>
    <w:p w14:paraId="00285B24" w14:textId="55CF1F01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Pat:</w:t>
      </w:r>
      <w:r w:rsidR="0008467F" w:rsidRPr="00AF2612">
        <w:rPr>
          <w:rFonts w:ascii="Arial" w:hAnsi="Arial"/>
        </w:rPr>
        <w:t xml:space="preserve"> How are you doing? </w:t>
      </w:r>
      <w:r w:rsidR="00711DD9" w:rsidRPr="00AF2612">
        <w:rPr>
          <w:rFonts w:ascii="Arial" w:hAnsi="Arial"/>
        </w:rPr>
        <w:t>You okay</w:t>
      </w:r>
      <w:r w:rsidR="0008467F" w:rsidRPr="00AF2612">
        <w:rPr>
          <w:rFonts w:ascii="Arial" w:hAnsi="Arial"/>
        </w:rPr>
        <w:t>?</w:t>
      </w:r>
    </w:p>
    <w:p w14:paraId="273D350B" w14:textId="77777777" w:rsidR="00611F4A" w:rsidRPr="00AF2612" w:rsidRDefault="00611F4A">
      <w:pPr>
        <w:spacing w:after="0"/>
        <w:rPr>
          <w:rFonts w:ascii="Arial" w:hAnsi="Arial"/>
        </w:rPr>
      </w:pPr>
    </w:p>
    <w:p w14:paraId="6B73CDBB" w14:textId="0DCFB25F" w:rsidR="00300985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08467F" w:rsidRPr="00AF2612">
        <w:rPr>
          <w:rFonts w:ascii="Arial" w:hAnsi="Arial"/>
        </w:rPr>
        <w:t xml:space="preserve"> I'm fine.</w:t>
      </w:r>
      <w:r w:rsidR="00711DD9" w:rsidRPr="00AF2612">
        <w:rPr>
          <w:rFonts w:ascii="Arial" w:hAnsi="Arial"/>
        </w:rPr>
        <w:t xml:space="preserve"> </w:t>
      </w:r>
      <w:r w:rsidR="0008467F" w:rsidRPr="00AF2612">
        <w:rPr>
          <w:rFonts w:ascii="Arial" w:hAnsi="Arial"/>
        </w:rPr>
        <w:t>I</w:t>
      </w:r>
      <w:r w:rsidR="00711DD9" w:rsidRPr="00AF2612">
        <w:rPr>
          <w:rFonts w:ascii="Arial" w:hAnsi="Arial"/>
        </w:rPr>
        <w:t xml:space="preserve">t's </w:t>
      </w:r>
      <w:r w:rsidR="0008467F" w:rsidRPr="00AF2612">
        <w:rPr>
          <w:rFonts w:ascii="Arial" w:hAnsi="Arial"/>
        </w:rPr>
        <w:t xml:space="preserve">the </w:t>
      </w:r>
      <w:r w:rsidR="00711DD9" w:rsidRPr="00AF2612">
        <w:rPr>
          <w:rFonts w:ascii="Arial" w:hAnsi="Arial"/>
        </w:rPr>
        <w:t xml:space="preserve">first </w:t>
      </w:r>
      <w:r w:rsidR="0008467F" w:rsidRPr="00AF2612">
        <w:rPr>
          <w:rFonts w:ascii="Arial" w:hAnsi="Arial"/>
        </w:rPr>
        <w:t>tear</w:t>
      </w:r>
      <w:r w:rsidR="00711DD9" w:rsidRPr="00AF2612">
        <w:rPr>
          <w:rFonts w:ascii="Arial" w:hAnsi="Arial"/>
        </w:rPr>
        <w:t>. I guess I need</w:t>
      </w:r>
      <w:r w:rsidR="0008467F" w:rsidRPr="00AF2612">
        <w:rPr>
          <w:rFonts w:ascii="Arial" w:hAnsi="Arial"/>
        </w:rPr>
        <w:t>ed</w:t>
      </w:r>
      <w:r w:rsidR="00711DD9" w:rsidRPr="00AF2612">
        <w:rPr>
          <w:rFonts w:ascii="Arial" w:hAnsi="Arial"/>
        </w:rPr>
        <w:t xml:space="preserve"> </w:t>
      </w:r>
      <w:r w:rsidR="0008467F" w:rsidRPr="00AF2612">
        <w:rPr>
          <w:rFonts w:ascii="Arial" w:hAnsi="Arial"/>
        </w:rPr>
        <w:t xml:space="preserve">that. </w:t>
      </w:r>
      <w:r w:rsidR="00711DD9" w:rsidRPr="00AF2612">
        <w:rPr>
          <w:rFonts w:ascii="Arial" w:hAnsi="Arial"/>
        </w:rPr>
        <w:t>I think it's the first one since he passed</w:t>
      </w:r>
      <w:r w:rsidR="0008467F" w:rsidRPr="00AF2612">
        <w:rPr>
          <w:rFonts w:ascii="Arial" w:hAnsi="Arial"/>
        </w:rPr>
        <w:t xml:space="preserve">. </w:t>
      </w:r>
    </w:p>
    <w:p w14:paraId="5CACAFB5" w14:textId="77777777" w:rsidR="00300985" w:rsidRPr="00AF2612" w:rsidRDefault="00300985">
      <w:pPr>
        <w:spacing w:after="0"/>
        <w:rPr>
          <w:rFonts w:ascii="Arial" w:hAnsi="Arial"/>
        </w:rPr>
      </w:pPr>
    </w:p>
    <w:p w14:paraId="4930D56B" w14:textId="16FAF628" w:rsidR="00300985" w:rsidRPr="00AF2612" w:rsidRDefault="00300985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</w:t>
      </w:r>
      <w:r w:rsidR="006874E7">
        <w:rPr>
          <w:rFonts w:ascii="Arial" w:hAnsi="Arial"/>
        </w:rPr>
        <w:t xml:space="preserve">somber </w:t>
      </w:r>
      <w:r w:rsidRPr="00AF2612">
        <w:rPr>
          <w:rFonts w:ascii="Arial" w:hAnsi="Arial"/>
        </w:rPr>
        <w:t>music]</w:t>
      </w:r>
    </w:p>
    <w:p w14:paraId="2B7489B1" w14:textId="77777777" w:rsidR="00300985" w:rsidRPr="00AF2612" w:rsidRDefault="00300985">
      <w:pPr>
        <w:spacing w:after="0"/>
        <w:rPr>
          <w:rFonts w:ascii="Arial" w:hAnsi="Arial"/>
        </w:rPr>
      </w:pPr>
    </w:p>
    <w:p w14:paraId="76140D19" w14:textId="7B562061" w:rsidR="00300985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300985" w:rsidRPr="00AF2612">
        <w:rPr>
          <w:rFonts w:ascii="Arial" w:hAnsi="Arial"/>
        </w:rPr>
        <w:t xml:space="preserve"> </w:t>
      </w:r>
      <w:r w:rsidR="0008467F" w:rsidRPr="00AF2612">
        <w:rPr>
          <w:rFonts w:ascii="Arial" w:hAnsi="Arial"/>
        </w:rPr>
        <w:t>T</w:t>
      </w:r>
      <w:r w:rsidR="00711DD9" w:rsidRPr="00AF2612">
        <w:rPr>
          <w:rFonts w:ascii="Arial" w:hAnsi="Arial"/>
        </w:rPr>
        <w:t>hanks for that</w:t>
      </w:r>
      <w:r w:rsidR="002E73F2">
        <w:rPr>
          <w:rFonts w:ascii="Arial" w:hAnsi="Arial"/>
        </w:rPr>
        <w:t xml:space="preserve">, letting </w:t>
      </w:r>
      <w:r w:rsidR="00711DD9" w:rsidRPr="00AF2612">
        <w:rPr>
          <w:rFonts w:ascii="Arial" w:hAnsi="Arial"/>
        </w:rPr>
        <w:t>me turn that water faucet</w:t>
      </w:r>
      <w:r w:rsidR="00300985" w:rsidRPr="00AF2612">
        <w:rPr>
          <w:rFonts w:ascii="Arial" w:hAnsi="Arial"/>
        </w:rPr>
        <w:t xml:space="preserve"> </w:t>
      </w:r>
      <w:r w:rsidR="002E73F2">
        <w:rPr>
          <w:rFonts w:ascii="Arial" w:hAnsi="Arial"/>
        </w:rPr>
        <w:t>on</w:t>
      </w:r>
      <w:r w:rsidR="00711DD9" w:rsidRPr="00AF2612">
        <w:rPr>
          <w:rFonts w:ascii="Arial" w:hAnsi="Arial"/>
        </w:rPr>
        <w:t xml:space="preserve">. </w:t>
      </w:r>
    </w:p>
    <w:p w14:paraId="21DE85DA" w14:textId="77777777" w:rsidR="00300985" w:rsidRPr="00AF2612" w:rsidRDefault="00300985">
      <w:pPr>
        <w:spacing w:after="0"/>
        <w:rPr>
          <w:rFonts w:ascii="Arial" w:hAnsi="Arial"/>
        </w:rPr>
      </w:pPr>
    </w:p>
    <w:p w14:paraId="0A7E6759" w14:textId="77777777" w:rsidR="00300985" w:rsidRPr="00AF2612" w:rsidRDefault="00300985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[laughter] </w:t>
      </w:r>
    </w:p>
    <w:p w14:paraId="38C8404E" w14:textId="538CDDD6" w:rsidR="00300985" w:rsidRPr="00AF2612" w:rsidRDefault="00300985">
      <w:pPr>
        <w:spacing w:after="0"/>
        <w:rPr>
          <w:rFonts w:ascii="Arial" w:hAnsi="Arial"/>
        </w:rPr>
      </w:pPr>
    </w:p>
    <w:p w14:paraId="22C276AA" w14:textId="2092E4CE" w:rsidR="00300985" w:rsidRPr="00AF2612" w:rsidRDefault="00300985" w:rsidP="00300985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[</w:t>
      </w:r>
      <w:r w:rsidR="006874E7">
        <w:rPr>
          <w:rFonts w:ascii="Arial" w:hAnsi="Arial"/>
        </w:rPr>
        <w:t xml:space="preserve">somber </w:t>
      </w:r>
      <w:r w:rsidRPr="00AF2612">
        <w:rPr>
          <w:rFonts w:ascii="Arial" w:hAnsi="Arial"/>
        </w:rPr>
        <w:t>music]</w:t>
      </w:r>
    </w:p>
    <w:p w14:paraId="5E273FAB" w14:textId="77777777" w:rsidR="00300985" w:rsidRPr="00AF2612" w:rsidRDefault="00300985">
      <w:pPr>
        <w:spacing w:after="0"/>
        <w:rPr>
          <w:rFonts w:ascii="Arial" w:hAnsi="Arial"/>
        </w:rPr>
      </w:pPr>
    </w:p>
    <w:p w14:paraId="7228ACFA" w14:textId="60DB5F06" w:rsidR="00611F4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Maureen:</w:t>
      </w:r>
      <w:r w:rsidR="00300985" w:rsidRPr="00AF2612">
        <w:rPr>
          <w:rFonts w:ascii="Arial" w:hAnsi="Arial"/>
        </w:rPr>
        <w:t xml:space="preserve"> He </w:t>
      </w:r>
      <w:r w:rsidR="00711DD9" w:rsidRPr="00AF2612">
        <w:rPr>
          <w:rFonts w:ascii="Arial" w:hAnsi="Arial"/>
        </w:rPr>
        <w:t>has proven to me that he's looking out for me. And I'm looking at him</w:t>
      </w:r>
      <w:r w:rsidR="00300985" w:rsidRPr="00AF2612">
        <w:rPr>
          <w:rFonts w:ascii="Arial" w:hAnsi="Arial"/>
        </w:rPr>
        <w:t>, h</w:t>
      </w:r>
      <w:r w:rsidR="00711DD9" w:rsidRPr="00AF2612">
        <w:rPr>
          <w:rFonts w:ascii="Arial" w:hAnsi="Arial"/>
        </w:rPr>
        <w:t>e's looking at me right now</w:t>
      </w:r>
      <w:r w:rsidR="00F57ECA">
        <w:rPr>
          <w:rFonts w:ascii="Arial" w:hAnsi="Arial"/>
        </w:rPr>
        <w:t>, s</w:t>
      </w:r>
      <w:r w:rsidR="00711DD9" w:rsidRPr="00AF2612">
        <w:rPr>
          <w:rFonts w:ascii="Arial" w:hAnsi="Arial"/>
        </w:rPr>
        <w:t>aying</w:t>
      </w:r>
      <w:r w:rsidR="00300985" w:rsidRPr="00AF2612">
        <w:rPr>
          <w:rFonts w:ascii="Arial" w:hAnsi="Arial"/>
        </w:rPr>
        <w:t>, "L</w:t>
      </w:r>
      <w:r w:rsidR="00711DD9" w:rsidRPr="00AF2612">
        <w:rPr>
          <w:rFonts w:ascii="Arial" w:hAnsi="Arial"/>
        </w:rPr>
        <w:t>ady</w:t>
      </w:r>
      <w:r w:rsidR="00300985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I told you</w:t>
      </w:r>
      <w:r w:rsidR="00300985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you would be </w:t>
      </w:r>
      <w:r w:rsidR="00300985" w:rsidRPr="00AF2612">
        <w:rPr>
          <w:rFonts w:ascii="Arial" w:hAnsi="Arial"/>
        </w:rPr>
        <w:t>all right."</w:t>
      </w:r>
    </w:p>
    <w:p w14:paraId="1D80F413" w14:textId="77777777" w:rsidR="00611F4A" w:rsidRPr="00AF2612" w:rsidRDefault="00611F4A">
      <w:pPr>
        <w:spacing w:after="0"/>
        <w:rPr>
          <w:rFonts w:ascii="Arial" w:hAnsi="Arial"/>
        </w:rPr>
      </w:pPr>
    </w:p>
    <w:p w14:paraId="6E2B63FB" w14:textId="34C3ED60" w:rsidR="00455C6D" w:rsidRPr="00AF2612" w:rsidRDefault="00455C6D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[J </w:t>
      </w:r>
      <w:proofErr w:type="spellStart"/>
      <w:r w:rsidRPr="00AF2612">
        <w:rPr>
          <w:rFonts w:ascii="Arial" w:hAnsi="Arial"/>
        </w:rPr>
        <w:t>Dilla</w:t>
      </w:r>
      <w:proofErr w:type="spellEnd"/>
      <w:r w:rsidRPr="00AF2612">
        <w:rPr>
          <w:rFonts w:ascii="Arial" w:hAnsi="Arial"/>
        </w:rPr>
        <w:t xml:space="preserve"> - </w:t>
      </w:r>
      <w:r w:rsidRPr="00AF2612">
        <w:rPr>
          <w:rFonts w:ascii="Arial" w:hAnsi="Arial"/>
          <w:i/>
          <w:iCs/>
        </w:rPr>
        <w:t>U-</w:t>
      </w:r>
      <w:r w:rsidRPr="00AF2612">
        <w:rPr>
          <w:rFonts w:ascii="Arial" w:hAnsi="Arial" w:hint="eastAsia"/>
          <w:i/>
          <w:iCs/>
        </w:rPr>
        <w:t>Love</w:t>
      </w:r>
      <w:r w:rsidR="005009FD" w:rsidRPr="00AF2612">
        <w:rPr>
          <w:rFonts w:ascii="Arial" w:hAnsi="Arial"/>
          <w:i/>
          <w:iCs/>
        </w:rPr>
        <w:t xml:space="preserve"> </w:t>
      </w:r>
      <w:r w:rsidR="005009FD" w:rsidRPr="00AF2612">
        <w:rPr>
          <w:rFonts w:ascii="Arial" w:hAnsi="Arial"/>
        </w:rPr>
        <w:t>playing</w:t>
      </w:r>
      <w:r w:rsidRPr="00AF2612">
        <w:rPr>
          <w:rFonts w:ascii="Arial" w:hAnsi="Arial"/>
        </w:rPr>
        <w:t>]</w:t>
      </w:r>
    </w:p>
    <w:p w14:paraId="63DAB862" w14:textId="77777777" w:rsidR="00455C6D" w:rsidRPr="00AF2612" w:rsidRDefault="00455C6D">
      <w:pPr>
        <w:spacing w:after="0"/>
        <w:rPr>
          <w:rFonts w:ascii="Arial" w:hAnsi="Arial"/>
        </w:rPr>
      </w:pPr>
    </w:p>
    <w:p w14:paraId="3790868E" w14:textId="7A67171D" w:rsidR="009F1E6A" w:rsidRPr="00AF2612" w:rsidRDefault="00083564">
      <w:pPr>
        <w:spacing w:after="0"/>
        <w:rPr>
          <w:rFonts w:ascii="Arial" w:hAnsi="Arial"/>
        </w:rPr>
      </w:pPr>
      <w:r w:rsidRPr="00083564">
        <w:rPr>
          <w:rFonts w:ascii="Arial" w:hAnsi="Arial"/>
          <w:b/>
          <w:bCs/>
        </w:rPr>
        <w:t>Glynn:</w:t>
      </w:r>
      <w:r w:rsidR="005009FD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 xml:space="preserve">Maureen Yancey has begun releasing the music found on the tapes </w:t>
      </w:r>
      <w:r w:rsidR="001017BB" w:rsidRPr="00AF2612">
        <w:rPr>
          <w:rFonts w:ascii="Arial" w:hAnsi="Arial"/>
          <w:i/>
          <w:iCs/>
        </w:rPr>
        <w:t>T</w:t>
      </w:r>
      <w:r w:rsidR="00711DD9" w:rsidRPr="00AF2612">
        <w:rPr>
          <w:rFonts w:ascii="Arial" w:hAnsi="Arial"/>
          <w:i/>
          <w:iCs/>
        </w:rPr>
        <w:t xml:space="preserve">he </w:t>
      </w:r>
      <w:r w:rsidR="001017BB" w:rsidRPr="00AF2612">
        <w:rPr>
          <w:rFonts w:ascii="Arial" w:hAnsi="Arial"/>
          <w:i/>
          <w:iCs/>
        </w:rPr>
        <w:t>Lost Scrolls</w:t>
      </w:r>
      <w:r w:rsidR="00711DD9" w:rsidRPr="00AF2612">
        <w:rPr>
          <w:rFonts w:ascii="Arial" w:hAnsi="Arial"/>
        </w:rPr>
        <w:t xml:space="preserve">. She continues her work with the J </w:t>
      </w:r>
      <w:proofErr w:type="spellStart"/>
      <w:r w:rsidR="00711DD9" w:rsidRPr="00AF2612">
        <w:rPr>
          <w:rFonts w:ascii="Arial" w:hAnsi="Arial"/>
        </w:rPr>
        <w:t>Dilla</w:t>
      </w:r>
      <w:proofErr w:type="spellEnd"/>
      <w:r w:rsidR="00711DD9" w:rsidRPr="00AF2612">
        <w:rPr>
          <w:rFonts w:ascii="Arial" w:hAnsi="Arial"/>
        </w:rPr>
        <w:t xml:space="preserve"> </w:t>
      </w:r>
      <w:r w:rsidR="001017BB" w:rsidRPr="00AF2612">
        <w:rPr>
          <w:rFonts w:ascii="Arial" w:hAnsi="Arial"/>
        </w:rPr>
        <w:t>F</w:t>
      </w:r>
      <w:r w:rsidR="00711DD9" w:rsidRPr="00AF2612">
        <w:rPr>
          <w:rFonts w:ascii="Arial" w:hAnsi="Arial"/>
        </w:rPr>
        <w:t xml:space="preserve">oundation to raise awareness about lupus and inspire young people around the world. </w:t>
      </w:r>
      <w:r w:rsidR="001E4559" w:rsidRPr="00AF2612">
        <w:rPr>
          <w:rFonts w:ascii="Arial" w:hAnsi="Arial"/>
        </w:rPr>
        <w:t xml:space="preserve">Maureen </w:t>
      </w:r>
      <w:r w:rsidR="00711DD9" w:rsidRPr="00AF2612">
        <w:rPr>
          <w:rFonts w:ascii="Arial" w:hAnsi="Arial"/>
        </w:rPr>
        <w:t xml:space="preserve">is also working on a book and a film by </w:t>
      </w:r>
      <w:proofErr w:type="spellStart"/>
      <w:r w:rsidR="006B4371" w:rsidRPr="00AF2612">
        <w:rPr>
          <w:rFonts w:ascii="Arial" w:hAnsi="Arial"/>
        </w:rPr>
        <w:t>Dilla's</w:t>
      </w:r>
      <w:proofErr w:type="spellEnd"/>
      <w:r w:rsidR="006B4371" w:rsidRPr="00AF2612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life and legacy</w:t>
      </w:r>
      <w:r w:rsidR="00D60B9D">
        <w:rPr>
          <w:rFonts w:ascii="Arial" w:hAnsi="Arial"/>
        </w:rPr>
        <w:t xml:space="preserve">. We'll </w:t>
      </w:r>
      <w:r w:rsidR="00711DD9" w:rsidRPr="00AF2612">
        <w:rPr>
          <w:rFonts w:ascii="Arial" w:hAnsi="Arial"/>
        </w:rPr>
        <w:t>have links to all of these great projects on our website</w:t>
      </w:r>
      <w:r w:rsidR="000036EA" w:rsidRPr="00AF2612">
        <w:rPr>
          <w:rFonts w:ascii="Arial" w:hAnsi="Arial"/>
        </w:rPr>
        <w:t>,</w:t>
      </w:r>
      <w:r w:rsidR="000036EA" w:rsidRPr="00AF2612">
        <w:rPr>
          <w:rFonts w:ascii="Arial" w:hAnsi="Arial"/>
          <w:i/>
          <w:iCs/>
        </w:rPr>
        <w:t xml:space="preserve"> s</w:t>
      </w:r>
      <w:r w:rsidR="00711DD9" w:rsidRPr="00AF2612">
        <w:rPr>
          <w:rFonts w:ascii="Arial" w:hAnsi="Arial"/>
          <w:i/>
          <w:iCs/>
        </w:rPr>
        <w:t>nap</w:t>
      </w:r>
      <w:r w:rsidR="000036EA" w:rsidRPr="00AF2612">
        <w:rPr>
          <w:rFonts w:ascii="Arial" w:hAnsi="Arial"/>
          <w:i/>
          <w:iCs/>
        </w:rPr>
        <w:t>j</w:t>
      </w:r>
      <w:r w:rsidR="00711DD9" w:rsidRPr="00AF2612">
        <w:rPr>
          <w:rFonts w:ascii="Arial" w:hAnsi="Arial"/>
          <w:i/>
          <w:iCs/>
        </w:rPr>
        <w:t>udgment</w:t>
      </w:r>
      <w:r w:rsidR="000036EA" w:rsidRPr="00AF2612">
        <w:rPr>
          <w:rFonts w:ascii="Arial" w:hAnsi="Arial"/>
          <w:i/>
          <w:iCs/>
        </w:rPr>
        <w:t>.org.</w:t>
      </w:r>
      <w:r w:rsidR="00711DD9" w:rsidRPr="00AF2612">
        <w:rPr>
          <w:rFonts w:ascii="Arial" w:hAnsi="Arial"/>
        </w:rPr>
        <w:t xml:space="preserve"> </w:t>
      </w:r>
      <w:r w:rsidR="000036EA" w:rsidRPr="00AF2612">
        <w:rPr>
          <w:rFonts w:ascii="Arial" w:hAnsi="Arial"/>
        </w:rPr>
        <w:t>A</w:t>
      </w:r>
      <w:r w:rsidR="00711DD9" w:rsidRPr="00AF2612">
        <w:rPr>
          <w:rFonts w:ascii="Arial" w:hAnsi="Arial"/>
        </w:rPr>
        <w:t xml:space="preserve"> huge thanks to </w:t>
      </w:r>
      <w:r w:rsidR="000036EA" w:rsidRPr="00AF2612">
        <w:rPr>
          <w:rFonts w:ascii="Arial" w:hAnsi="Arial"/>
        </w:rPr>
        <w:t xml:space="preserve">Maureen </w:t>
      </w:r>
      <w:r w:rsidR="000036EA" w:rsidRPr="00AF2612">
        <w:rPr>
          <w:rFonts w:ascii="Arial" w:hAnsi="Arial"/>
        </w:rPr>
        <w:lastRenderedPageBreak/>
        <w:t xml:space="preserve">Yancey </w:t>
      </w:r>
      <w:r w:rsidR="00711DD9" w:rsidRPr="00AF2612">
        <w:rPr>
          <w:rFonts w:ascii="Arial" w:hAnsi="Arial"/>
        </w:rPr>
        <w:t xml:space="preserve">and Jeff </w:t>
      </w:r>
      <w:proofErr w:type="spellStart"/>
      <w:r w:rsidR="000036EA" w:rsidRPr="00AF2612">
        <w:rPr>
          <w:rFonts w:ascii="Arial" w:hAnsi="Arial"/>
        </w:rPr>
        <w:t>Bubeck</w:t>
      </w:r>
      <w:proofErr w:type="spellEnd"/>
      <w:r w:rsidR="00711DD9" w:rsidRPr="00AF2612">
        <w:rPr>
          <w:rFonts w:ascii="Arial" w:hAnsi="Arial"/>
        </w:rPr>
        <w:t xml:space="preserve"> for sharing their story</w:t>
      </w:r>
      <w:r w:rsidR="008229B4" w:rsidRPr="00AF2612">
        <w:rPr>
          <w:rFonts w:ascii="Arial" w:hAnsi="Arial"/>
        </w:rPr>
        <w:t>. A</w:t>
      </w:r>
      <w:r w:rsidR="00711DD9" w:rsidRPr="00AF2612">
        <w:rPr>
          <w:rFonts w:ascii="Arial" w:hAnsi="Arial"/>
        </w:rPr>
        <w:t xml:space="preserve">nd special thanks as well to Jonathan Taylor and </w:t>
      </w:r>
      <w:r w:rsidR="009852BE" w:rsidRPr="00AF2612">
        <w:rPr>
          <w:rFonts w:ascii="Arial" w:hAnsi="Arial"/>
        </w:rPr>
        <w:t xml:space="preserve">Tate </w:t>
      </w:r>
      <w:r w:rsidR="00711DD9" w:rsidRPr="00AF2612">
        <w:rPr>
          <w:rFonts w:ascii="Arial" w:hAnsi="Arial"/>
        </w:rPr>
        <w:t>McBroom</w:t>
      </w:r>
      <w:r w:rsidR="00A4437F">
        <w:rPr>
          <w:rFonts w:ascii="Arial" w:hAnsi="Arial"/>
        </w:rPr>
        <w:t xml:space="preserve"> </w:t>
      </w:r>
      <w:r w:rsidR="00711DD9" w:rsidRPr="00AF2612">
        <w:rPr>
          <w:rFonts w:ascii="Arial" w:hAnsi="Arial"/>
        </w:rPr>
        <w:t>for their help</w:t>
      </w:r>
      <w:r w:rsidR="009731AA" w:rsidRPr="00AF2612">
        <w:rPr>
          <w:rFonts w:ascii="Arial" w:hAnsi="Arial"/>
        </w:rPr>
        <w:t>. A</w:t>
      </w:r>
      <w:r w:rsidR="00711DD9" w:rsidRPr="00AF2612">
        <w:rPr>
          <w:rFonts w:ascii="Arial" w:hAnsi="Arial"/>
        </w:rPr>
        <w:t>nd if you listen to this show at all</w:t>
      </w:r>
      <w:r w:rsidR="009731AA" w:rsidRPr="00AF2612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you know we owe a debt to </w:t>
      </w:r>
      <w:proofErr w:type="spellStart"/>
      <w:r w:rsidR="009731AA" w:rsidRPr="00AF2612">
        <w:rPr>
          <w:rFonts w:ascii="Arial" w:hAnsi="Arial"/>
        </w:rPr>
        <w:t>D</w:t>
      </w:r>
      <w:r w:rsidR="00711DD9" w:rsidRPr="00AF2612">
        <w:rPr>
          <w:rFonts w:ascii="Arial" w:hAnsi="Arial"/>
        </w:rPr>
        <w:t>illa</w:t>
      </w:r>
      <w:proofErr w:type="spellEnd"/>
      <w:r w:rsidR="00711DD9" w:rsidRPr="00AF2612">
        <w:rPr>
          <w:rFonts w:ascii="Arial" w:hAnsi="Arial"/>
        </w:rPr>
        <w:t xml:space="preserve"> himself</w:t>
      </w:r>
      <w:r w:rsidR="009731AA" w:rsidRPr="00AF2612">
        <w:rPr>
          <w:rFonts w:ascii="Arial" w:hAnsi="Arial"/>
        </w:rPr>
        <w:t xml:space="preserve">. That </w:t>
      </w:r>
      <w:r w:rsidR="00711DD9" w:rsidRPr="00AF2612">
        <w:rPr>
          <w:rFonts w:ascii="Arial" w:hAnsi="Arial"/>
        </w:rPr>
        <w:t>piece</w:t>
      </w:r>
      <w:r w:rsidR="009731AA" w:rsidRPr="00AF2612">
        <w:rPr>
          <w:rFonts w:ascii="Arial" w:hAnsi="Arial"/>
        </w:rPr>
        <w:t xml:space="preserve"> was </w:t>
      </w:r>
      <w:r w:rsidR="00711DD9" w:rsidRPr="00AF2612">
        <w:rPr>
          <w:rFonts w:ascii="Arial" w:hAnsi="Arial"/>
        </w:rPr>
        <w:t xml:space="preserve">produced by </w:t>
      </w:r>
      <w:r w:rsidR="009731AA" w:rsidRPr="00AF2612">
        <w:rPr>
          <w:rFonts w:ascii="Arial" w:hAnsi="Arial"/>
        </w:rPr>
        <w:t xml:space="preserve">Pat </w:t>
      </w:r>
      <w:proofErr w:type="spellStart"/>
      <w:r w:rsidR="009731AA" w:rsidRPr="00AF2612">
        <w:rPr>
          <w:rFonts w:ascii="Arial" w:hAnsi="Arial"/>
        </w:rPr>
        <w:t>Mesiti</w:t>
      </w:r>
      <w:proofErr w:type="spellEnd"/>
      <w:r w:rsidR="009731AA" w:rsidRPr="00AF2612">
        <w:rPr>
          <w:rFonts w:ascii="Arial" w:hAnsi="Arial"/>
        </w:rPr>
        <w:t xml:space="preserve">-Miller. </w:t>
      </w:r>
    </w:p>
    <w:p w14:paraId="51219BB1" w14:textId="77777777" w:rsidR="009F1E6A" w:rsidRPr="00AF2612" w:rsidRDefault="009F1E6A">
      <w:pPr>
        <w:spacing w:after="0"/>
        <w:rPr>
          <w:rFonts w:ascii="Arial" w:hAnsi="Arial"/>
        </w:rPr>
      </w:pPr>
    </w:p>
    <w:p w14:paraId="039D05DD" w14:textId="77777777" w:rsidR="00524385" w:rsidRPr="00AF2612" w:rsidRDefault="00524385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[Yancey Boys - </w:t>
      </w:r>
      <w:r w:rsidRPr="00AF2612">
        <w:rPr>
          <w:rFonts w:ascii="Arial" w:hAnsi="Arial"/>
          <w:i/>
          <w:iCs/>
        </w:rPr>
        <w:t>The Throwaway</w:t>
      </w:r>
      <w:r w:rsidRPr="00AF2612">
        <w:rPr>
          <w:rFonts w:ascii="Arial" w:hAnsi="Arial"/>
        </w:rPr>
        <w:t xml:space="preserve">] </w:t>
      </w:r>
    </w:p>
    <w:p w14:paraId="433F8200" w14:textId="77777777" w:rsidR="00524385" w:rsidRPr="00AF2612" w:rsidRDefault="00524385">
      <w:pPr>
        <w:spacing w:after="0"/>
        <w:rPr>
          <w:rFonts w:ascii="Arial" w:hAnsi="Arial"/>
        </w:rPr>
      </w:pPr>
    </w:p>
    <w:p w14:paraId="3B36F15E" w14:textId="5E05476E" w:rsidR="00AF2612" w:rsidRDefault="00524385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>W</w:t>
      </w:r>
      <w:r w:rsidR="00711DD9" w:rsidRPr="00AF2612">
        <w:rPr>
          <w:rFonts w:ascii="Arial" w:hAnsi="Arial"/>
        </w:rPr>
        <w:t>here else</w:t>
      </w:r>
      <w:r w:rsidRPr="00AF2612">
        <w:rPr>
          <w:rFonts w:ascii="Arial" w:hAnsi="Arial"/>
        </w:rPr>
        <w:t>?</w:t>
      </w:r>
      <w:r w:rsidR="00711DD9" w:rsidRPr="00AF2612">
        <w:rPr>
          <w:rFonts w:ascii="Arial" w:hAnsi="Arial"/>
        </w:rPr>
        <w:t xml:space="preserve"> </w:t>
      </w:r>
      <w:r w:rsidRPr="00AF2612">
        <w:rPr>
          <w:rFonts w:ascii="Arial" w:hAnsi="Arial"/>
        </w:rPr>
        <w:t>N</w:t>
      </w:r>
      <w:r w:rsidR="00711DD9" w:rsidRPr="00AF2612">
        <w:rPr>
          <w:rFonts w:ascii="Arial" w:hAnsi="Arial"/>
        </w:rPr>
        <w:t>owhere else</w:t>
      </w:r>
      <w:r w:rsidRPr="00AF2612">
        <w:rPr>
          <w:rFonts w:ascii="Arial" w:hAnsi="Arial"/>
        </w:rPr>
        <w:t>. A</w:t>
      </w:r>
      <w:r w:rsidR="00711DD9" w:rsidRPr="00AF2612">
        <w:rPr>
          <w:rFonts w:ascii="Arial" w:hAnsi="Arial"/>
        </w:rPr>
        <w:t>nd more</w:t>
      </w:r>
      <w:r w:rsidR="00CE2BDB">
        <w:rPr>
          <w:rFonts w:ascii="Arial" w:hAnsi="Arial"/>
        </w:rPr>
        <w:t xml:space="preserve"> </w:t>
      </w:r>
      <w:r w:rsidRPr="00AF2612">
        <w:rPr>
          <w:rFonts w:ascii="Arial" w:hAnsi="Arial"/>
        </w:rPr>
        <w:t>S</w:t>
      </w:r>
      <w:r w:rsidR="00711DD9" w:rsidRPr="00AF2612">
        <w:rPr>
          <w:rFonts w:ascii="Arial" w:hAnsi="Arial"/>
        </w:rPr>
        <w:t xml:space="preserve">nap </w:t>
      </w:r>
      <w:r w:rsidR="00CE2BDB" w:rsidRPr="00CE2BDB">
        <w:rPr>
          <w:rFonts w:ascii="Arial" w:hAnsi="Arial"/>
        </w:rPr>
        <w:t>[unintelligible 00:18:56]</w:t>
      </w:r>
      <w:r w:rsidR="00CE2BDB">
        <w:rPr>
          <w:rFonts w:ascii="Arial" w:hAnsi="Arial"/>
        </w:rPr>
        <w:t xml:space="preserve"> </w:t>
      </w:r>
      <w:r w:rsidRPr="00AF2612">
        <w:rPr>
          <w:rFonts w:ascii="Arial" w:hAnsi="Arial"/>
        </w:rPr>
        <w:t xml:space="preserve">journey </w:t>
      </w:r>
      <w:r w:rsidR="00711DD9" w:rsidRPr="00AF2612">
        <w:rPr>
          <w:rFonts w:ascii="Arial" w:hAnsi="Arial"/>
        </w:rPr>
        <w:t>is a</w:t>
      </w:r>
      <w:r w:rsidR="00E71D02">
        <w:rPr>
          <w:rFonts w:ascii="Arial" w:hAnsi="Arial"/>
        </w:rPr>
        <w:t xml:space="preserve">waiting. </w:t>
      </w:r>
      <w:r w:rsidRPr="00AF2612">
        <w:rPr>
          <w:rFonts w:ascii="Arial" w:hAnsi="Arial"/>
        </w:rPr>
        <w:t xml:space="preserve">Just </w:t>
      </w:r>
      <w:r w:rsidR="00711DD9" w:rsidRPr="00AF2612">
        <w:rPr>
          <w:rFonts w:ascii="Arial" w:hAnsi="Arial"/>
        </w:rPr>
        <w:t xml:space="preserve">subscribe </w:t>
      </w:r>
      <w:r w:rsidRPr="00AF2612">
        <w:rPr>
          <w:rFonts w:ascii="Arial" w:hAnsi="Arial"/>
        </w:rPr>
        <w:t xml:space="preserve">to </w:t>
      </w:r>
      <w:r w:rsidR="00711DD9" w:rsidRPr="00AF2612">
        <w:rPr>
          <w:rFonts w:ascii="Arial" w:hAnsi="Arial"/>
        </w:rPr>
        <w:t xml:space="preserve">the </w:t>
      </w:r>
      <w:r w:rsidRPr="00AF2612">
        <w:rPr>
          <w:rFonts w:ascii="Arial" w:hAnsi="Arial"/>
        </w:rPr>
        <w:t>S</w:t>
      </w:r>
      <w:r w:rsidR="00711DD9" w:rsidRPr="00AF2612">
        <w:rPr>
          <w:rFonts w:ascii="Arial" w:hAnsi="Arial"/>
        </w:rPr>
        <w:t xml:space="preserve">nap </w:t>
      </w:r>
      <w:r w:rsidRPr="00AF2612">
        <w:rPr>
          <w:rFonts w:ascii="Arial" w:hAnsi="Arial"/>
        </w:rPr>
        <w:t>J</w:t>
      </w:r>
      <w:r w:rsidR="00711DD9" w:rsidRPr="00AF2612">
        <w:rPr>
          <w:rFonts w:ascii="Arial" w:hAnsi="Arial"/>
        </w:rPr>
        <w:t>udgment podcast and instantly become the most interesting person your enemies know. Even better</w:t>
      </w:r>
      <w:r w:rsidR="007A25B0" w:rsidRPr="00AF2612">
        <w:rPr>
          <w:rFonts w:ascii="Arial" w:hAnsi="Arial"/>
        </w:rPr>
        <w:t xml:space="preserve">, you </w:t>
      </w:r>
      <w:r w:rsidR="00711DD9" w:rsidRPr="00AF2612">
        <w:rPr>
          <w:rFonts w:ascii="Arial" w:hAnsi="Arial"/>
        </w:rPr>
        <w:t xml:space="preserve">can rock a </w:t>
      </w:r>
      <w:r w:rsidR="007A25B0" w:rsidRPr="00AF2612">
        <w:rPr>
          <w:rFonts w:ascii="Arial" w:hAnsi="Arial"/>
        </w:rPr>
        <w:t>S</w:t>
      </w:r>
      <w:r w:rsidR="00711DD9" w:rsidRPr="00AF2612">
        <w:rPr>
          <w:rFonts w:ascii="Arial" w:hAnsi="Arial"/>
        </w:rPr>
        <w:t xml:space="preserve">nap </w:t>
      </w:r>
      <w:r w:rsidR="007A25B0" w:rsidRPr="00AF2612">
        <w:rPr>
          <w:rFonts w:ascii="Arial" w:hAnsi="Arial"/>
        </w:rPr>
        <w:t>J</w:t>
      </w:r>
      <w:r w:rsidR="00711DD9" w:rsidRPr="00AF2612">
        <w:rPr>
          <w:rFonts w:ascii="Arial" w:hAnsi="Arial"/>
        </w:rPr>
        <w:t>udgment t</w:t>
      </w:r>
      <w:r w:rsidR="007A25B0" w:rsidRPr="00AF2612">
        <w:rPr>
          <w:rFonts w:ascii="Arial" w:hAnsi="Arial"/>
        </w:rPr>
        <w:t>-</w:t>
      </w:r>
      <w:r w:rsidR="00711DD9" w:rsidRPr="00AF2612">
        <w:rPr>
          <w:rFonts w:ascii="Arial" w:hAnsi="Arial"/>
        </w:rPr>
        <w:t>shirt</w:t>
      </w:r>
      <w:r w:rsidR="00806870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available right now at </w:t>
      </w:r>
      <w:r w:rsidR="007A25B0" w:rsidRPr="00AF2612">
        <w:rPr>
          <w:rFonts w:ascii="Arial" w:hAnsi="Arial"/>
          <w:i/>
          <w:iCs/>
        </w:rPr>
        <w:t>s</w:t>
      </w:r>
      <w:r w:rsidR="00711DD9" w:rsidRPr="00AF2612">
        <w:rPr>
          <w:rFonts w:ascii="Arial" w:hAnsi="Arial"/>
          <w:i/>
          <w:iCs/>
        </w:rPr>
        <w:t>nap</w:t>
      </w:r>
      <w:r w:rsidR="007A25B0" w:rsidRPr="00AF2612">
        <w:rPr>
          <w:rFonts w:ascii="Arial" w:hAnsi="Arial"/>
          <w:i/>
          <w:iCs/>
        </w:rPr>
        <w:t>j</w:t>
      </w:r>
      <w:r w:rsidR="00711DD9" w:rsidRPr="00AF2612">
        <w:rPr>
          <w:rFonts w:ascii="Arial" w:hAnsi="Arial"/>
          <w:i/>
          <w:iCs/>
        </w:rPr>
        <w:t>udgment</w:t>
      </w:r>
      <w:r w:rsidR="007A25B0" w:rsidRPr="00AF2612">
        <w:rPr>
          <w:rFonts w:ascii="Arial" w:hAnsi="Arial"/>
          <w:i/>
          <w:iCs/>
        </w:rPr>
        <w:t>.org</w:t>
      </w:r>
      <w:r w:rsidR="007A25B0" w:rsidRPr="00AF2612">
        <w:rPr>
          <w:rFonts w:ascii="Arial" w:hAnsi="Arial"/>
        </w:rPr>
        <w:t>.</w:t>
      </w:r>
      <w:r w:rsidR="00711DD9" w:rsidRPr="00AF2612">
        <w:rPr>
          <w:rFonts w:ascii="Arial" w:hAnsi="Arial"/>
        </w:rPr>
        <w:t xml:space="preserve"> </w:t>
      </w:r>
      <w:r w:rsidR="007A25B0" w:rsidRPr="00AF2612">
        <w:rPr>
          <w:rFonts w:ascii="Arial" w:hAnsi="Arial"/>
        </w:rPr>
        <w:t xml:space="preserve">Snap </w:t>
      </w:r>
      <w:r w:rsidR="00711DD9" w:rsidRPr="00AF2612">
        <w:rPr>
          <w:rFonts w:ascii="Arial" w:hAnsi="Arial"/>
        </w:rPr>
        <w:t>was brought to you by the team with impeccable music taste</w:t>
      </w:r>
      <w:r w:rsidR="00467914" w:rsidRPr="00AF2612">
        <w:rPr>
          <w:rFonts w:ascii="Arial" w:hAnsi="Arial"/>
        </w:rPr>
        <w:t xml:space="preserve">, except for the </w:t>
      </w:r>
      <w:r w:rsidR="0054751F">
        <w:rPr>
          <w:rFonts w:ascii="Arial" w:hAnsi="Arial"/>
        </w:rPr>
        <w:t xml:space="preserve">uber </w:t>
      </w:r>
      <w:r w:rsidR="00711DD9" w:rsidRPr="00AF2612">
        <w:rPr>
          <w:rFonts w:ascii="Arial" w:hAnsi="Arial"/>
        </w:rPr>
        <w:t>producer</w:t>
      </w:r>
      <w:r w:rsidR="00A36378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Mark </w:t>
      </w:r>
      <w:proofErr w:type="spellStart"/>
      <w:r w:rsidR="00467914" w:rsidRPr="00AF2612">
        <w:rPr>
          <w:rFonts w:ascii="Arial" w:hAnsi="Arial"/>
        </w:rPr>
        <w:t>Ri</w:t>
      </w:r>
      <w:r w:rsidR="00711DD9" w:rsidRPr="00AF2612">
        <w:rPr>
          <w:rFonts w:ascii="Arial" w:hAnsi="Arial"/>
        </w:rPr>
        <w:t>stitch</w:t>
      </w:r>
      <w:proofErr w:type="spellEnd"/>
      <w:r w:rsidR="00467914" w:rsidRPr="00AF2612">
        <w:rPr>
          <w:rFonts w:ascii="Arial" w:hAnsi="Arial"/>
        </w:rPr>
        <w:t xml:space="preserve">, </w:t>
      </w:r>
      <w:r w:rsidR="0054751F">
        <w:rPr>
          <w:rFonts w:ascii="Arial" w:hAnsi="Arial"/>
        </w:rPr>
        <w:t xml:space="preserve">he's listening to </w:t>
      </w:r>
      <w:r w:rsidR="00711DD9" w:rsidRPr="00AF2612">
        <w:rPr>
          <w:rFonts w:ascii="Arial" w:hAnsi="Arial"/>
          <w:i/>
          <w:iCs/>
        </w:rPr>
        <w:t xml:space="preserve">Baby shark doo </w:t>
      </w:r>
      <w:proofErr w:type="spellStart"/>
      <w:r w:rsidR="00711DD9" w:rsidRPr="00AF2612">
        <w:rPr>
          <w:rFonts w:ascii="Arial" w:hAnsi="Arial"/>
          <w:i/>
          <w:iCs/>
        </w:rPr>
        <w:t>doo</w:t>
      </w:r>
      <w:proofErr w:type="spellEnd"/>
      <w:r w:rsidR="00711DD9" w:rsidRPr="00AF2612">
        <w:rPr>
          <w:rFonts w:ascii="Arial" w:hAnsi="Arial"/>
          <w:i/>
          <w:iCs/>
        </w:rPr>
        <w:t xml:space="preserve"> </w:t>
      </w:r>
      <w:proofErr w:type="spellStart"/>
      <w:r w:rsidR="00467914" w:rsidRPr="00AF2612">
        <w:rPr>
          <w:rFonts w:ascii="Arial" w:hAnsi="Arial"/>
          <w:i/>
          <w:iCs/>
        </w:rPr>
        <w:t>doo</w:t>
      </w:r>
      <w:proofErr w:type="spellEnd"/>
      <w:r w:rsidR="00467914" w:rsidRPr="00AF2612">
        <w:rPr>
          <w:rFonts w:ascii="Arial" w:hAnsi="Arial"/>
          <w:i/>
          <w:iCs/>
        </w:rPr>
        <w:t xml:space="preserve"> </w:t>
      </w:r>
      <w:r w:rsidR="00711DD9" w:rsidRPr="00AF2612">
        <w:rPr>
          <w:rFonts w:ascii="Arial" w:hAnsi="Arial"/>
        </w:rPr>
        <w:t xml:space="preserve">right now. </w:t>
      </w:r>
      <w:r w:rsidR="00F1331C" w:rsidRPr="00AF2612">
        <w:rPr>
          <w:rFonts w:ascii="Arial" w:hAnsi="Arial"/>
        </w:rPr>
        <w:t xml:space="preserve">Pat </w:t>
      </w:r>
      <w:proofErr w:type="spellStart"/>
      <w:r w:rsidR="00F1331C" w:rsidRPr="00AF2612">
        <w:rPr>
          <w:rFonts w:ascii="Arial" w:hAnsi="Arial"/>
        </w:rPr>
        <w:t>Mesiti</w:t>
      </w:r>
      <w:proofErr w:type="spellEnd"/>
      <w:r w:rsidR="00F1331C" w:rsidRPr="00AF2612">
        <w:rPr>
          <w:rFonts w:ascii="Arial" w:hAnsi="Arial"/>
        </w:rPr>
        <w:t>-Miller</w:t>
      </w:r>
      <w:r w:rsidR="00711DD9" w:rsidRPr="00AF2612">
        <w:rPr>
          <w:rFonts w:ascii="Arial" w:hAnsi="Arial"/>
        </w:rPr>
        <w:t xml:space="preserve">, </w:t>
      </w:r>
      <w:r w:rsidR="00F1331C" w:rsidRPr="00AF2612">
        <w:rPr>
          <w:rFonts w:ascii="Arial" w:hAnsi="Arial"/>
        </w:rPr>
        <w:t xml:space="preserve">Nancy López, Anna Sussman, </w:t>
      </w:r>
      <w:bookmarkStart w:id="0" w:name="_Hlk92882753"/>
      <w:r w:rsidR="00F1331C" w:rsidRPr="00AF2612">
        <w:rPr>
          <w:rFonts w:ascii="Arial" w:hAnsi="Arial"/>
        </w:rPr>
        <w:t xml:space="preserve">Renzo </w:t>
      </w:r>
      <w:proofErr w:type="spellStart"/>
      <w:r w:rsidR="00F1331C" w:rsidRPr="00AF2612">
        <w:rPr>
          <w:rFonts w:ascii="Arial" w:hAnsi="Arial"/>
        </w:rPr>
        <w:t>Gorrio</w:t>
      </w:r>
      <w:bookmarkEnd w:id="0"/>
      <w:proofErr w:type="spellEnd"/>
      <w:r w:rsidR="00F1331C" w:rsidRPr="00AF2612">
        <w:rPr>
          <w:rFonts w:ascii="Arial" w:hAnsi="Arial"/>
        </w:rPr>
        <w:t xml:space="preserve">, Shaina Shealy, Teo </w:t>
      </w:r>
      <w:proofErr w:type="spellStart"/>
      <w:r w:rsidR="00F1331C" w:rsidRPr="00AF2612">
        <w:rPr>
          <w:rFonts w:ascii="Arial" w:hAnsi="Arial"/>
        </w:rPr>
        <w:t>Ducot</w:t>
      </w:r>
      <w:proofErr w:type="spellEnd"/>
      <w:r w:rsidR="00F1331C" w:rsidRPr="00AF2612">
        <w:rPr>
          <w:rFonts w:ascii="Arial" w:hAnsi="Arial"/>
        </w:rPr>
        <w:t xml:space="preserve">, Flo Wiley, John </w:t>
      </w:r>
      <w:proofErr w:type="spellStart"/>
      <w:r w:rsidR="00F1331C" w:rsidRPr="00AF2612">
        <w:rPr>
          <w:rFonts w:ascii="Arial" w:hAnsi="Arial"/>
        </w:rPr>
        <w:t>Fecile</w:t>
      </w:r>
      <w:proofErr w:type="spellEnd"/>
      <w:r w:rsidR="00F1331C" w:rsidRPr="00AF2612">
        <w:rPr>
          <w:rFonts w:ascii="Arial" w:hAnsi="Arial"/>
        </w:rPr>
        <w:t xml:space="preserve">, Marisa Dodge, Regina </w:t>
      </w:r>
      <w:proofErr w:type="spellStart"/>
      <w:r w:rsidR="00F1331C" w:rsidRPr="00AF2612">
        <w:rPr>
          <w:rFonts w:ascii="Arial" w:hAnsi="Arial"/>
        </w:rPr>
        <w:t>Bediako</w:t>
      </w:r>
      <w:proofErr w:type="spellEnd"/>
      <w:r w:rsidR="00F1331C" w:rsidRPr="00AF2612">
        <w:rPr>
          <w:rFonts w:ascii="Arial" w:hAnsi="Arial"/>
        </w:rPr>
        <w:t>,</w:t>
      </w:r>
      <w:r w:rsidR="00AF2612" w:rsidRPr="00AF2612">
        <w:rPr>
          <w:rFonts w:ascii="Arial" w:hAnsi="Arial"/>
        </w:rPr>
        <w:t xml:space="preserve"> </w:t>
      </w:r>
      <w:r w:rsidR="00EA379B" w:rsidRPr="00EA379B">
        <w:rPr>
          <w:rFonts w:ascii="Arial" w:hAnsi="Arial"/>
        </w:rPr>
        <w:t>[unintelligible 00:19:34]</w:t>
      </w:r>
      <w:r w:rsidR="00EA379B">
        <w:rPr>
          <w:rFonts w:ascii="Arial" w:hAnsi="Arial"/>
        </w:rPr>
        <w:t xml:space="preserve"> </w:t>
      </w:r>
      <w:r w:rsidR="00AF2612" w:rsidRPr="00AF2612">
        <w:rPr>
          <w:rFonts w:ascii="Arial" w:hAnsi="Arial"/>
        </w:rPr>
        <w:t>Bo Walsh, David</w:t>
      </w:r>
      <w:bookmarkStart w:id="1" w:name="_GoBack"/>
      <w:bookmarkEnd w:id="1"/>
      <w:r w:rsidR="00AF2612" w:rsidRPr="00AF2612">
        <w:rPr>
          <w:rFonts w:ascii="Arial" w:hAnsi="Arial"/>
        </w:rPr>
        <w:t xml:space="preserve"> </w:t>
      </w:r>
      <w:proofErr w:type="spellStart"/>
      <w:r w:rsidR="00AF2612" w:rsidRPr="00AF2612">
        <w:rPr>
          <w:rFonts w:ascii="Arial" w:hAnsi="Arial"/>
        </w:rPr>
        <w:t>Exumé</w:t>
      </w:r>
      <w:proofErr w:type="spellEnd"/>
      <w:r w:rsidR="00AF2612" w:rsidRPr="00AF2612">
        <w:rPr>
          <w:rFonts w:ascii="Arial" w:hAnsi="Arial"/>
        </w:rPr>
        <w:t>, and Annie Nguyen</w:t>
      </w:r>
      <w:r w:rsidR="00AF2612">
        <w:rPr>
          <w:rFonts w:ascii="Arial" w:hAnsi="Arial"/>
        </w:rPr>
        <w:t xml:space="preserve">. </w:t>
      </w:r>
    </w:p>
    <w:p w14:paraId="5085C795" w14:textId="77777777" w:rsidR="00AF2612" w:rsidRDefault="00AF2612">
      <w:pPr>
        <w:spacing w:after="0"/>
        <w:rPr>
          <w:rFonts w:ascii="Arial" w:hAnsi="Arial"/>
        </w:rPr>
      </w:pPr>
    </w:p>
    <w:p w14:paraId="46DA2440" w14:textId="77777777" w:rsidR="00AF2612" w:rsidRPr="00AF2612" w:rsidRDefault="00AF2612" w:rsidP="00AF2612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[Yancey Boys - </w:t>
      </w:r>
      <w:r w:rsidRPr="00AF2612">
        <w:rPr>
          <w:rFonts w:ascii="Arial" w:hAnsi="Arial"/>
          <w:i/>
          <w:iCs/>
        </w:rPr>
        <w:t>The Throwaway</w:t>
      </w:r>
      <w:r w:rsidRPr="00AF2612">
        <w:rPr>
          <w:rFonts w:ascii="Arial" w:hAnsi="Arial"/>
        </w:rPr>
        <w:t xml:space="preserve">] </w:t>
      </w:r>
    </w:p>
    <w:p w14:paraId="4EC3CCF4" w14:textId="77777777" w:rsidR="00AF2612" w:rsidRDefault="00AF2612">
      <w:pPr>
        <w:spacing w:after="0"/>
        <w:rPr>
          <w:rFonts w:ascii="Arial" w:hAnsi="Arial"/>
        </w:rPr>
      </w:pPr>
    </w:p>
    <w:p w14:paraId="77203D1D" w14:textId="586992ED" w:rsidR="00611F4A" w:rsidRDefault="00AF2612">
      <w:pPr>
        <w:spacing w:after="0"/>
        <w:rPr>
          <w:rFonts w:ascii="Arial" w:hAnsi="Arial"/>
        </w:rPr>
      </w:pPr>
      <w:r>
        <w:rPr>
          <w:rFonts w:ascii="Arial" w:hAnsi="Arial"/>
        </w:rPr>
        <w:t>Well,</w:t>
      </w:r>
      <w:r w:rsidR="00711DD9" w:rsidRPr="00AF2612">
        <w:rPr>
          <w:rFonts w:ascii="Arial" w:hAnsi="Arial"/>
        </w:rPr>
        <w:t xml:space="preserve"> this is not the news</w:t>
      </w:r>
      <w:r>
        <w:rPr>
          <w:rFonts w:ascii="Arial" w:hAnsi="Arial"/>
        </w:rPr>
        <w:t>. N</w:t>
      </w:r>
      <w:r w:rsidR="00711DD9" w:rsidRPr="00AF2612">
        <w:rPr>
          <w:rFonts w:ascii="Arial" w:hAnsi="Arial"/>
        </w:rPr>
        <w:t>o way</w:t>
      </w:r>
      <w:r>
        <w:rPr>
          <w:rFonts w:ascii="Arial" w:hAnsi="Arial"/>
        </w:rPr>
        <w:t xml:space="preserve"> this is the </w:t>
      </w:r>
      <w:r w:rsidR="00711DD9" w:rsidRPr="00AF2612">
        <w:rPr>
          <w:rFonts w:ascii="Arial" w:hAnsi="Arial"/>
        </w:rPr>
        <w:t>news</w:t>
      </w:r>
      <w:r>
        <w:rPr>
          <w:rFonts w:ascii="Arial" w:hAnsi="Arial"/>
        </w:rPr>
        <w:t>. I</w:t>
      </w:r>
      <w:r w:rsidR="00711DD9" w:rsidRPr="00AF2612">
        <w:rPr>
          <w:rFonts w:ascii="Arial" w:hAnsi="Arial"/>
        </w:rPr>
        <w:t>n fact, you could purchase Wu</w:t>
      </w:r>
      <w:r w:rsidR="00B574AA">
        <w:rPr>
          <w:rFonts w:ascii="Arial" w:hAnsi="Arial"/>
        </w:rPr>
        <w:t>-</w:t>
      </w:r>
      <w:r w:rsidR="00711DD9" w:rsidRPr="00AF2612">
        <w:rPr>
          <w:rFonts w:ascii="Arial" w:hAnsi="Arial"/>
        </w:rPr>
        <w:t>Tang</w:t>
      </w:r>
      <w:r w:rsidR="00091B83">
        <w:rPr>
          <w:rFonts w:ascii="Arial" w:hAnsi="Arial"/>
        </w:rPr>
        <w:t>'s</w:t>
      </w:r>
      <w:r w:rsidR="00711DD9" w:rsidRPr="00AF2612">
        <w:rPr>
          <w:rFonts w:ascii="Arial" w:hAnsi="Arial"/>
        </w:rPr>
        <w:t xml:space="preserve"> secret album for $2 million</w:t>
      </w:r>
      <w:r w:rsidR="00820661">
        <w:rPr>
          <w:rFonts w:ascii="Arial" w:hAnsi="Arial"/>
        </w:rPr>
        <w:t>,</w:t>
      </w:r>
      <w:r w:rsidR="00711DD9" w:rsidRPr="00AF2612">
        <w:rPr>
          <w:rFonts w:ascii="Arial" w:hAnsi="Arial"/>
        </w:rPr>
        <w:t xml:space="preserve"> only </w:t>
      </w:r>
      <w:r w:rsidR="00820661">
        <w:rPr>
          <w:rFonts w:ascii="Arial" w:hAnsi="Arial"/>
        </w:rPr>
        <w:t xml:space="preserve">to </w:t>
      </w:r>
      <w:r w:rsidR="00711DD9" w:rsidRPr="00AF2612">
        <w:rPr>
          <w:rFonts w:ascii="Arial" w:hAnsi="Arial"/>
        </w:rPr>
        <w:t>have someone release it for free on YouTube. And you would still</w:t>
      </w:r>
      <w:r w:rsidR="005D7290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>still not be as far away from the news as this is</w:t>
      </w:r>
      <w:r w:rsidR="005D7290">
        <w:rPr>
          <w:rFonts w:ascii="Arial" w:hAnsi="Arial"/>
        </w:rPr>
        <w:t xml:space="preserve">, </w:t>
      </w:r>
      <w:r w:rsidR="00711DD9" w:rsidRPr="00AF2612">
        <w:rPr>
          <w:rFonts w:ascii="Arial" w:hAnsi="Arial"/>
        </w:rPr>
        <w:t xml:space="preserve">but this is </w:t>
      </w:r>
      <w:r w:rsidR="005D7290">
        <w:rPr>
          <w:rFonts w:ascii="Arial" w:hAnsi="Arial"/>
        </w:rPr>
        <w:t>PRX.</w:t>
      </w:r>
    </w:p>
    <w:p w14:paraId="0E72DE0A" w14:textId="67BCE58B" w:rsidR="005D7290" w:rsidRDefault="005D7290">
      <w:pPr>
        <w:spacing w:after="0"/>
        <w:rPr>
          <w:rFonts w:ascii="Arial" w:hAnsi="Arial"/>
        </w:rPr>
      </w:pPr>
    </w:p>
    <w:p w14:paraId="54BF0360" w14:textId="42DC3ED2" w:rsidR="005D7290" w:rsidRPr="00AF2612" w:rsidRDefault="005D7290">
      <w:pPr>
        <w:spacing w:after="0"/>
        <w:rPr>
          <w:rFonts w:ascii="Arial" w:hAnsi="Arial"/>
        </w:rPr>
      </w:pPr>
      <w:r w:rsidRPr="00AF2612">
        <w:rPr>
          <w:rFonts w:ascii="Arial" w:hAnsi="Arial"/>
        </w:rPr>
        <w:t xml:space="preserve">[Yancey Boys - </w:t>
      </w:r>
      <w:r w:rsidRPr="00AF2612">
        <w:rPr>
          <w:rFonts w:ascii="Arial" w:hAnsi="Arial"/>
          <w:i/>
          <w:iCs/>
        </w:rPr>
        <w:t>The Throwaway</w:t>
      </w:r>
      <w:r w:rsidRPr="00AF2612">
        <w:rPr>
          <w:rFonts w:ascii="Arial" w:hAnsi="Arial"/>
        </w:rPr>
        <w:t>]</w:t>
      </w:r>
    </w:p>
    <w:sectPr w:rsidR="005D7290" w:rsidRPr="00AF2612" w:rsidSect="001216B9">
      <w:footerReference w:type="even" r:id="rId8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4813" w14:textId="77777777" w:rsidR="000B13D5" w:rsidRDefault="000B13D5">
      <w:pPr>
        <w:spacing w:after="0" w:line="240" w:lineRule="auto"/>
      </w:pPr>
      <w:r>
        <w:separator/>
      </w:r>
    </w:p>
  </w:endnote>
  <w:endnote w:type="continuationSeparator" w:id="0">
    <w:p w14:paraId="343A43CB" w14:textId="77777777" w:rsidR="000B13D5" w:rsidRDefault="000B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43D86C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25F5C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A101C5" w14:textId="77777777" w:rsidR="001216B9" w:rsidRDefault="0012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EA7FD" w14:textId="77777777" w:rsidR="000B13D5" w:rsidRDefault="000B13D5">
      <w:pPr>
        <w:spacing w:after="0" w:line="240" w:lineRule="auto"/>
      </w:pPr>
      <w:r>
        <w:separator/>
      </w:r>
    </w:p>
  </w:footnote>
  <w:footnote w:type="continuationSeparator" w:id="0">
    <w:p w14:paraId="426E48E9" w14:textId="77777777" w:rsidR="000B13D5" w:rsidRDefault="000B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B86"/>
    <w:rsid w:val="000036EA"/>
    <w:rsid w:val="000117D7"/>
    <w:rsid w:val="0002049E"/>
    <w:rsid w:val="00024A4F"/>
    <w:rsid w:val="00026B77"/>
    <w:rsid w:val="000278F8"/>
    <w:rsid w:val="000339DB"/>
    <w:rsid w:val="00034616"/>
    <w:rsid w:val="000418EB"/>
    <w:rsid w:val="0004606D"/>
    <w:rsid w:val="0005021B"/>
    <w:rsid w:val="00050A6B"/>
    <w:rsid w:val="000523D2"/>
    <w:rsid w:val="000560EC"/>
    <w:rsid w:val="0005655D"/>
    <w:rsid w:val="0006063C"/>
    <w:rsid w:val="00061CE6"/>
    <w:rsid w:val="000636D5"/>
    <w:rsid w:val="00064B5C"/>
    <w:rsid w:val="000650F7"/>
    <w:rsid w:val="00066610"/>
    <w:rsid w:val="000666D2"/>
    <w:rsid w:val="00066CE4"/>
    <w:rsid w:val="0007182B"/>
    <w:rsid w:val="00075278"/>
    <w:rsid w:val="0008254D"/>
    <w:rsid w:val="00083564"/>
    <w:rsid w:val="0008467F"/>
    <w:rsid w:val="00084D63"/>
    <w:rsid w:val="00085CB2"/>
    <w:rsid w:val="00087975"/>
    <w:rsid w:val="00091B83"/>
    <w:rsid w:val="000952F0"/>
    <w:rsid w:val="0009645B"/>
    <w:rsid w:val="000A15B0"/>
    <w:rsid w:val="000A296E"/>
    <w:rsid w:val="000A5339"/>
    <w:rsid w:val="000B04CE"/>
    <w:rsid w:val="000B13D5"/>
    <w:rsid w:val="000B73D5"/>
    <w:rsid w:val="000B798E"/>
    <w:rsid w:val="000C4AEB"/>
    <w:rsid w:val="000D7762"/>
    <w:rsid w:val="000E5B29"/>
    <w:rsid w:val="000F1C73"/>
    <w:rsid w:val="000F6169"/>
    <w:rsid w:val="00100334"/>
    <w:rsid w:val="001010A1"/>
    <w:rsid w:val="001017BB"/>
    <w:rsid w:val="00116EE6"/>
    <w:rsid w:val="001216B9"/>
    <w:rsid w:val="00123A00"/>
    <w:rsid w:val="001253CB"/>
    <w:rsid w:val="00130E99"/>
    <w:rsid w:val="00142232"/>
    <w:rsid w:val="0015074B"/>
    <w:rsid w:val="00156BA6"/>
    <w:rsid w:val="001616D0"/>
    <w:rsid w:val="00164969"/>
    <w:rsid w:val="00166A1E"/>
    <w:rsid w:val="0017309C"/>
    <w:rsid w:val="00174930"/>
    <w:rsid w:val="00175EE1"/>
    <w:rsid w:val="00177E9C"/>
    <w:rsid w:val="001874B8"/>
    <w:rsid w:val="001B3D27"/>
    <w:rsid w:val="001B6939"/>
    <w:rsid w:val="001C0FC6"/>
    <w:rsid w:val="001C3B0A"/>
    <w:rsid w:val="001C4917"/>
    <w:rsid w:val="001C7A84"/>
    <w:rsid w:val="001D0661"/>
    <w:rsid w:val="001D114C"/>
    <w:rsid w:val="001D681E"/>
    <w:rsid w:val="001E3A2E"/>
    <w:rsid w:val="001E411D"/>
    <w:rsid w:val="001E4181"/>
    <w:rsid w:val="001E4559"/>
    <w:rsid w:val="001F5E76"/>
    <w:rsid w:val="001F6095"/>
    <w:rsid w:val="00200B1E"/>
    <w:rsid w:val="002049FE"/>
    <w:rsid w:val="00204E90"/>
    <w:rsid w:val="00205087"/>
    <w:rsid w:val="00211801"/>
    <w:rsid w:val="0021584A"/>
    <w:rsid w:val="002171F5"/>
    <w:rsid w:val="00225572"/>
    <w:rsid w:val="0022669D"/>
    <w:rsid w:val="0023169F"/>
    <w:rsid w:val="00232768"/>
    <w:rsid w:val="002335E2"/>
    <w:rsid w:val="00233D0A"/>
    <w:rsid w:val="00240416"/>
    <w:rsid w:val="00240BC9"/>
    <w:rsid w:val="0024251A"/>
    <w:rsid w:val="0025113C"/>
    <w:rsid w:val="002514F0"/>
    <w:rsid w:val="002524C9"/>
    <w:rsid w:val="00256303"/>
    <w:rsid w:val="00262088"/>
    <w:rsid w:val="00263C1B"/>
    <w:rsid w:val="0026639F"/>
    <w:rsid w:val="002718DB"/>
    <w:rsid w:val="002746DC"/>
    <w:rsid w:val="002765E6"/>
    <w:rsid w:val="00277AE6"/>
    <w:rsid w:val="00281664"/>
    <w:rsid w:val="00281EC8"/>
    <w:rsid w:val="00283E76"/>
    <w:rsid w:val="00284E00"/>
    <w:rsid w:val="00290C9C"/>
    <w:rsid w:val="002926C5"/>
    <w:rsid w:val="0029639D"/>
    <w:rsid w:val="002A1EA2"/>
    <w:rsid w:val="002A55A8"/>
    <w:rsid w:val="002A5D14"/>
    <w:rsid w:val="002B2223"/>
    <w:rsid w:val="002B47E1"/>
    <w:rsid w:val="002C6FF7"/>
    <w:rsid w:val="002C74C1"/>
    <w:rsid w:val="002D0BDF"/>
    <w:rsid w:val="002D7CED"/>
    <w:rsid w:val="002E04EF"/>
    <w:rsid w:val="002E7182"/>
    <w:rsid w:val="002E73F2"/>
    <w:rsid w:val="002E7A28"/>
    <w:rsid w:val="002F415A"/>
    <w:rsid w:val="002F54ED"/>
    <w:rsid w:val="00300379"/>
    <w:rsid w:val="00300985"/>
    <w:rsid w:val="00302407"/>
    <w:rsid w:val="00304571"/>
    <w:rsid w:val="00305E89"/>
    <w:rsid w:val="00314D28"/>
    <w:rsid w:val="00315AC7"/>
    <w:rsid w:val="00315E7A"/>
    <w:rsid w:val="003161D8"/>
    <w:rsid w:val="00323890"/>
    <w:rsid w:val="00324BC9"/>
    <w:rsid w:val="00326713"/>
    <w:rsid w:val="00326F90"/>
    <w:rsid w:val="00327D15"/>
    <w:rsid w:val="00332CD2"/>
    <w:rsid w:val="0033407B"/>
    <w:rsid w:val="00340EEC"/>
    <w:rsid w:val="003437F6"/>
    <w:rsid w:val="00355A1B"/>
    <w:rsid w:val="00356821"/>
    <w:rsid w:val="00356F5C"/>
    <w:rsid w:val="0037157E"/>
    <w:rsid w:val="00376A42"/>
    <w:rsid w:val="00380FD4"/>
    <w:rsid w:val="0038236A"/>
    <w:rsid w:val="00384849"/>
    <w:rsid w:val="00385093"/>
    <w:rsid w:val="003876B3"/>
    <w:rsid w:val="003906B2"/>
    <w:rsid w:val="00396B96"/>
    <w:rsid w:val="003A0E69"/>
    <w:rsid w:val="003A13C1"/>
    <w:rsid w:val="003A4F8B"/>
    <w:rsid w:val="003B01E0"/>
    <w:rsid w:val="003B2D90"/>
    <w:rsid w:val="003B43E9"/>
    <w:rsid w:val="003C3FC6"/>
    <w:rsid w:val="003C4D44"/>
    <w:rsid w:val="003C6401"/>
    <w:rsid w:val="003D3FA8"/>
    <w:rsid w:val="003D6C6D"/>
    <w:rsid w:val="003E1132"/>
    <w:rsid w:val="003E1D2B"/>
    <w:rsid w:val="003E2E5C"/>
    <w:rsid w:val="003E3C25"/>
    <w:rsid w:val="003F4438"/>
    <w:rsid w:val="003F7DE2"/>
    <w:rsid w:val="004052C4"/>
    <w:rsid w:val="00412AF6"/>
    <w:rsid w:val="00412EFE"/>
    <w:rsid w:val="00416144"/>
    <w:rsid w:val="00421822"/>
    <w:rsid w:val="00426965"/>
    <w:rsid w:val="00434F27"/>
    <w:rsid w:val="004353F0"/>
    <w:rsid w:val="0045155A"/>
    <w:rsid w:val="00455C6D"/>
    <w:rsid w:val="00457B4A"/>
    <w:rsid w:val="00460935"/>
    <w:rsid w:val="00466933"/>
    <w:rsid w:val="00467914"/>
    <w:rsid w:val="00471A44"/>
    <w:rsid w:val="00472EB4"/>
    <w:rsid w:val="0047501D"/>
    <w:rsid w:val="00477723"/>
    <w:rsid w:val="0048305D"/>
    <w:rsid w:val="00485AD9"/>
    <w:rsid w:val="00485DAC"/>
    <w:rsid w:val="00486044"/>
    <w:rsid w:val="00486E8F"/>
    <w:rsid w:val="00487C2B"/>
    <w:rsid w:val="004944AD"/>
    <w:rsid w:val="00494B06"/>
    <w:rsid w:val="00494E7E"/>
    <w:rsid w:val="004968BE"/>
    <w:rsid w:val="004A21D7"/>
    <w:rsid w:val="004A560B"/>
    <w:rsid w:val="004A5EAC"/>
    <w:rsid w:val="004A641F"/>
    <w:rsid w:val="004A65A8"/>
    <w:rsid w:val="004B0A53"/>
    <w:rsid w:val="004B593C"/>
    <w:rsid w:val="004D03CB"/>
    <w:rsid w:val="004D1188"/>
    <w:rsid w:val="004D1191"/>
    <w:rsid w:val="004D2C17"/>
    <w:rsid w:val="004D5E87"/>
    <w:rsid w:val="004D6E48"/>
    <w:rsid w:val="004E6CD2"/>
    <w:rsid w:val="004E7410"/>
    <w:rsid w:val="004E7599"/>
    <w:rsid w:val="004F1A12"/>
    <w:rsid w:val="005009FD"/>
    <w:rsid w:val="00506B1B"/>
    <w:rsid w:val="005110EA"/>
    <w:rsid w:val="0051748C"/>
    <w:rsid w:val="00524385"/>
    <w:rsid w:val="00527652"/>
    <w:rsid w:val="00533081"/>
    <w:rsid w:val="00536B89"/>
    <w:rsid w:val="00536E61"/>
    <w:rsid w:val="00537431"/>
    <w:rsid w:val="0054144F"/>
    <w:rsid w:val="0054751F"/>
    <w:rsid w:val="00552770"/>
    <w:rsid w:val="00553AED"/>
    <w:rsid w:val="00555497"/>
    <w:rsid w:val="005566DD"/>
    <w:rsid w:val="00560EE7"/>
    <w:rsid w:val="00566557"/>
    <w:rsid w:val="0058042F"/>
    <w:rsid w:val="005811E4"/>
    <w:rsid w:val="0058284D"/>
    <w:rsid w:val="00587578"/>
    <w:rsid w:val="0059106E"/>
    <w:rsid w:val="0059311B"/>
    <w:rsid w:val="005959A1"/>
    <w:rsid w:val="00596023"/>
    <w:rsid w:val="00596673"/>
    <w:rsid w:val="005A7EA0"/>
    <w:rsid w:val="005B1749"/>
    <w:rsid w:val="005B262B"/>
    <w:rsid w:val="005B4157"/>
    <w:rsid w:val="005B7006"/>
    <w:rsid w:val="005C043D"/>
    <w:rsid w:val="005C272E"/>
    <w:rsid w:val="005C5194"/>
    <w:rsid w:val="005D7290"/>
    <w:rsid w:val="005E1CA1"/>
    <w:rsid w:val="005E24F9"/>
    <w:rsid w:val="005E6EC8"/>
    <w:rsid w:val="005E77B0"/>
    <w:rsid w:val="005F26F2"/>
    <w:rsid w:val="00611D0C"/>
    <w:rsid w:val="00611F4A"/>
    <w:rsid w:val="006137E6"/>
    <w:rsid w:val="00614EA5"/>
    <w:rsid w:val="00622A94"/>
    <w:rsid w:val="0062402E"/>
    <w:rsid w:val="00625AC8"/>
    <w:rsid w:val="0062661B"/>
    <w:rsid w:val="006272FF"/>
    <w:rsid w:val="006446BD"/>
    <w:rsid w:val="00645C0D"/>
    <w:rsid w:val="00645EB4"/>
    <w:rsid w:val="00647720"/>
    <w:rsid w:val="00650DBD"/>
    <w:rsid w:val="006529B6"/>
    <w:rsid w:val="00652C4D"/>
    <w:rsid w:val="00652DD1"/>
    <w:rsid w:val="00654082"/>
    <w:rsid w:val="006578C8"/>
    <w:rsid w:val="0066198C"/>
    <w:rsid w:val="006655C5"/>
    <w:rsid w:val="00666C32"/>
    <w:rsid w:val="00672D83"/>
    <w:rsid w:val="00673854"/>
    <w:rsid w:val="006762E9"/>
    <w:rsid w:val="00681694"/>
    <w:rsid w:val="0068648E"/>
    <w:rsid w:val="006873CB"/>
    <w:rsid w:val="006874E7"/>
    <w:rsid w:val="006A70BD"/>
    <w:rsid w:val="006B1944"/>
    <w:rsid w:val="006B4371"/>
    <w:rsid w:val="006B7406"/>
    <w:rsid w:val="006B7FF5"/>
    <w:rsid w:val="006C1763"/>
    <w:rsid w:val="006C4EBC"/>
    <w:rsid w:val="006D02C4"/>
    <w:rsid w:val="006D1695"/>
    <w:rsid w:val="006D3DFE"/>
    <w:rsid w:val="006D7A36"/>
    <w:rsid w:val="006E2A8C"/>
    <w:rsid w:val="006E581D"/>
    <w:rsid w:val="006F2E4E"/>
    <w:rsid w:val="006F50D4"/>
    <w:rsid w:val="006F51AF"/>
    <w:rsid w:val="006F7F37"/>
    <w:rsid w:val="0070042F"/>
    <w:rsid w:val="00702B05"/>
    <w:rsid w:val="00710600"/>
    <w:rsid w:val="00710DB6"/>
    <w:rsid w:val="00711D19"/>
    <w:rsid w:val="00711DD9"/>
    <w:rsid w:val="0071246F"/>
    <w:rsid w:val="00712BFE"/>
    <w:rsid w:val="00714CEF"/>
    <w:rsid w:val="00714F75"/>
    <w:rsid w:val="00716E52"/>
    <w:rsid w:val="00717FFC"/>
    <w:rsid w:val="0072063C"/>
    <w:rsid w:val="00727622"/>
    <w:rsid w:val="00730BF1"/>
    <w:rsid w:val="007317FB"/>
    <w:rsid w:val="00733AB1"/>
    <w:rsid w:val="00736314"/>
    <w:rsid w:val="00752963"/>
    <w:rsid w:val="00752B89"/>
    <w:rsid w:val="00754EDE"/>
    <w:rsid w:val="00757655"/>
    <w:rsid w:val="00760799"/>
    <w:rsid w:val="00766A9B"/>
    <w:rsid w:val="0076754A"/>
    <w:rsid w:val="007749AF"/>
    <w:rsid w:val="007767CC"/>
    <w:rsid w:val="00777937"/>
    <w:rsid w:val="0079010A"/>
    <w:rsid w:val="00794EBC"/>
    <w:rsid w:val="007952F9"/>
    <w:rsid w:val="00796D02"/>
    <w:rsid w:val="007A0558"/>
    <w:rsid w:val="007A14E7"/>
    <w:rsid w:val="007A25B0"/>
    <w:rsid w:val="007A7E7A"/>
    <w:rsid w:val="007B2FE8"/>
    <w:rsid w:val="007C060E"/>
    <w:rsid w:val="007C5D8A"/>
    <w:rsid w:val="007D340E"/>
    <w:rsid w:val="007D395F"/>
    <w:rsid w:val="007D7542"/>
    <w:rsid w:val="007E0407"/>
    <w:rsid w:val="007E08F7"/>
    <w:rsid w:val="007F0F91"/>
    <w:rsid w:val="007F3568"/>
    <w:rsid w:val="008042D2"/>
    <w:rsid w:val="008049C8"/>
    <w:rsid w:val="00806870"/>
    <w:rsid w:val="00806B06"/>
    <w:rsid w:val="00810898"/>
    <w:rsid w:val="00811BD3"/>
    <w:rsid w:val="00814D24"/>
    <w:rsid w:val="00816A16"/>
    <w:rsid w:val="00820661"/>
    <w:rsid w:val="00821A84"/>
    <w:rsid w:val="008229B4"/>
    <w:rsid w:val="00826203"/>
    <w:rsid w:val="00836DA6"/>
    <w:rsid w:val="00840397"/>
    <w:rsid w:val="008504D0"/>
    <w:rsid w:val="00852546"/>
    <w:rsid w:val="00853621"/>
    <w:rsid w:val="00853643"/>
    <w:rsid w:val="00854864"/>
    <w:rsid w:val="0085608D"/>
    <w:rsid w:val="00864420"/>
    <w:rsid w:val="008659D1"/>
    <w:rsid w:val="0086601C"/>
    <w:rsid w:val="00866A1A"/>
    <w:rsid w:val="00872C90"/>
    <w:rsid w:val="00872D6F"/>
    <w:rsid w:val="0087603C"/>
    <w:rsid w:val="008762ED"/>
    <w:rsid w:val="00876802"/>
    <w:rsid w:val="00882E52"/>
    <w:rsid w:val="00883C8B"/>
    <w:rsid w:val="00891318"/>
    <w:rsid w:val="0089619B"/>
    <w:rsid w:val="008A1393"/>
    <w:rsid w:val="008A4738"/>
    <w:rsid w:val="008B0C4D"/>
    <w:rsid w:val="008B2811"/>
    <w:rsid w:val="008B48BD"/>
    <w:rsid w:val="008B59D1"/>
    <w:rsid w:val="008B6699"/>
    <w:rsid w:val="008B7482"/>
    <w:rsid w:val="008C0C3F"/>
    <w:rsid w:val="008C209D"/>
    <w:rsid w:val="008C4F9A"/>
    <w:rsid w:val="008D322D"/>
    <w:rsid w:val="008D4502"/>
    <w:rsid w:val="008F04B1"/>
    <w:rsid w:val="008F2A28"/>
    <w:rsid w:val="008F4600"/>
    <w:rsid w:val="008F5B17"/>
    <w:rsid w:val="008F68EB"/>
    <w:rsid w:val="00900642"/>
    <w:rsid w:val="00905A5E"/>
    <w:rsid w:val="00910F41"/>
    <w:rsid w:val="00911D31"/>
    <w:rsid w:val="00930F33"/>
    <w:rsid w:val="00931F21"/>
    <w:rsid w:val="009344F1"/>
    <w:rsid w:val="009377F6"/>
    <w:rsid w:val="00942F3A"/>
    <w:rsid w:val="009441D0"/>
    <w:rsid w:val="00952D54"/>
    <w:rsid w:val="00953D8C"/>
    <w:rsid w:val="00963B15"/>
    <w:rsid w:val="00965629"/>
    <w:rsid w:val="0097081A"/>
    <w:rsid w:val="009731AA"/>
    <w:rsid w:val="0097559B"/>
    <w:rsid w:val="00982CF0"/>
    <w:rsid w:val="009837AB"/>
    <w:rsid w:val="00984E71"/>
    <w:rsid w:val="009852BE"/>
    <w:rsid w:val="00986895"/>
    <w:rsid w:val="00986C21"/>
    <w:rsid w:val="00991239"/>
    <w:rsid w:val="0099135D"/>
    <w:rsid w:val="009924D2"/>
    <w:rsid w:val="00996617"/>
    <w:rsid w:val="0099663D"/>
    <w:rsid w:val="00997107"/>
    <w:rsid w:val="009B1766"/>
    <w:rsid w:val="009B26D9"/>
    <w:rsid w:val="009B5834"/>
    <w:rsid w:val="009C3518"/>
    <w:rsid w:val="009C3AF0"/>
    <w:rsid w:val="009C5A40"/>
    <w:rsid w:val="009D484B"/>
    <w:rsid w:val="009E0785"/>
    <w:rsid w:val="009E4103"/>
    <w:rsid w:val="009E550F"/>
    <w:rsid w:val="009F1E6A"/>
    <w:rsid w:val="00A02062"/>
    <w:rsid w:val="00A0701F"/>
    <w:rsid w:val="00A127DB"/>
    <w:rsid w:val="00A12EE5"/>
    <w:rsid w:val="00A22897"/>
    <w:rsid w:val="00A3008B"/>
    <w:rsid w:val="00A36378"/>
    <w:rsid w:val="00A37F9A"/>
    <w:rsid w:val="00A405C8"/>
    <w:rsid w:val="00A40DB0"/>
    <w:rsid w:val="00A41B9A"/>
    <w:rsid w:val="00A433D9"/>
    <w:rsid w:val="00A43D41"/>
    <w:rsid w:val="00A4437F"/>
    <w:rsid w:val="00A448D0"/>
    <w:rsid w:val="00A45778"/>
    <w:rsid w:val="00A5272F"/>
    <w:rsid w:val="00A614DA"/>
    <w:rsid w:val="00A84D86"/>
    <w:rsid w:val="00A901B0"/>
    <w:rsid w:val="00A95876"/>
    <w:rsid w:val="00AA0D02"/>
    <w:rsid w:val="00AA1D8D"/>
    <w:rsid w:val="00AA2D61"/>
    <w:rsid w:val="00AB4B82"/>
    <w:rsid w:val="00AC49C3"/>
    <w:rsid w:val="00AD15C1"/>
    <w:rsid w:val="00AD3746"/>
    <w:rsid w:val="00AE52F9"/>
    <w:rsid w:val="00AE77D7"/>
    <w:rsid w:val="00AF0CAB"/>
    <w:rsid w:val="00AF20A1"/>
    <w:rsid w:val="00AF2612"/>
    <w:rsid w:val="00AF3EE6"/>
    <w:rsid w:val="00AF5873"/>
    <w:rsid w:val="00B00E99"/>
    <w:rsid w:val="00B14C45"/>
    <w:rsid w:val="00B15218"/>
    <w:rsid w:val="00B26C90"/>
    <w:rsid w:val="00B30210"/>
    <w:rsid w:val="00B41054"/>
    <w:rsid w:val="00B41349"/>
    <w:rsid w:val="00B44C75"/>
    <w:rsid w:val="00B47730"/>
    <w:rsid w:val="00B549F3"/>
    <w:rsid w:val="00B574AA"/>
    <w:rsid w:val="00B67112"/>
    <w:rsid w:val="00B7610B"/>
    <w:rsid w:val="00B85A74"/>
    <w:rsid w:val="00B87BC7"/>
    <w:rsid w:val="00B93092"/>
    <w:rsid w:val="00B93BD1"/>
    <w:rsid w:val="00B9405E"/>
    <w:rsid w:val="00B949C6"/>
    <w:rsid w:val="00B96632"/>
    <w:rsid w:val="00BA4C2B"/>
    <w:rsid w:val="00BB03CD"/>
    <w:rsid w:val="00BB2622"/>
    <w:rsid w:val="00BB4BD0"/>
    <w:rsid w:val="00BC05CB"/>
    <w:rsid w:val="00BC0E97"/>
    <w:rsid w:val="00BC20A8"/>
    <w:rsid w:val="00BC2D7D"/>
    <w:rsid w:val="00BD0140"/>
    <w:rsid w:val="00BD6887"/>
    <w:rsid w:val="00BD7C10"/>
    <w:rsid w:val="00BE2800"/>
    <w:rsid w:val="00BE32DA"/>
    <w:rsid w:val="00BE615F"/>
    <w:rsid w:val="00BF4295"/>
    <w:rsid w:val="00C0096A"/>
    <w:rsid w:val="00C033D6"/>
    <w:rsid w:val="00C039EF"/>
    <w:rsid w:val="00C0534A"/>
    <w:rsid w:val="00C075E7"/>
    <w:rsid w:val="00C10096"/>
    <w:rsid w:val="00C11494"/>
    <w:rsid w:val="00C11C3F"/>
    <w:rsid w:val="00C169E9"/>
    <w:rsid w:val="00C236C7"/>
    <w:rsid w:val="00C2433D"/>
    <w:rsid w:val="00C24502"/>
    <w:rsid w:val="00C25D84"/>
    <w:rsid w:val="00C26974"/>
    <w:rsid w:val="00C274B6"/>
    <w:rsid w:val="00C417EE"/>
    <w:rsid w:val="00C424F9"/>
    <w:rsid w:val="00C61342"/>
    <w:rsid w:val="00C63F53"/>
    <w:rsid w:val="00C6423F"/>
    <w:rsid w:val="00C73F52"/>
    <w:rsid w:val="00C76EF6"/>
    <w:rsid w:val="00C869B0"/>
    <w:rsid w:val="00C934F7"/>
    <w:rsid w:val="00C93EAC"/>
    <w:rsid w:val="00C941F5"/>
    <w:rsid w:val="00C942F7"/>
    <w:rsid w:val="00C959B3"/>
    <w:rsid w:val="00C97A38"/>
    <w:rsid w:val="00CA0088"/>
    <w:rsid w:val="00CA0E7F"/>
    <w:rsid w:val="00CA136C"/>
    <w:rsid w:val="00CB0064"/>
    <w:rsid w:val="00CB0664"/>
    <w:rsid w:val="00CB2958"/>
    <w:rsid w:val="00CC05F3"/>
    <w:rsid w:val="00CC22FD"/>
    <w:rsid w:val="00CC25FD"/>
    <w:rsid w:val="00CC3049"/>
    <w:rsid w:val="00CC5A39"/>
    <w:rsid w:val="00CC645E"/>
    <w:rsid w:val="00CD0402"/>
    <w:rsid w:val="00CD4378"/>
    <w:rsid w:val="00CD64E3"/>
    <w:rsid w:val="00CE2949"/>
    <w:rsid w:val="00CE2BDB"/>
    <w:rsid w:val="00CE7188"/>
    <w:rsid w:val="00D007D7"/>
    <w:rsid w:val="00D11FF0"/>
    <w:rsid w:val="00D17A43"/>
    <w:rsid w:val="00D24C22"/>
    <w:rsid w:val="00D37838"/>
    <w:rsid w:val="00D435E2"/>
    <w:rsid w:val="00D441D3"/>
    <w:rsid w:val="00D46564"/>
    <w:rsid w:val="00D47A78"/>
    <w:rsid w:val="00D57E81"/>
    <w:rsid w:val="00D60B9D"/>
    <w:rsid w:val="00D70751"/>
    <w:rsid w:val="00D70B8A"/>
    <w:rsid w:val="00D719ED"/>
    <w:rsid w:val="00D71A8D"/>
    <w:rsid w:val="00D74174"/>
    <w:rsid w:val="00D744FB"/>
    <w:rsid w:val="00D74E6A"/>
    <w:rsid w:val="00D77F16"/>
    <w:rsid w:val="00D90535"/>
    <w:rsid w:val="00D92A06"/>
    <w:rsid w:val="00D92A61"/>
    <w:rsid w:val="00D9423B"/>
    <w:rsid w:val="00D94FA5"/>
    <w:rsid w:val="00D96C42"/>
    <w:rsid w:val="00DA1A13"/>
    <w:rsid w:val="00DA3E36"/>
    <w:rsid w:val="00DB727F"/>
    <w:rsid w:val="00DB77BE"/>
    <w:rsid w:val="00DC4433"/>
    <w:rsid w:val="00DC531E"/>
    <w:rsid w:val="00DD28A3"/>
    <w:rsid w:val="00DD2C2D"/>
    <w:rsid w:val="00DD3794"/>
    <w:rsid w:val="00DD4FA8"/>
    <w:rsid w:val="00DE1FAF"/>
    <w:rsid w:val="00DE4986"/>
    <w:rsid w:val="00E00924"/>
    <w:rsid w:val="00E02CCE"/>
    <w:rsid w:val="00E15DCC"/>
    <w:rsid w:val="00E16DF3"/>
    <w:rsid w:val="00E216EF"/>
    <w:rsid w:val="00E247BA"/>
    <w:rsid w:val="00E267F8"/>
    <w:rsid w:val="00E31E11"/>
    <w:rsid w:val="00E32A2E"/>
    <w:rsid w:val="00E35162"/>
    <w:rsid w:val="00E35E8C"/>
    <w:rsid w:val="00E4305E"/>
    <w:rsid w:val="00E44257"/>
    <w:rsid w:val="00E5327B"/>
    <w:rsid w:val="00E547C8"/>
    <w:rsid w:val="00E54896"/>
    <w:rsid w:val="00E648B4"/>
    <w:rsid w:val="00E71D02"/>
    <w:rsid w:val="00E73B79"/>
    <w:rsid w:val="00E742D4"/>
    <w:rsid w:val="00E76A2F"/>
    <w:rsid w:val="00E83E42"/>
    <w:rsid w:val="00E847F1"/>
    <w:rsid w:val="00E84CCB"/>
    <w:rsid w:val="00E85ED7"/>
    <w:rsid w:val="00E930F5"/>
    <w:rsid w:val="00E93B17"/>
    <w:rsid w:val="00E943EF"/>
    <w:rsid w:val="00EA09EB"/>
    <w:rsid w:val="00EA24B8"/>
    <w:rsid w:val="00EA379B"/>
    <w:rsid w:val="00EB0E36"/>
    <w:rsid w:val="00EB191F"/>
    <w:rsid w:val="00EB2C83"/>
    <w:rsid w:val="00EB3DAF"/>
    <w:rsid w:val="00EB59AD"/>
    <w:rsid w:val="00EB7467"/>
    <w:rsid w:val="00ED3244"/>
    <w:rsid w:val="00ED5742"/>
    <w:rsid w:val="00ED691D"/>
    <w:rsid w:val="00ED6B0C"/>
    <w:rsid w:val="00EE7BAB"/>
    <w:rsid w:val="00EF2174"/>
    <w:rsid w:val="00EF6160"/>
    <w:rsid w:val="00F02E59"/>
    <w:rsid w:val="00F05B27"/>
    <w:rsid w:val="00F060B4"/>
    <w:rsid w:val="00F068BA"/>
    <w:rsid w:val="00F1331C"/>
    <w:rsid w:val="00F14569"/>
    <w:rsid w:val="00F14F63"/>
    <w:rsid w:val="00F16588"/>
    <w:rsid w:val="00F20A86"/>
    <w:rsid w:val="00F21A6B"/>
    <w:rsid w:val="00F326FD"/>
    <w:rsid w:val="00F364DA"/>
    <w:rsid w:val="00F40047"/>
    <w:rsid w:val="00F41800"/>
    <w:rsid w:val="00F465FB"/>
    <w:rsid w:val="00F47D09"/>
    <w:rsid w:val="00F53721"/>
    <w:rsid w:val="00F57ECA"/>
    <w:rsid w:val="00F606D7"/>
    <w:rsid w:val="00F67269"/>
    <w:rsid w:val="00F7492C"/>
    <w:rsid w:val="00F754B9"/>
    <w:rsid w:val="00F772B8"/>
    <w:rsid w:val="00F80A80"/>
    <w:rsid w:val="00F80AFA"/>
    <w:rsid w:val="00F81048"/>
    <w:rsid w:val="00F81679"/>
    <w:rsid w:val="00F827F1"/>
    <w:rsid w:val="00F83F1E"/>
    <w:rsid w:val="00F926F0"/>
    <w:rsid w:val="00F94B20"/>
    <w:rsid w:val="00F976C7"/>
    <w:rsid w:val="00FA1527"/>
    <w:rsid w:val="00FA5F5B"/>
    <w:rsid w:val="00FB09BB"/>
    <w:rsid w:val="00FB3353"/>
    <w:rsid w:val="00FC31D4"/>
    <w:rsid w:val="00FC693F"/>
    <w:rsid w:val="00FC7903"/>
    <w:rsid w:val="00FD2C4D"/>
    <w:rsid w:val="00FD4C3A"/>
    <w:rsid w:val="00FD557F"/>
    <w:rsid w:val="00FD6850"/>
    <w:rsid w:val="00FE3FE6"/>
    <w:rsid w:val="00FE46FB"/>
    <w:rsid w:val="00FF35F6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EB287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305E9-FF88-488F-B291-70590FEB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S, Murali</cp:lastModifiedBy>
  <cp:revision>663</cp:revision>
  <dcterms:created xsi:type="dcterms:W3CDTF">2019-09-10T23:59:00Z</dcterms:created>
  <dcterms:modified xsi:type="dcterms:W3CDTF">2022-03-12T13:59:00Z</dcterms:modified>
  <cp:category/>
</cp:coreProperties>
</file>