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475CB" w14:textId="77777777" w:rsidR="00073E43" w:rsidRPr="0002202E" w:rsidRDefault="00073E43">
      <w:pPr>
        <w:spacing w:after="0"/>
        <w:rPr>
          <w:rFonts w:ascii="Arial" w:hAnsi="Arial"/>
        </w:rPr>
      </w:pPr>
      <w:r w:rsidRPr="0002202E">
        <w:rPr>
          <w:rFonts w:ascii="Arial" w:hAnsi="Arial"/>
        </w:rPr>
        <w:t>[S</w:t>
      </w:r>
      <w:r w:rsidR="000C04DB" w:rsidRPr="0002202E">
        <w:rPr>
          <w:rFonts w:ascii="Arial" w:hAnsi="Arial"/>
        </w:rPr>
        <w:t xml:space="preserve">nap </w:t>
      </w:r>
      <w:r w:rsidRPr="0002202E">
        <w:rPr>
          <w:rFonts w:ascii="Arial" w:hAnsi="Arial"/>
        </w:rPr>
        <w:t>J</w:t>
      </w:r>
      <w:r w:rsidR="000C04DB" w:rsidRPr="0002202E">
        <w:rPr>
          <w:rFonts w:ascii="Arial" w:hAnsi="Arial"/>
        </w:rPr>
        <w:t>udgment</w:t>
      </w:r>
      <w:r w:rsidRPr="0002202E">
        <w:rPr>
          <w:rFonts w:ascii="Arial" w:hAnsi="Arial"/>
        </w:rPr>
        <w:t>]</w:t>
      </w:r>
    </w:p>
    <w:p w14:paraId="42F2CF60" w14:textId="77777777" w:rsidR="00073E43" w:rsidRPr="0002202E" w:rsidRDefault="00073E43">
      <w:pPr>
        <w:spacing w:after="0"/>
        <w:rPr>
          <w:rFonts w:ascii="Arial" w:hAnsi="Arial"/>
        </w:rPr>
      </w:pPr>
    </w:p>
    <w:p w14:paraId="5253FDE5" w14:textId="181DF1AE" w:rsidR="003D39A6" w:rsidRDefault="001B6D8F">
      <w:pPr>
        <w:spacing w:after="0"/>
        <w:rPr>
          <w:rFonts w:ascii="Arial" w:hAnsi="Arial"/>
        </w:rPr>
      </w:pPr>
      <w:r w:rsidRPr="001B6D8F">
        <w:rPr>
          <w:rFonts w:ascii="Arial" w:hAnsi="Arial"/>
          <w:b/>
          <w:bCs/>
        </w:rPr>
        <w:t>Glynn:</w:t>
      </w:r>
      <w:r w:rsidR="00073E43" w:rsidRPr="0002202E">
        <w:rPr>
          <w:rFonts w:ascii="Arial" w:hAnsi="Arial"/>
        </w:rPr>
        <w:t xml:space="preserve"> </w:t>
      </w:r>
      <w:r w:rsidR="00AE7A73" w:rsidRPr="0002202E">
        <w:rPr>
          <w:rFonts w:ascii="Arial" w:hAnsi="Arial"/>
        </w:rPr>
        <w:t>N</w:t>
      </w:r>
      <w:r w:rsidR="000C04DB" w:rsidRPr="0002202E">
        <w:rPr>
          <w:rFonts w:ascii="Arial" w:hAnsi="Arial"/>
        </w:rPr>
        <w:t>ot too far down the road from where I live</w:t>
      </w:r>
      <w:r w:rsidR="00AE7A73" w:rsidRPr="0002202E">
        <w:rPr>
          <w:rFonts w:ascii="Arial" w:hAnsi="Arial"/>
        </w:rPr>
        <w:t>, t</w:t>
      </w:r>
      <w:r w:rsidR="000C04DB" w:rsidRPr="0002202E">
        <w:rPr>
          <w:rFonts w:ascii="Arial" w:hAnsi="Arial"/>
        </w:rPr>
        <w:t>here was a notorious psychiatric facility, the East Bay Hospital. It housed all manner of people with mental illness</w:t>
      </w:r>
      <w:r w:rsidR="005B32DD">
        <w:rPr>
          <w:rFonts w:ascii="Arial" w:hAnsi="Arial"/>
        </w:rPr>
        <w:t xml:space="preserve"> in </w:t>
      </w:r>
      <w:r w:rsidR="000C04DB" w:rsidRPr="0002202E">
        <w:rPr>
          <w:rFonts w:ascii="Arial" w:hAnsi="Arial"/>
        </w:rPr>
        <w:t xml:space="preserve">sometimes deplorable, </w:t>
      </w:r>
      <w:r w:rsidR="00AE7A73" w:rsidRPr="0002202E">
        <w:rPr>
          <w:rFonts w:ascii="Arial" w:hAnsi="Arial"/>
        </w:rPr>
        <w:t>cruel</w:t>
      </w:r>
      <w:r w:rsidR="000C04DB" w:rsidRPr="0002202E">
        <w:rPr>
          <w:rFonts w:ascii="Arial" w:hAnsi="Arial"/>
        </w:rPr>
        <w:t>, wretched conditions. And when this place finally closed in 1997</w:t>
      </w:r>
      <w:r w:rsidR="00AE7A73" w:rsidRPr="0002202E">
        <w:rPr>
          <w:rFonts w:ascii="Arial" w:hAnsi="Arial"/>
        </w:rPr>
        <w:t xml:space="preserve">, </w:t>
      </w:r>
      <w:r w:rsidR="000C04DB" w:rsidRPr="0002202E">
        <w:rPr>
          <w:rFonts w:ascii="Arial" w:hAnsi="Arial"/>
        </w:rPr>
        <w:t>advocate</w:t>
      </w:r>
      <w:r w:rsidR="00AE7A73" w:rsidRPr="0002202E">
        <w:rPr>
          <w:rFonts w:ascii="Arial" w:hAnsi="Arial"/>
        </w:rPr>
        <w:t>s</w:t>
      </w:r>
      <w:r w:rsidR="000C04DB" w:rsidRPr="0002202E">
        <w:rPr>
          <w:rFonts w:ascii="Arial" w:hAnsi="Arial"/>
        </w:rPr>
        <w:t xml:space="preserve"> for the mentally ill</w:t>
      </w:r>
      <w:r w:rsidR="00AE7A73" w:rsidRPr="0002202E">
        <w:rPr>
          <w:rFonts w:ascii="Arial" w:hAnsi="Arial"/>
        </w:rPr>
        <w:t xml:space="preserve">, they </w:t>
      </w:r>
      <w:r w:rsidR="000C04DB" w:rsidRPr="0002202E">
        <w:rPr>
          <w:rFonts w:ascii="Arial" w:hAnsi="Arial"/>
        </w:rPr>
        <w:t>celebrated</w:t>
      </w:r>
      <w:r w:rsidR="00AE7A73" w:rsidRPr="0002202E">
        <w:rPr>
          <w:rFonts w:ascii="Arial" w:hAnsi="Arial"/>
        </w:rPr>
        <w:t>. T</w:t>
      </w:r>
      <w:r w:rsidR="000C04DB" w:rsidRPr="0002202E">
        <w:rPr>
          <w:rFonts w:ascii="Arial" w:hAnsi="Arial"/>
        </w:rPr>
        <w:t>he citadel of misery finally forced to shutter its doors, freeing people to seek desperately needed care at responsibly run</w:t>
      </w:r>
      <w:r w:rsidR="00EF3EDD">
        <w:rPr>
          <w:rFonts w:ascii="Arial" w:hAnsi="Arial"/>
        </w:rPr>
        <w:t>,</w:t>
      </w:r>
      <w:r w:rsidR="000C04DB" w:rsidRPr="0002202E">
        <w:rPr>
          <w:rFonts w:ascii="Arial" w:hAnsi="Arial"/>
        </w:rPr>
        <w:t xml:space="preserve"> accredited mental health institutions. The only problem was responsible</w:t>
      </w:r>
      <w:r w:rsidR="00EF3EDD">
        <w:rPr>
          <w:rFonts w:ascii="Arial" w:hAnsi="Arial"/>
        </w:rPr>
        <w:t>,</w:t>
      </w:r>
      <w:r w:rsidR="000C04DB" w:rsidRPr="0002202E">
        <w:rPr>
          <w:rFonts w:ascii="Arial" w:hAnsi="Arial"/>
        </w:rPr>
        <w:t xml:space="preserve"> accredited institutions delivering mental health services to a marginal population at scale</w:t>
      </w:r>
      <w:r w:rsidR="00851D4E" w:rsidRPr="0002202E">
        <w:rPr>
          <w:rFonts w:ascii="Arial" w:hAnsi="Arial"/>
        </w:rPr>
        <w:t xml:space="preserve">, </w:t>
      </w:r>
      <w:r w:rsidR="000C04DB" w:rsidRPr="0002202E">
        <w:rPr>
          <w:rFonts w:ascii="Arial" w:hAnsi="Arial"/>
        </w:rPr>
        <w:t xml:space="preserve">didn't really exist. </w:t>
      </w:r>
      <w:r w:rsidR="00EF3EDD">
        <w:rPr>
          <w:rFonts w:ascii="Arial" w:hAnsi="Arial"/>
        </w:rPr>
        <w:t>So, l</w:t>
      </w:r>
      <w:r w:rsidR="000C04DB" w:rsidRPr="0002202E">
        <w:rPr>
          <w:rFonts w:ascii="Arial" w:hAnsi="Arial"/>
        </w:rPr>
        <w:t xml:space="preserve">ot of these people had nowhere to go. Similar episodes happened all over the country. </w:t>
      </w:r>
      <w:r w:rsidR="00851D4E" w:rsidRPr="0002202E">
        <w:rPr>
          <w:rFonts w:ascii="Arial" w:hAnsi="Arial"/>
        </w:rPr>
        <w:t>Sending</w:t>
      </w:r>
      <w:r w:rsidR="00EF3EDD">
        <w:rPr>
          <w:rFonts w:ascii="Arial" w:hAnsi="Arial"/>
        </w:rPr>
        <w:t xml:space="preserve"> </w:t>
      </w:r>
      <w:r w:rsidR="000C04DB" w:rsidRPr="0002202E">
        <w:rPr>
          <w:rFonts w:ascii="Arial" w:hAnsi="Arial"/>
        </w:rPr>
        <w:t>folk</w:t>
      </w:r>
      <w:r w:rsidR="00EF3EDD">
        <w:rPr>
          <w:rFonts w:ascii="Arial" w:hAnsi="Arial"/>
        </w:rPr>
        <w:t xml:space="preserve"> </w:t>
      </w:r>
      <w:r w:rsidR="000C04DB" w:rsidRPr="0002202E">
        <w:rPr>
          <w:rFonts w:ascii="Arial" w:hAnsi="Arial"/>
        </w:rPr>
        <w:t>into a system unable to help them get well.</w:t>
      </w:r>
    </w:p>
    <w:p w14:paraId="64DD021C" w14:textId="77777777" w:rsidR="003D39A6" w:rsidRDefault="003D39A6">
      <w:pPr>
        <w:spacing w:after="0"/>
        <w:rPr>
          <w:rFonts w:ascii="Arial" w:hAnsi="Arial"/>
        </w:rPr>
      </w:pPr>
    </w:p>
    <w:p w14:paraId="61CC7514" w14:textId="77777777" w:rsidR="00651E9F" w:rsidRDefault="000C04DB">
      <w:pPr>
        <w:spacing w:after="0"/>
        <w:rPr>
          <w:rFonts w:ascii="Arial" w:hAnsi="Arial"/>
        </w:rPr>
      </w:pPr>
      <w:r w:rsidRPr="0002202E">
        <w:rPr>
          <w:rFonts w:ascii="Arial" w:hAnsi="Arial"/>
        </w:rPr>
        <w:t xml:space="preserve">And so today, </w:t>
      </w:r>
      <w:r w:rsidR="00851D4E" w:rsidRPr="0002202E">
        <w:rPr>
          <w:rFonts w:ascii="Arial" w:hAnsi="Arial"/>
        </w:rPr>
        <w:t>S</w:t>
      </w:r>
      <w:r w:rsidRPr="0002202E">
        <w:rPr>
          <w:rFonts w:ascii="Arial" w:hAnsi="Arial"/>
        </w:rPr>
        <w:t xml:space="preserve">nap </w:t>
      </w:r>
      <w:r w:rsidR="00851D4E" w:rsidRPr="0002202E">
        <w:rPr>
          <w:rFonts w:ascii="Arial" w:hAnsi="Arial"/>
        </w:rPr>
        <w:t>J</w:t>
      </w:r>
      <w:r w:rsidRPr="0002202E">
        <w:rPr>
          <w:rFonts w:ascii="Arial" w:hAnsi="Arial"/>
        </w:rPr>
        <w:t xml:space="preserve">udgment proudly presents Bates </w:t>
      </w:r>
      <w:r w:rsidR="008B4C16" w:rsidRPr="0002202E">
        <w:rPr>
          <w:rFonts w:ascii="Arial" w:hAnsi="Arial"/>
        </w:rPr>
        <w:t xml:space="preserve">&amp; </w:t>
      </w:r>
      <w:r w:rsidRPr="0002202E">
        <w:rPr>
          <w:rFonts w:ascii="Arial" w:hAnsi="Arial"/>
        </w:rPr>
        <w:t>Stokes</w:t>
      </w:r>
      <w:r w:rsidR="008B4C16" w:rsidRPr="0002202E">
        <w:rPr>
          <w:rFonts w:ascii="Arial" w:hAnsi="Arial"/>
        </w:rPr>
        <w:t xml:space="preserve">. My name is Glynn </w:t>
      </w:r>
      <w:r w:rsidRPr="0002202E">
        <w:rPr>
          <w:rFonts w:ascii="Arial" w:hAnsi="Arial"/>
        </w:rPr>
        <w:t>Washington</w:t>
      </w:r>
      <w:r w:rsidR="008B4C16" w:rsidRPr="0002202E">
        <w:rPr>
          <w:rFonts w:ascii="Arial" w:hAnsi="Arial"/>
        </w:rPr>
        <w:t>. E</w:t>
      </w:r>
      <w:r w:rsidRPr="0002202E">
        <w:rPr>
          <w:rFonts w:ascii="Arial" w:hAnsi="Arial"/>
        </w:rPr>
        <w:t>ither sent everyone away or tell them</w:t>
      </w:r>
      <w:r w:rsidR="008B4C16" w:rsidRPr="0002202E">
        <w:rPr>
          <w:rFonts w:ascii="Arial" w:hAnsi="Arial"/>
        </w:rPr>
        <w:t xml:space="preserve">, </w:t>
      </w:r>
      <w:r w:rsidRPr="0002202E">
        <w:rPr>
          <w:rFonts w:ascii="Arial" w:hAnsi="Arial"/>
        </w:rPr>
        <w:t xml:space="preserve">they can sit down next to you if and only if they don't make any noise because you're listening to </w:t>
      </w:r>
      <w:r w:rsidR="008B4C16" w:rsidRPr="0002202E">
        <w:rPr>
          <w:rFonts w:ascii="Arial" w:hAnsi="Arial"/>
        </w:rPr>
        <w:t>Snap Judgment</w:t>
      </w:r>
      <w:r w:rsidRPr="0002202E">
        <w:rPr>
          <w:rFonts w:ascii="Arial" w:hAnsi="Arial"/>
        </w:rPr>
        <w:t>.</w:t>
      </w:r>
    </w:p>
    <w:p w14:paraId="5427AA7E" w14:textId="77777777" w:rsidR="00651E9F" w:rsidRDefault="00651E9F">
      <w:pPr>
        <w:spacing w:after="0"/>
        <w:rPr>
          <w:rFonts w:ascii="Arial" w:hAnsi="Arial"/>
        </w:rPr>
      </w:pPr>
    </w:p>
    <w:p w14:paraId="0CD29FCB" w14:textId="22670F6B" w:rsidR="00AA37A4" w:rsidRPr="0002202E" w:rsidRDefault="000C04DB">
      <w:pPr>
        <w:spacing w:after="0"/>
        <w:rPr>
          <w:rFonts w:ascii="Arial" w:hAnsi="Arial"/>
        </w:rPr>
      </w:pPr>
      <w:r w:rsidRPr="0002202E">
        <w:rPr>
          <w:rFonts w:ascii="Arial" w:hAnsi="Arial"/>
        </w:rPr>
        <w:t xml:space="preserve">Now, our story, our amazing story </w:t>
      </w:r>
      <w:r w:rsidR="007D2E25">
        <w:rPr>
          <w:rFonts w:ascii="Arial" w:hAnsi="Arial"/>
        </w:rPr>
        <w:t xml:space="preserve">gives </w:t>
      </w:r>
      <w:r w:rsidRPr="0002202E">
        <w:rPr>
          <w:rFonts w:ascii="Arial" w:hAnsi="Arial"/>
        </w:rPr>
        <w:t>a rare first</w:t>
      </w:r>
      <w:r w:rsidR="008B4C16" w:rsidRPr="0002202E">
        <w:rPr>
          <w:rFonts w:ascii="Arial" w:hAnsi="Arial"/>
        </w:rPr>
        <w:t>-</w:t>
      </w:r>
      <w:r w:rsidRPr="0002202E">
        <w:rPr>
          <w:rFonts w:ascii="Arial" w:hAnsi="Arial"/>
        </w:rPr>
        <w:t>hand glimpse of mental health treatment in prison. Real folks talking in their own words about real experiences</w:t>
      </w:r>
      <w:r w:rsidR="00014761">
        <w:rPr>
          <w:rFonts w:ascii="Arial" w:hAnsi="Arial"/>
        </w:rPr>
        <w:t>. A</w:t>
      </w:r>
      <w:r w:rsidRPr="0002202E">
        <w:rPr>
          <w:rFonts w:ascii="Arial" w:hAnsi="Arial"/>
        </w:rPr>
        <w:t>s such, contains descriptions of difficult topics</w:t>
      </w:r>
      <w:r w:rsidR="008B4C16" w:rsidRPr="0002202E">
        <w:rPr>
          <w:rFonts w:ascii="Arial" w:hAnsi="Arial"/>
        </w:rPr>
        <w:t xml:space="preserve">, </w:t>
      </w:r>
      <w:r w:rsidRPr="0002202E">
        <w:rPr>
          <w:rFonts w:ascii="Arial" w:hAnsi="Arial"/>
        </w:rPr>
        <w:t>like violence, suicide, and racism. WBEZ investigative reporter</w:t>
      </w:r>
      <w:r w:rsidR="00B35AB4">
        <w:rPr>
          <w:rFonts w:ascii="Arial" w:hAnsi="Arial"/>
        </w:rPr>
        <w:t>,</w:t>
      </w:r>
      <w:r w:rsidRPr="0002202E">
        <w:rPr>
          <w:rFonts w:ascii="Arial" w:hAnsi="Arial"/>
        </w:rPr>
        <w:t xml:space="preserve"> </w:t>
      </w:r>
      <w:r w:rsidR="00903677" w:rsidRPr="0002202E">
        <w:rPr>
          <w:rFonts w:ascii="Arial" w:hAnsi="Arial"/>
        </w:rPr>
        <w:t>Shannon Heffernan</w:t>
      </w:r>
      <w:r w:rsidR="00B35AB4">
        <w:rPr>
          <w:rFonts w:ascii="Arial" w:hAnsi="Arial"/>
        </w:rPr>
        <w:t>,</w:t>
      </w:r>
      <w:r w:rsidR="00903677" w:rsidRPr="0002202E">
        <w:rPr>
          <w:rFonts w:ascii="Arial" w:hAnsi="Arial"/>
        </w:rPr>
        <w:t xml:space="preserve"> </w:t>
      </w:r>
      <w:r w:rsidRPr="0002202E">
        <w:rPr>
          <w:rFonts w:ascii="Arial" w:hAnsi="Arial"/>
        </w:rPr>
        <w:t xml:space="preserve">takes us into a </w:t>
      </w:r>
      <w:r w:rsidR="00903677" w:rsidRPr="0002202E">
        <w:rPr>
          <w:rFonts w:ascii="Arial" w:hAnsi="Arial"/>
        </w:rPr>
        <w:t>maximum-security</w:t>
      </w:r>
      <w:r w:rsidRPr="0002202E">
        <w:rPr>
          <w:rFonts w:ascii="Arial" w:hAnsi="Arial"/>
        </w:rPr>
        <w:t xml:space="preserve"> prison, about 90 miles south of Chicago. Snap Judgment.</w:t>
      </w:r>
    </w:p>
    <w:p w14:paraId="0748D616" w14:textId="77777777" w:rsidR="00AA37A4" w:rsidRPr="0002202E" w:rsidRDefault="00AA37A4">
      <w:pPr>
        <w:spacing w:after="0"/>
        <w:rPr>
          <w:rFonts w:ascii="Arial" w:hAnsi="Arial"/>
        </w:rPr>
      </w:pPr>
    </w:p>
    <w:p w14:paraId="06F2E095" w14:textId="23778478" w:rsidR="002342D9" w:rsidRPr="0002202E" w:rsidRDefault="00380714">
      <w:pPr>
        <w:spacing w:after="0"/>
        <w:rPr>
          <w:rFonts w:ascii="Arial" w:hAnsi="Arial"/>
        </w:rPr>
      </w:pPr>
      <w:r w:rsidRPr="0002202E">
        <w:rPr>
          <w:rFonts w:ascii="Arial" w:hAnsi="Arial"/>
          <w:b/>
          <w:bCs/>
        </w:rPr>
        <w:t>Shannon:</w:t>
      </w:r>
      <w:r w:rsidR="00903677" w:rsidRPr="0002202E">
        <w:rPr>
          <w:rFonts w:ascii="Arial" w:hAnsi="Arial"/>
        </w:rPr>
        <w:t xml:space="preserve"> </w:t>
      </w:r>
      <w:proofErr w:type="spellStart"/>
      <w:r w:rsidR="002342D9" w:rsidRPr="0002202E">
        <w:rPr>
          <w:rFonts w:ascii="Arial" w:hAnsi="Arial"/>
        </w:rPr>
        <w:t>Damaria</w:t>
      </w:r>
      <w:proofErr w:type="spellEnd"/>
      <w:r w:rsidR="002342D9" w:rsidRPr="0002202E">
        <w:rPr>
          <w:rFonts w:ascii="Arial" w:hAnsi="Arial"/>
        </w:rPr>
        <w:t xml:space="preserve"> </w:t>
      </w:r>
      <w:r w:rsidR="000C04DB" w:rsidRPr="0002202E">
        <w:rPr>
          <w:rFonts w:ascii="Arial" w:hAnsi="Arial"/>
        </w:rPr>
        <w:t xml:space="preserve">Bates is a licensed professional counselor. But she'd never thought about working in a prison until she saw posting at Pontiac Correctional Center in Illinois. </w:t>
      </w:r>
    </w:p>
    <w:p w14:paraId="0EA30F5B" w14:textId="77777777" w:rsidR="002342D9" w:rsidRPr="0002202E" w:rsidRDefault="002342D9">
      <w:pPr>
        <w:spacing w:after="0"/>
        <w:rPr>
          <w:rFonts w:ascii="Arial" w:hAnsi="Arial"/>
        </w:rPr>
      </w:pPr>
    </w:p>
    <w:p w14:paraId="76066DDD" w14:textId="674DF16C" w:rsidR="00AA37A4" w:rsidRPr="0002202E" w:rsidRDefault="00380714">
      <w:pPr>
        <w:spacing w:after="0"/>
        <w:rPr>
          <w:rFonts w:ascii="Arial" w:hAnsi="Arial"/>
        </w:rPr>
      </w:pPr>
      <w:r w:rsidRPr="0002202E">
        <w:rPr>
          <w:rFonts w:ascii="Arial" w:hAnsi="Arial"/>
          <w:b/>
          <w:bCs/>
        </w:rPr>
        <w:t>Bates:</w:t>
      </w:r>
      <w:r w:rsidR="002342D9" w:rsidRPr="0002202E">
        <w:rPr>
          <w:rFonts w:ascii="Arial" w:hAnsi="Arial"/>
        </w:rPr>
        <w:t xml:space="preserve"> </w:t>
      </w:r>
      <w:r w:rsidR="000C04DB" w:rsidRPr="0002202E">
        <w:rPr>
          <w:rFonts w:ascii="Arial" w:hAnsi="Arial"/>
        </w:rPr>
        <w:t>I was like,</w:t>
      </w:r>
      <w:r w:rsidR="002342D9" w:rsidRPr="0002202E">
        <w:rPr>
          <w:rFonts w:ascii="Arial" w:hAnsi="Arial"/>
        </w:rPr>
        <w:t xml:space="preserve"> "W</w:t>
      </w:r>
      <w:r w:rsidR="000C04DB" w:rsidRPr="0002202E">
        <w:rPr>
          <w:rFonts w:ascii="Arial" w:hAnsi="Arial"/>
        </w:rPr>
        <w:t>ow</w:t>
      </w:r>
      <w:r w:rsidR="002342D9" w:rsidRPr="0002202E">
        <w:rPr>
          <w:rFonts w:ascii="Arial" w:hAnsi="Arial"/>
        </w:rPr>
        <w:t xml:space="preserve">. </w:t>
      </w:r>
      <w:r w:rsidR="000C04DB" w:rsidRPr="0002202E">
        <w:rPr>
          <w:rFonts w:ascii="Arial" w:hAnsi="Arial"/>
        </w:rPr>
        <w:t>I didn't even know they had these type</w:t>
      </w:r>
      <w:r w:rsidR="00F0626B">
        <w:rPr>
          <w:rFonts w:ascii="Arial" w:hAnsi="Arial"/>
        </w:rPr>
        <w:t>s</w:t>
      </w:r>
      <w:r w:rsidR="000C04DB" w:rsidRPr="0002202E">
        <w:rPr>
          <w:rFonts w:ascii="Arial" w:hAnsi="Arial"/>
        </w:rPr>
        <w:t xml:space="preserve"> of jobs there.</w:t>
      </w:r>
      <w:r w:rsidR="002342D9" w:rsidRPr="0002202E">
        <w:rPr>
          <w:rFonts w:ascii="Arial" w:hAnsi="Arial"/>
        </w:rPr>
        <w:t>"</w:t>
      </w:r>
      <w:r w:rsidR="000C04DB" w:rsidRPr="0002202E">
        <w:rPr>
          <w:rFonts w:ascii="Arial" w:hAnsi="Arial"/>
        </w:rPr>
        <w:t xml:space="preserve"> So</w:t>
      </w:r>
      <w:r w:rsidR="002342D9" w:rsidRPr="0002202E">
        <w:rPr>
          <w:rFonts w:ascii="Arial" w:hAnsi="Arial"/>
        </w:rPr>
        <w:t xml:space="preserve">, </w:t>
      </w:r>
      <w:r w:rsidR="000C04DB" w:rsidRPr="0002202E">
        <w:rPr>
          <w:rFonts w:ascii="Arial" w:hAnsi="Arial"/>
        </w:rPr>
        <w:t>I applied</w:t>
      </w:r>
      <w:r w:rsidR="002342D9" w:rsidRPr="0002202E">
        <w:rPr>
          <w:rFonts w:ascii="Arial" w:hAnsi="Arial"/>
        </w:rPr>
        <w:t xml:space="preserve">, </w:t>
      </w:r>
      <w:r w:rsidR="000C04DB" w:rsidRPr="0002202E">
        <w:rPr>
          <w:rFonts w:ascii="Arial" w:hAnsi="Arial"/>
        </w:rPr>
        <w:t>they called me</w:t>
      </w:r>
      <w:r w:rsidR="002342D9" w:rsidRPr="0002202E">
        <w:rPr>
          <w:rFonts w:ascii="Arial" w:hAnsi="Arial"/>
        </w:rPr>
        <w:t xml:space="preserve">, </w:t>
      </w:r>
      <w:r w:rsidR="000C04DB" w:rsidRPr="0002202E">
        <w:rPr>
          <w:rFonts w:ascii="Arial" w:hAnsi="Arial"/>
        </w:rPr>
        <w:t>came in for the interview</w:t>
      </w:r>
      <w:r w:rsidR="002342D9" w:rsidRPr="0002202E">
        <w:rPr>
          <w:rFonts w:ascii="Arial" w:hAnsi="Arial"/>
        </w:rPr>
        <w:t xml:space="preserve">, </w:t>
      </w:r>
      <w:r w:rsidR="000C04DB" w:rsidRPr="0002202E">
        <w:rPr>
          <w:rFonts w:ascii="Arial" w:hAnsi="Arial"/>
        </w:rPr>
        <w:t>loved me, I was kind of hired on the spot.</w:t>
      </w:r>
    </w:p>
    <w:p w14:paraId="6FB1A49A" w14:textId="77777777" w:rsidR="00AA37A4" w:rsidRPr="0002202E" w:rsidRDefault="00AA37A4">
      <w:pPr>
        <w:spacing w:after="0"/>
        <w:rPr>
          <w:rFonts w:ascii="Arial" w:hAnsi="Arial"/>
        </w:rPr>
      </w:pPr>
    </w:p>
    <w:p w14:paraId="0D04A8C0" w14:textId="1319CC99" w:rsidR="00AA37A4" w:rsidRPr="0002202E" w:rsidRDefault="00380714">
      <w:pPr>
        <w:spacing w:after="0"/>
        <w:rPr>
          <w:rFonts w:ascii="Arial" w:hAnsi="Arial"/>
        </w:rPr>
      </w:pPr>
      <w:r w:rsidRPr="0002202E">
        <w:rPr>
          <w:rFonts w:ascii="Arial" w:hAnsi="Arial"/>
          <w:b/>
          <w:bCs/>
        </w:rPr>
        <w:t>Shannon:</w:t>
      </w:r>
      <w:r w:rsidR="002342D9" w:rsidRPr="0002202E">
        <w:rPr>
          <w:rFonts w:ascii="Arial" w:hAnsi="Arial"/>
        </w:rPr>
        <w:t xml:space="preserve"> </w:t>
      </w:r>
      <w:r w:rsidR="000C04DB" w:rsidRPr="0002202E">
        <w:rPr>
          <w:rFonts w:ascii="Arial" w:hAnsi="Arial"/>
        </w:rPr>
        <w:t>So many people in prison have mental illness</w:t>
      </w:r>
      <w:r w:rsidR="00F0626B">
        <w:rPr>
          <w:rFonts w:ascii="Arial" w:hAnsi="Arial"/>
        </w:rPr>
        <w:t>, a</w:t>
      </w:r>
      <w:r w:rsidR="000C04DB" w:rsidRPr="0002202E">
        <w:rPr>
          <w:rFonts w:ascii="Arial" w:hAnsi="Arial"/>
        </w:rPr>
        <w:t>nd she thought the kind of therapy she studied could help</w:t>
      </w:r>
      <w:r w:rsidR="00BD2475" w:rsidRPr="0002202E">
        <w:rPr>
          <w:rFonts w:ascii="Arial" w:hAnsi="Arial"/>
        </w:rPr>
        <w:t>.</w:t>
      </w:r>
    </w:p>
    <w:p w14:paraId="06CA8A85" w14:textId="77777777" w:rsidR="00AA37A4" w:rsidRPr="0002202E" w:rsidRDefault="00AA37A4">
      <w:pPr>
        <w:spacing w:after="0"/>
        <w:rPr>
          <w:rFonts w:ascii="Arial" w:hAnsi="Arial"/>
        </w:rPr>
      </w:pPr>
    </w:p>
    <w:p w14:paraId="2330CFB5" w14:textId="5FCACB5E" w:rsidR="00AA37A4" w:rsidRPr="0002202E" w:rsidRDefault="00380714">
      <w:pPr>
        <w:spacing w:after="0"/>
        <w:rPr>
          <w:rFonts w:ascii="Arial" w:hAnsi="Arial"/>
        </w:rPr>
      </w:pPr>
      <w:r w:rsidRPr="0002202E">
        <w:rPr>
          <w:rFonts w:ascii="Arial" w:hAnsi="Arial"/>
          <w:b/>
          <w:bCs/>
        </w:rPr>
        <w:t>Bates:</w:t>
      </w:r>
      <w:r w:rsidR="00BD2475" w:rsidRPr="0002202E">
        <w:rPr>
          <w:rFonts w:ascii="Arial" w:hAnsi="Arial"/>
        </w:rPr>
        <w:t xml:space="preserve"> J</w:t>
      </w:r>
      <w:r w:rsidR="000C04DB" w:rsidRPr="0002202E">
        <w:rPr>
          <w:rFonts w:ascii="Arial" w:hAnsi="Arial"/>
        </w:rPr>
        <w:t xml:space="preserve">ust thinking, </w:t>
      </w:r>
      <w:r w:rsidR="00BD2475" w:rsidRPr="0002202E">
        <w:rPr>
          <w:rFonts w:ascii="Arial" w:hAnsi="Arial"/>
        </w:rPr>
        <w:t>"O</w:t>
      </w:r>
      <w:r w:rsidR="000C04DB" w:rsidRPr="0002202E">
        <w:rPr>
          <w:rFonts w:ascii="Arial" w:hAnsi="Arial"/>
        </w:rPr>
        <w:t>kay, who's a better fit?</w:t>
      </w:r>
      <w:r w:rsidR="00BD2475" w:rsidRPr="0002202E">
        <w:rPr>
          <w:rFonts w:ascii="Arial" w:hAnsi="Arial"/>
        </w:rPr>
        <w:t>"</w:t>
      </w:r>
      <w:r w:rsidR="000C04DB" w:rsidRPr="0002202E">
        <w:rPr>
          <w:rFonts w:ascii="Arial" w:hAnsi="Arial"/>
        </w:rPr>
        <w:t xml:space="preserve"> I knew it will be a struggle, but I'm like, </w:t>
      </w:r>
      <w:r w:rsidR="00BD2475" w:rsidRPr="0002202E">
        <w:rPr>
          <w:rFonts w:ascii="Arial" w:hAnsi="Arial"/>
        </w:rPr>
        <w:t>"</w:t>
      </w:r>
      <w:r w:rsidR="000C04DB" w:rsidRPr="0002202E">
        <w:rPr>
          <w:rFonts w:ascii="Arial" w:hAnsi="Arial"/>
        </w:rPr>
        <w:t>Hey, God is sending me here. I'm going to help these guys and I'm going to really make</w:t>
      </w:r>
      <w:r w:rsidR="00BD2475" w:rsidRPr="0002202E">
        <w:rPr>
          <w:rFonts w:ascii="Arial" w:hAnsi="Arial"/>
        </w:rPr>
        <w:t xml:space="preserve"> </w:t>
      </w:r>
      <w:r w:rsidR="000C04DB" w:rsidRPr="0002202E">
        <w:rPr>
          <w:rFonts w:ascii="Arial" w:hAnsi="Arial"/>
        </w:rPr>
        <w:t xml:space="preserve">a change </w:t>
      </w:r>
      <w:r w:rsidR="00BD2475" w:rsidRPr="0002202E">
        <w:rPr>
          <w:rFonts w:ascii="Arial" w:hAnsi="Arial"/>
        </w:rPr>
        <w:t xml:space="preserve">in </w:t>
      </w:r>
      <w:r w:rsidR="000C04DB" w:rsidRPr="0002202E">
        <w:rPr>
          <w:rFonts w:ascii="Arial" w:hAnsi="Arial"/>
        </w:rPr>
        <w:t>somebody's life.</w:t>
      </w:r>
      <w:r w:rsidR="00BD2475" w:rsidRPr="0002202E">
        <w:rPr>
          <w:rFonts w:ascii="Arial" w:hAnsi="Arial"/>
        </w:rPr>
        <w:t>"</w:t>
      </w:r>
      <w:r w:rsidR="000C04DB" w:rsidRPr="0002202E">
        <w:rPr>
          <w:rFonts w:ascii="Arial" w:hAnsi="Arial"/>
        </w:rPr>
        <w:t xml:space="preserve"> </w:t>
      </w:r>
      <w:r w:rsidR="00BD2475" w:rsidRPr="0002202E">
        <w:rPr>
          <w:rFonts w:ascii="Arial" w:hAnsi="Arial"/>
        </w:rPr>
        <w:t>G</w:t>
      </w:r>
      <w:r w:rsidR="000C04DB" w:rsidRPr="0002202E">
        <w:rPr>
          <w:rFonts w:ascii="Arial" w:hAnsi="Arial"/>
        </w:rPr>
        <w:t>iving them proper coping skills, trying to keep them from coming back into the system</w:t>
      </w:r>
      <w:r w:rsidR="00BD2475" w:rsidRPr="0002202E">
        <w:rPr>
          <w:rFonts w:ascii="Arial" w:hAnsi="Arial"/>
        </w:rPr>
        <w:t>, b</w:t>
      </w:r>
      <w:r w:rsidR="000C04DB" w:rsidRPr="0002202E">
        <w:rPr>
          <w:rFonts w:ascii="Arial" w:hAnsi="Arial"/>
        </w:rPr>
        <w:t>ecause I figured most inmates probably never talked to a therapist a day in their life.</w:t>
      </w:r>
    </w:p>
    <w:p w14:paraId="229D1FDB" w14:textId="77777777" w:rsidR="00AA37A4" w:rsidRPr="0002202E" w:rsidRDefault="00AA37A4">
      <w:pPr>
        <w:spacing w:after="0"/>
        <w:rPr>
          <w:rFonts w:ascii="Arial" w:hAnsi="Arial"/>
        </w:rPr>
      </w:pPr>
    </w:p>
    <w:p w14:paraId="439B72C0" w14:textId="24CE2BD2" w:rsidR="00BD2475" w:rsidRPr="0002202E" w:rsidRDefault="00380714">
      <w:pPr>
        <w:spacing w:after="0"/>
        <w:rPr>
          <w:rFonts w:ascii="Arial" w:hAnsi="Arial"/>
        </w:rPr>
      </w:pPr>
      <w:r w:rsidRPr="0002202E">
        <w:rPr>
          <w:rFonts w:ascii="Arial" w:hAnsi="Arial"/>
          <w:b/>
          <w:bCs/>
        </w:rPr>
        <w:t>Shannon:</w:t>
      </w:r>
      <w:r w:rsidR="00BD2475" w:rsidRPr="0002202E">
        <w:rPr>
          <w:rFonts w:ascii="Arial" w:hAnsi="Arial"/>
        </w:rPr>
        <w:t xml:space="preserve"> </w:t>
      </w:r>
      <w:r w:rsidR="000C04DB" w:rsidRPr="0002202E">
        <w:rPr>
          <w:rFonts w:ascii="Arial" w:hAnsi="Arial"/>
        </w:rPr>
        <w:t>Do you remember your first day</w:t>
      </w:r>
      <w:r w:rsidR="009448C1">
        <w:rPr>
          <w:rFonts w:ascii="Arial" w:hAnsi="Arial"/>
        </w:rPr>
        <w:t>, do</w:t>
      </w:r>
      <w:r w:rsidR="000C04DB" w:rsidRPr="0002202E">
        <w:rPr>
          <w:rFonts w:ascii="Arial" w:hAnsi="Arial"/>
        </w:rPr>
        <w:t xml:space="preserve"> you remember getting up and getting ready what that day was like</w:t>
      </w:r>
      <w:r w:rsidR="00BD2475" w:rsidRPr="0002202E">
        <w:rPr>
          <w:rFonts w:ascii="Arial" w:hAnsi="Arial"/>
        </w:rPr>
        <w:t>?</w:t>
      </w:r>
    </w:p>
    <w:p w14:paraId="0AA2F398" w14:textId="77777777" w:rsidR="00BD2475" w:rsidRPr="0002202E" w:rsidRDefault="00BD2475">
      <w:pPr>
        <w:spacing w:after="0"/>
        <w:rPr>
          <w:rFonts w:ascii="Arial" w:hAnsi="Arial"/>
        </w:rPr>
      </w:pPr>
    </w:p>
    <w:p w14:paraId="7EB09819" w14:textId="75E4025B" w:rsidR="00AA37A4" w:rsidRPr="0002202E" w:rsidRDefault="00380714">
      <w:pPr>
        <w:spacing w:after="0"/>
        <w:rPr>
          <w:rFonts w:ascii="Arial" w:hAnsi="Arial"/>
        </w:rPr>
      </w:pPr>
      <w:r w:rsidRPr="0002202E">
        <w:rPr>
          <w:rFonts w:ascii="Arial" w:hAnsi="Arial"/>
          <w:b/>
          <w:bCs/>
        </w:rPr>
        <w:t>Bates:</w:t>
      </w:r>
      <w:r w:rsidR="00BD2475" w:rsidRPr="0002202E">
        <w:rPr>
          <w:rFonts w:ascii="Arial" w:hAnsi="Arial"/>
        </w:rPr>
        <w:t xml:space="preserve"> I</w:t>
      </w:r>
      <w:r w:rsidR="000C04DB" w:rsidRPr="0002202E">
        <w:rPr>
          <w:rFonts w:ascii="Arial" w:hAnsi="Arial"/>
        </w:rPr>
        <w:t xml:space="preserve"> do</w:t>
      </w:r>
      <w:r w:rsidR="00BD2475" w:rsidRPr="0002202E">
        <w:rPr>
          <w:rFonts w:ascii="Arial" w:hAnsi="Arial"/>
        </w:rPr>
        <w:t xml:space="preserve">. </w:t>
      </w:r>
      <w:r w:rsidR="000C04DB" w:rsidRPr="0002202E">
        <w:rPr>
          <w:rFonts w:ascii="Arial" w:hAnsi="Arial"/>
        </w:rPr>
        <w:t>I was so excited because one was paying me $10,000 more than what I've made in my last job</w:t>
      </w:r>
      <w:r w:rsidR="00BD2475" w:rsidRPr="0002202E">
        <w:rPr>
          <w:rFonts w:ascii="Arial" w:hAnsi="Arial"/>
        </w:rPr>
        <w:t xml:space="preserve">, </w:t>
      </w:r>
      <w:r w:rsidR="000C04DB" w:rsidRPr="0002202E">
        <w:rPr>
          <w:rFonts w:ascii="Arial" w:hAnsi="Arial"/>
        </w:rPr>
        <w:t xml:space="preserve">so that was a great thing. I got </w:t>
      </w:r>
      <w:proofErr w:type="gramStart"/>
      <w:r w:rsidR="000C04DB" w:rsidRPr="0002202E">
        <w:rPr>
          <w:rFonts w:ascii="Arial" w:hAnsi="Arial"/>
        </w:rPr>
        <w:t>up</w:t>
      </w:r>
      <w:r w:rsidR="00BD2475" w:rsidRPr="0002202E">
        <w:rPr>
          <w:rFonts w:ascii="Arial" w:hAnsi="Arial"/>
        </w:rPr>
        <w:t>,</w:t>
      </w:r>
      <w:proofErr w:type="gramEnd"/>
      <w:r w:rsidR="00BD2475" w:rsidRPr="0002202E">
        <w:rPr>
          <w:rFonts w:ascii="Arial" w:hAnsi="Arial"/>
        </w:rPr>
        <w:t xml:space="preserve"> </w:t>
      </w:r>
      <w:r w:rsidR="000C04DB" w:rsidRPr="0002202E">
        <w:rPr>
          <w:rFonts w:ascii="Arial" w:hAnsi="Arial"/>
        </w:rPr>
        <w:t xml:space="preserve">I was nervous. I'm like, </w:t>
      </w:r>
      <w:r w:rsidR="00BD2475" w:rsidRPr="0002202E">
        <w:rPr>
          <w:rFonts w:ascii="Arial" w:hAnsi="Arial"/>
        </w:rPr>
        <w:t>"</w:t>
      </w:r>
      <w:r w:rsidR="000C04DB" w:rsidRPr="0002202E">
        <w:rPr>
          <w:rFonts w:ascii="Arial" w:hAnsi="Arial"/>
        </w:rPr>
        <w:t>Wow, I'm going into a prison</w:t>
      </w:r>
      <w:r w:rsidR="00BD2475" w:rsidRPr="0002202E">
        <w:rPr>
          <w:rFonts w:ascii="Arial" w:hAnsi="Arial"/>
        </w:rPr>
        <w:t xml:space="preserve">," </w:t>
      </w:r>
      <w:r w:rsidR="000C04DB" w:rsidRPr="0002202E">
        <w:rPr>
          <w:rFonts w:ascii="Arial" w:hAnsi="Arial"/>
        </w:rPr>
        <w:t>and I</w:t>
      </w:r>
      <w:r w:rsidR="00BD2475" w:rsidRPr="0002202E">
        <w:rPr>
          <w:rFonts w:ascii="Arial" w:hAnsi="Arial"/>
        </w:rPr>
        <w:t xml:space="preserve">'ve got </w:t>
      </w:r>
      <w:r w:rsidR="000C04DB" w:rsidRPr="0002202E">
        <w:rPr>
          <w:rFonts w:ascii="Arial" w:hAnsi="Arial"/>
        </w:rPr>
        <w:t>all the things</w:t>
      </w:r>
      <w:r w:rsidR="00AB7967">
        <w:rPr>
          <w:rFonts w:ascii="Arial" w:hAnsi="Arial"/>
        </w:rPr>
        <w:t xml:space="preserve">, </w:t>
      </w:r>
      <w:r w:rsidR="000C04DB" w:rsidRPr="0002202E">
        <w:rPr>
          <w:rFonts w:ascii="Arial" w:hAnsi="Arial"/>
        </w:rPr>
        <w:t xml:space="preserve">like you </w:t>
      </w:r>
      <w:proofErr w:type="gramStart"/>
      <w:r w:rsidR="000C04DB" w:rsidRPr="0002202E">
        <w:rPr>
          <w:rFonts w:ascii="Arial" w:hAnsi="Arial"/>
        </w:rPr>
        <w:t>have to</w:t>
      </w:r>
      <w:proofErr w:type="gramEnd"/>
      <w:r w:rsidR="000C04DB" w:rsidRPr="0002202E">
        <w:rPr>
          <w:rFonts w:ascii="Arial" w:hAnsi="Arial"/>
        </w:rPr>
        <w:t xml:space="preserve"> bring a bag that you can see through, no phones</w:t>
      </w:r>
      <w:r w:rsidR="00BD2475" w:rsidRPr="0002202E">
        <w:rPr>
          <w:rFonts w:ascii="Arial" w:hAnsi="Arial"/>
        </w:rPr>
        <w:t xml:space="preserve">, </w:t>
      </w:r>
      <w:r w:rsidR="000C04DB" w:rsidRPr="0002202E">
        <w:rPr>
          <w:rFonts w:ascii="Arial" w:hAnsi="Arial"/>
        </w:rPr>
        <w:t>no this</w:t>
      </w:r>
      <w:r w:rsidR="00BD2475" w:rsidRPr="0002202E">
        <w:rPr>
          <w:rFonts w:ascii="Arial" w:hAnsi="Arial"/>
        </w:rPr>
        <w:t xml:space="preserve">, </w:t>
      </w:r>
      <w:r w:rsidR="000C04DB" w:rsidRPr="0002202E">
        <w:rPr>
          <w:rFonts w:ascii="Arial" w:hAnsi="Arial"/>
        </w:rPr>
        <w:t>no that</w:t>
      </w:r>
      <w:r w:rsidR="00BD2475" w:rsidRPr="0002202E">
        <w:rPr>
          <w:rFonts w:ascii="Arial" w:hAnsi="Arial"/>
        </w:rPr>
        <w:t>. S</w:t>
      </w:r>
      <w:r w:rsidR="000C04DB" w:rsidRPr="0002202E">
        <w:rPr>
          <w:rFonts w:ascii="Arial" w:hAnsi="Arial"/>
        </w:rPr>
        <w:t>o</w:t>
      </w:r>
      <w:r w:rsidR="00BD2475" w:rsidRPr="0002202E">
        <w:rPr>
          <w:rFonts w:ascii="Arial" w:hAnsi="Arial"/>
        </w:rPr>
        <w:t xml:space="preserve">, </w:t>
      </w:r>
      <w:r w:rsidR="000C04DB" w:rsidRPr="0002202E">
        <w:rPr>
          <w:rFonts w:ascii="Arial" w:hAnsi="Arial"/>
        </w:rPr>
        <w:t>I get up</w:t>
      </w:r>
      <w:r w:rsidR="00880D45">
        <w:rPr>
          <w:rFonts w:ascii="Arial" w:hAnsi="Arial"/>
        </w:rPr>
        <w:t>. I</w:t>
      </w:r>
      <w:r w:rsidR="000C04DB" w:rsidRPr="0002202E">
        <w:rPr>
          <w:rFonts w:ascii="Arial" w:hAnsi="Arial"/>
        </w:rPr>
        <w:t>t was like an hour drive from my house</w:t>
      </w:r>
      <w:r w:rsidR="00880D45">
        <w:rPr>
          <w:rFonts w:ascii="Arial" w:hAnsi="Arial"/>
        </w:rPr>
        <w:t xml:space="preserve">. So, </w:t>
      </w:r>
      <w:r w:rsidR="00BD2475" w:rsidRPr="0002202E">
        <w:rPr>
          <w:rFonts w:ascii="Arial" w:hAnsi="Arial"/>
        </w:rPr>
        <w:t xml:space="preserve">I </w:t>
      </w:r>
      <w:r w:rsidR="000C04DB" w:rsidRPr="0002202E">
        <w:rPr>
          <w:rFonts w:ascii="Arial" w:hAnsi="Arial"/>
        </w:rPr>
        <w:t>drove there</w:t>
      </w:r>
      <w:r w:rsidR="00BD2475" w:rsidRPr="0002202E">
        <w:rPr>
          <w:rFonts w:ascii="Arial" w:hAnsi="Arial"/>
        </w:rPr>
        <w:t xml:space="preserve">, </w:t>
      </w:r>
      <w:r w:rsidR="000C04DB" w:rsidRPr="0002202E">
        <w:rPr>
          <w:rFonts w:ascii="Arial" w:hAnsi="Arial"/>
        </w:rPr>
        <w:t>came in</w:t>
      </w:r>
      <w:r w:rsidR="00BD2475" w:rsidRPr="0002202E">
        <w:rPr>
          <w:rFonts w:ascii="Arial" w:hAnsi="Arial"/>
        </w:rPr>
        <w:t xml:space="preserve">, of </w:t>
      </w:r>
      <w:r w:rsidR="000C04DB" w:rsidRPr="0002202E">
        <w:rPr>
          <w:rFonts w:ascii="Arial" w:hAnsi="Arial"/>
        </w:rPr>
        <w:t>course</w:t>
      </w:r>
      <w:r w:rsidR="00BD2475" w:rsidRPr="0002202E">
        <w:rPr>
          <w:rFonts w:ascii="Arial" w:hAnsi="Arial"/>
        </w:rPr>
        <w:t xml:space="preserve">, </w:t>
      </w:r>
      <w:r w:rsidR="000C04DB" w:rsidRPr="0002202E">
        <w:rPr>
          <w:rFonts w:ascii="Arial" w:hAnsi="Arial"/>
        </w:rPr>
        <w:t xml:space="preserve">I </w:t>
      </w:r>
      <w:r w:rsidR="00BD2475" w:rsidRPr="0002202E">
        <w:rPr>
          <w:rFonts w:ascii="Arial" w:hAnsi="Arial"/>
        </w:rPr>
        <w:t>got search</w:t>
      </w:r>
      <w:r w:rsidR="00090B6C">
        <w:rPr>
          <w:rFonts w:ascii="Arial" w:hAnsi="Arial"/>
        </w:rPr>
        <w:t>ed</w:t>
      </w:r>
      <w:r w:rsidR="00BD2475" w:rsidRPr="0002202E">
        <w:rPr>
          <w:rFonts w:ascii="Arial" w:hAnsi="Arial"/>
        </w:rPr>
        <w:t xml:space="preserve">, went through </w:t>
      </w:r>
      <w:r w:rsidR="000C04DB" w:rsidRPr="0002202E">
        <w:rPr>
          <w:rFonts w:ascii="Arial" w:hAnsi="Arial"/>
        </w:rPr>
        <w:t xml:space="preserve">all </w:t>
      </w:r>
      <w:r w:rsidR="00BD2475" w:rsidRPr="0002202E">
        <w:rPr>
          <w:rFonts w:ascii="Arial" w:hAnsi="Arial"/>
        </w:rPr>
        <w:t xml:space="preserve">of </w:t>
      </w:r>
      <w:r w:rsidR="000C04DB" w:rsidRPr="0002202E">
        <w:rPr>
          <w:rFonts w:ascii="Arial" w:hAnsi="Arial"/>
        </w:rPr>
        <w:t>them</w:t>
      </w:r>
      <w:r w:rsidR="00BD2475" w:rsidRPr="0002202E">
        <w:rPr>
          <w:rFonts w:ascii="Arial" w:hAnsi="Arial"/>
        </w:rPr>
        <w:t xml:space="preserve">, I'm </w:t>
      </w:r>
      <w:r w:rsidR="000C04DB" w:rsidRPr="0002202E">
        <w:rPr>
          <w:rFonts w:ascii="Arial" w:hAnsi="Arial"/>
        </w:rPr>
        <w:t>like</w:t>
      </w:r>
      <w:r w:rsidR="00BD2475" w:rsidRPr="0002202E">
        <w:rPr>
          <w:rFonts w:ascii="Arial" w:hAnsi="Arial"/>
        </w:rPr>
        <w:t>, "O</w:t>
      </w:r>
      <w:r w:rsidR="000C04DB" w:rsidRPr="0002202E">
        <w:rPr>
          <w:rFonts w:ascii="Arial" w:hAnsi="Arial"/>
        </w:rPr>
        <w:t xml:space="preserve">kay, </w:t>
      </w:r>
      <w:r w:rsidR="00BD2475" w:rsidRPr="0002202E">
        <w:rPr>
          <w:rFonts w:ascii="Arial" w:hAnsi="Arial"/>
        </w:rPr>
        <w:t xml:space="preserve">this is </w:t>
      </w:r>
      <w:r w:rsidR="000C04DB" w:rsidRPr="0002202E">
        <w:rPr>
          <w:rFonts w:ascii="Arial" w:hAnsi="Arial"/>
        </w:rPr>
        <w:t>different</w:t>
      </w:r>
      <w:r w:rsidR="00BD2475" w:rsidRPr="0002202E">
        <w:rPr>
          <w:rFonts w:ascii="Arial" w:hAnsi="Arial"/>
        </w:rPr>
        <w:t xml:space="preserve">. I'm not </w:t>
      </w:r>
      <w:r w:rsidR="000C04DB" w:rsidRPr="0002202E">
        <w:rPr>
          <w:rFonts w:ascii="Arial" w:hAnsi="Arial"/>
        </w:rPr>
        <w:t>used to having to do this.</w:t>
      </w:r>
      <w:r w:rsidR="00BD2475" w:rsidRPr="0002202E">
        <w:rPr>
          <w:rFonts w:ascii="Arial" w:hAnsi="Arial"/>
        </w:rPr>
        <w:t>"</w:t>
      </w:r>
      <w:r w:rsidR="000C04DB" w:rsidRPr="0002202E">
        <w:rPr>
          <w:rFonts w:ascii="Arial" w:hAnsi="Arial"/>
        </w:rPr>
        <w:t xml:space="preserve"> Everyone was so nice. So nice</w:t>
      </w:r>
      <w:r w:rsidR="00BD2475" w:rsidRPr="0002202E">
        <w:rPr>
          <w:rFonts w:ascii="Arial" w:hAnsi="Arial"/>
        </w:rPr>
        <w:t>, s</w:t>
      </w:r>
      <w:r w:rsidR="000C04DB" w:rsidRPr="0002202E">
        <w:rPr>
          <w:rFonts w:ascii="Arial" w:hAnsi="Arial"/>
        </w:rPr>
        <w:t>o pleasant. I met the warden that day</w:t>
      </w:r>
      <w:r w:rsidR="00BD2475" w:rsidRPr="0002202E">
        <w:rPr>
          <w:rFonts w:ascii="Arial" w:hAnsi="Arial"/>
        </w:rPr>
        <w:t>. [voice fades away]</w:t>
      </w:r>
    </w:p>
    <w:p w14:paraId="0A47049D" w14:textId="61889F86" w:rsidR="00BD2475" w:rsidRPr="0002202E" w:rsidRDefault="00BD2475">
      <w:pPr>
        <w:spacing w:after="0"/>
        <w:rPr>
          <w:rFonts w:ascii="Arial" w:hAnsi="Arial"/>
        </w:rPr>
      </w:pPr>
    </w:p>
    <w:p w14:paraId="2ABEABE4" w14:textId="074B3AFE" w:rsidR="00AA37A4" w:rsidRPr="0002202E" w:rsidRDefault="00380714">
      <w:pPr>
        <w:spacing w:after="0"/>
        <w:rPr>
          <w:rFonts w:ascii="Arial" w:hAnsi="Arial"/>
        </w:rPr>
      </w:pPr>
      <w:r w:rsidRPr="0002202E">
        <w:rPr>
          <w:rFonts w:ascii="Arial" w:hAnsi="Arial"/>
          <w:b/>
          <w:bCs/>
        </w:rPr>
        <w:lastRenderedPageBreak/>
        <w:t>Shannon:</w:t>
      </w:r>
      <w:r w:rsidR="00B626AF" w:rsidRPr="0002202E">
        <w:rPr>
          <w:rFonts w:ascii="Arial" w:hAnsi="Arial"/>
        </w:rPr>
        <w:t xml:space="preserve"> E</w:t>
      </w:r>
      <w:r w:rsidR="000C04DB" w:rsidRPr="0002202E">
        <w:rPr>
          <w:rFonts w:ascii="Arial" w:hAnsi="Arial"/>
        </w:rPr>
        <w:t>ven though everyone was nice</w:t>
      </w:r>
      <w:r w:rsidR="00B626AF" w:rsidRPr="0002202E">
        <w:rPr>
          <w:rFonts w:ascii="Arial" w:hAnsi="Arial"/>
        </w:rPr>
        <w:t xml:space="preserve">, Bates </w:t>
      </w:r>
      <w:r w:rsidR="000C04DB" w:rsidRPr="0002202E">
        <w:rPr>
          <w:rFonts w:ascii="Arial" w:hAnsi="Arial"/>
        </w:rPr>
        <w:t>pretty quickly that she stood out as a black person on the mental health staff</w:t>
      </w:r>
      <w:r w:rsidR="00B626AF" w:rsidRPr="0002202E">
        <w:rPr>
          <w:rFonts w:ascii="Arial" w:hAnsi="Arial"/>
        </w:rPr>
        <w:t>.</w:t>
      </w:r>
    </w:p>
    <w:p w14:paraId="6FD516DA" w14:textId="77777777" w:rsidR="00AA37A4" w:rsidRPr="0002202E" w:rsidRDefault="00AA37A4">
      <w:pPr>
        <w:spacing w:after="0"/>
        <w:rPr>
          <w:rFonts w:ascii="Arial" w:hAnsi="Arial"/>
        </w:rPr>
      </w:pPr>
    </w:p>
    <w:p w14:paraId="5CDA9EE8" w14:textId="58904DB6" w:rsidR="00AA37A4" w:rsidRPr="0002202E" w:rsidRDefault="00380714">
      <w:pPr>
        <w:spacing w:after="0"/>
        <w:rPr>
          <w:rFonts w:ascii="Arial" w:hAnsi="Arial"/>
        </w:rPr>
      </w:pPr>
      <w:r w:rsidRPr="0002202E">
        <w:rPr>
          <w:rFonts w:ascii="Arial" w:hAnsi="Arial"/>
          <w:b/>
          <w:bCs/>
        </w:rPr>
        <w:t>Bates:</w:t>
      </w:r>
      <w:r w:rsidR="00B626AF" w:rsidRPr="0002202E">
        <w:rPr>
          <w:rFonts w:ascii="Arial" w:hAnsi="Arial"/>
        </w:rPr>
        <w:t xml:space="preserve"> I</w:t>
      </w:r>
      <w:r w:rsidR="00944657">
        <w:rPr>
          <w:rFonts w:ascii="Arial" w:hAnsi="Arial"/>
        </w:rPr>
        <w:t>t</w:t>
      </w:r>
      <w:r w:rsidR="00B626AF" w:rsidRPr="0002202E">
        <w:rPr>
          <w:rFonts w:ascii="Arial" w:hAnsi="Arial"/>
        </w:rPr>
        <w:t xml:space="preserve"> </w:t>
      </w:r>
      <w:r w:rsidR="000C04DB" w:rsidRPr="0002202E">
        <w:rPr>
          <w:rFonts w:ascii="Arial" w:hAnsi="Arial"/>
        </w:rPr>
        <w:t>concerned me because majority of the population is African American. So</w:t>
      </w:r>
      <w:r w:rsidR="00B626AF" w:rsidRPr="0002202E">
        <w:rPr>
          <w:rFonts w:ascii="Arial" w:hAnsi="Arial"/>
        </w:rPr>
        <w:t xml:space="preserve">, </w:t>
      </w:r>
      <w:r w:rsidR="000C04DB" w:rsidRPr="0002202E">
        <w:rPr>
          <w:rFonts w:ascii="Arial" w:hAnsi="Arial"/>
        </w:rPr>
        <w:t xml:space="preserve">I'm like, </w:t>
      </w:r>
      <w:r w:rsidR="00B626AF" w:rsidRPr="0002202E">
        <w:rPr>
          <w:rFonts w:ascii="Arial" w:hAnsi="Arial"/>
        </w:rPr>
        <w:t>"</w:t>
      </w:r>
      <w:r w:rsidR="000C04DB" w:rsidRPr="0002202E">
        <w:rPr>
          <w:rFonts w:ascii="Arial" w:hAnsi="Arial"/>
        </w:rPr>
        <w:t>Oh, okay</w:t>
      </w:r>
      <w:r w:rsidR="00B626AF" w:rsidRPr="0002202E">
        <w:rPr>
          <w:rFonts w:ascii="Arial" w:hAnsi="Arial"/>
        </w:rPr>
        <w:t xml:space="preserve"> then</w:t>
      </w:r>
      <w:r w:rsidR="000C04DB" w:rsidRPr="0002202E">
        <w:rPr>
          <w:rFonts w:ascii="Arial" w:hAnsi="Arial"/>
        </w:rPr>
        <w:t>.</w:t>
      </w:r>
      <w:r w:rsidR="00B626AF" w:rsidRPr="0002202E">
        <w:rPr>
          <w:rFonts w:ascii="Arial" w:hAnsi="Arial"/>
        </w:rPr>
        <w:t>"</w:t>
      </w:r>
      <w:r w:rsidR="000C04DB" w:rsidRPr="0002202E">
        <w:rPr>
          <w:rFonts w:ascii="Arial" w:hAnsi="Arial"/>
        </w:rPr>
        <w:t xml:space="preserve"> And I'll never forget</w:t>
      </w:r>
      <w:r w:rsidR="00B626AF" w:rsidRPr="0002202E">
        <w:rPr>
          <w:rFonts w:ascii="Arial" w:hAnsi="Arial"/>
        </w:rPr>
        <w:t xml:space="preserve">, </w:t>
      </w:r>
      <w:r w:rsidR="000C04DB" w:rsidRPr="0002202E">
        <w:rPr>
          <w:rFonts w:ascii="Arial" w:hAnsi="Arial"/>
        </w:rPr>
        <w:t>this young lady</w:t>
      </w:r>
      <w:r w:rsidR="00B626AF" w:rsidRPr="0002202E">
        <w:rPr>
          <w:rFonts w:ascii="Arial" w:hAnsi="Arial"/>
        </w:rPr>
        <w:t>, s</w:t>
      </w:r>
      <w:r w:rsidR="000C04DB" w:rsidRPr="0002202E">
        <w:rPr>
          <w:rFonts w:ascii="Arial" w:hAnsi="Arial"/>
        </w:rPr>
        <w:t>he said</w:t>
      </w:r>
      <w:r w:rsidR="00B626AF" w:rsidRPr="0002202E">
        <w:rPr>
          <w:rFonts w:ascii="Arial" w:hAnsi="Arial"/>
        </w:rPr>
        <w:t>, "N</w:t>
      </w:r>
      <w:r w:rsidR="000C04DB" w:rsidRPr="0002202E">
        <w:rPr>
          <w:rFonts w:ascii="Arial" w:hAnsi="Arial"/>
        </w:rPr>
        <w:t xml:space="preserve">o one </w:t>
      </w:r>
      <w:r w:rsidR="00B626AF" w:rsidRPr="0002202E">
        <w:rPr>
          <w:rFonts w:ascii="Arial" w:hAnsi="Arial"/>
        </w:rPr>
        <w:t xml:space="preserve">can last </w:t>
      </w:r>
      <w:r w:rsidR="000C04DB" w:rsidRPr="0002202E">
        <w:rPr>
          <w:rFonts w:ascii="Arial" w:hAnsi="Arial"/>
        </w:rPr>
        <w:t>long</w:t>
      </w:r>
      <w:r w:rsidR="001001C0">
        <w:rPr>
          <w:rFonts w:ascii="Arial" w:hAnsi="Arial"/>
        </w:rPr>
        <w:t>er than</w:t>
      </w:r>
      <w:r w:rsidR="000C04DB" w:rsidRPr="0002202E">
        <w:rPr>
          <w:rFonts w:ascii="Arial" w:hAnsi="Arial"/>
        </w:rPr>
        <w:t xml:space="preserve"> three months</w:t>
      </w:r>
      <w:r w:rsidR="00B626AF" w:rsidRPr="0002202E">
        <w:rPr>
          <w:rFonts w:ascii="Arial" w:hAnsi="Arial"/>
        </w:rPr>
        <w:t>."</w:t>
      </w:r>
      <w:r w:rsidR="000C04DB" w:rsidRPr="0002202E">
        <w:rPr>
          <w:rFonts w:ascii="Arial" w:hAnsi="Arial"/>
        </w:rPr>
        <w:t xml:space="preserve"> I said, </w:t>
      </w:r>
      <w:r w:rsidR="00B626AF" w:rsidRPr="0002202E">
        <w:rPr>
          <w:rFonts w:ascii="Arial" w:hAnsi="Arial"/>
        </w:rPr>
        <w:t>"</w:t>
      </w:r>
      <w:r w:rsidR="000C04DB" w:rsidRPr="0002202E">
        <w:rPr>
          <w:rFonts w:ascii="Arial" w:hAnsi="Arial"/>
        </w:rPr>
        <w:t>Well, how long have you been</w:t>
      </w:r>
      <w:r w:rsidR="00B626AF" w:rsidRPr="0002202E">
        <w:rPr>
          <w:rFonts w:ascii="Arial" w:hAnsi="Arial"/>
        </w:rPr>
        <w:t>?" S</w:t>
      </w:r>
      <w:r w:rsidR="000C04DB" w:rsidRPr="0002202E">
        <w:rPr>
          <w:rFonts w:ascii="Arial" w:hAnsi="Arial"/>
        </w:rPr>
        <w:t xml:space="preserve">he's </w:t>
      </w:r>
      <w:r w:rsidR="00B626AF" w:rsidRPr="0002202E">
        <w:rPr>
          <w:rFonts w:ascii="Arial" w:hAnsi="Arial"/>
        </w:rPr>
        <w:t xml:space="preserve">like, "I've </w:t>
      </w:r>
      <w:r w:rsidR="000C04DB" w:rsidRPr="0002202E">
        <w:rPr>
          <w:rFonts w:ascii="Arial" w:hAnsi="Arial"/>
        </w:rPr>
        <w:t>been here for three years.</w:t>
      </w:r>
      <w:r w:rsidR="00B626AF" w:rsidRPr="0002202E">
        <w:rPr>
          <w:rFonts w:ascii="Arial" w:hAnsi="Arial"/>
        </w:rPr>
        <w:t>"</w:t>
      </w:r>
      <w:r w:rsidR="000C04DB" w:rsidRPr="0002202E">
        <w:rPr>
          <w:rFonts w:ascii="Arial" w:hAnsi="Arial"/>
        </w:rPr>
        <w:t xml:space="preserve"> I'm like, </w:t>
      </w:r>
      <w:r w:rsidR="00B626AF" w:rsidRPr="0002202E">
        <w:rPr>
          <w:rFonts w:ascii="Arial" w:hAnsi="Arial"/>
        </w:rPr>
        <w:t>"</w:t>
      </w:r>
      <w:r w:rsidR="000C04DB" w:rsidRPr="0002202E">
        <w:rPr>
          <w:rFonts w:ascii="Arial" w:hAnsi="Arial"/>
        </w:rPr>
        <w:t>Oh, that's interesting.</w:t>
      </w:r>
      <w:r w:rsidR="00B626AF" w:rsidRPr="0002202E">
        <w:rPr>
          <w:rFonts w:ascii="Arial" w:hAnsi="Arial"/>
        </w:rPr>
        <w:t>"</w:t>
      </w:r>
      <w:r w:rsidR="000C04DB" w:rsidRPr="0002202E">
        <w:rPr>
          <w:rFonts w:ascii="Arial" w:hAnsi="Arial"/>
        </w:rPr>
        <w:t xml:space="preserve"> I come </w:t>
      </w:r>
      <w:r w:rsidR="00D6744C">
        <w:rPr>
          <w:rFonts w:ascii="Arial" w:hAnsi="Arial"/>
        </w:rPr>
        <w:t xml:space="preserve">and learn </w:t>
      </w:r>
      <w:r w:rsidR="000C04DB" w:rsidRPr="0002202E">
        <w:rPr>
          <w:rFonts w:ascii="Arial" w:hAnsi="Arial"/>
        </w:rPr>
        <w:t xml:space="preserve">down the line that she meant someone </w:t>
      </w:r>
      <w:r w:rsidR="00140146" w:rsidRPr="0002202E">
        <w:rPr>
          <w:rFonts w:ascii="Arial" w:hAnsi="Arial"/>
        </w:rPr>
        <w:t xml:space="preserve">of </w:t>
      </w:r>
      <w:r w:rsidR="000C04DB" w:rsidRPr="0002202E">
        <w:rPr>
          <w:rFonts w:ascii="Arial" w:hAnsi="Arial"/>
        </w:rPr>
        <w:t>my skin color.</w:t>
      </w:r>
    </w:p>
    <w:p w14:paraId="4A0F11E8" w14:textId="77777777" w:rsidR="00AA37A4" w:rsidRPr="0002202E" w:rsidRDefault="00AA37A4">
      <w:pPr>
        <w:spacing w:after="0"/>
        <w:rPr>
          <w:rFonts w:ascii="Arial" w:hAnsi="Arial"/>
        </w:rPr>
      </w:pPr>
    </w:p>
    <w:p w14:paraId="3F2ED323" w14:textId="07055674" w:rsidR="00AA37A4" w:rsidRPr="0002202E" w:rsidRDefault="00380714">
      <w:pPr>
        <w:spacing w:after="0"/>
        <w:rPr>
          <w:rFonts w:ascii="Arial" w:hAnsi="Arial"/>
        </w:rPr>
      </w:pPr>
      <w:r w:rsidRPr="0002202E">
        <w:rPr>
          <w:rFonts w:ascii="Arial" w:hAnsi="Arial"/>
          <w:b/>
          <w:bCs/>
        </w:rPr>
        <w:t>Shannon:</w:t>
      </w:r>
      <w:r w:rsidR="00140146" w:rsidRPr="0002202E">
        <w:rPr>
          <w:rFonts w:ascii="Arial" w:hAnsi="Arial"/>
        </w:rPr>
        <w:t xml:space="preserve"> </w:t>
      </w:r>
      <w:r w:rsidR="000C04DB" w:rsidRPr="0002202E">
        <w:rPr>
          <w:rFonts w:ascii="Arial" w:hAnsi="Arial"/>
        </w:rPr>
        <w:t>She was paired with this guy</w:t>
      </w:r>
      <w:r w:rsidR="00140146" w:rsidRPr="0002202E">
        <w:rPr>
          <w:rFonts w:ascii="Arial" w:hAnsi="Arial"/>
        </w:rPr>
        <w:t xml:space="preserve">, </w:t>
      </w:r>
      <w:r w:rsidR="000C04DB" w:rsidRPr="0002202E">
        <w:rPr>
          <w:rFonts w:ascii="Arial" w:hAnsi="Arial"/>
        </w:rPr>
        <w:t>one of the season</w:t>
      </w:r>
      <w:r w:rsidR="0040591F">
        <w:rPr>
          <w:rFonts w:ascii="Arial" w:hAnsi="Arial"/>
        </w:rPr>
        <w:t>ed</w:t>
      </w:r>
      <w:r w:rsidR="000C04DB" w:rsidRPr="0002202E">
        <w:rPr>
          <w:rFonts w:ascii="Arial" w:hAnsi="Arial"/>
        </w:rPr>
        <w:t xml:space="preserve"> mental health workers</w:t>
      </w:r>
      <w:r w:rsidR="00F25894">
        <w:rPr>
          <w:rFonts w:ascii="Arial" w:hAnsi="Arial"/>
        </w:rPr>
        <w:t>,</w:t>
      </w:r>
      <w:r w:rsidR="000C04DB" w:rsidRPr="0002202E">
        <w:rPr>
          <w:rFonts w:ascii="Arial" w:hAnsi="Arial"/>
        </w:rPr>
        <w:t xml:space="preserve"> to shadow him while he made his rounds</w:t>
      </w:r>
      <w:r w:rsidR="00A40FC3">
        <w:rPr>
          <w:rFonts w:ascii="Arial" w:hAnsi="Arial"/>
        </w:rPr>
        <w:t>, t</w:t>
      </w:r>
      <w:r w:rsidR="000C04DB" w:rsidRPr="0002202E">
        <w:rPr>
          <w:rFonts w:ascii="Arial" w:hAnsi="Arial"/>
        </w:rPr>
        <w:t>alk to patients</w:t>
      </w:r>
      <w:r w:rsidR="00140146" w:rsidRPr="0002202E">
        <w:rPr>
          <w:rFonts w:ascii="Arial" w:hAnsi="Arial"/>
        </w:rPr>
        <w:t xml:space="preserve">, </w:t>
      </w:r>
      <w:r w:rsidR="000C04DB" w:rsidRPr="0002202E">
        <w:rPr>
          <w:rFonts w:ascii="Arial" w:hAnsi="Arial"/>
        </w:rPr>
        <w:t>see how they were doing.</w:t>
      </w:r>
    </w:p>
    <w:p w14:paraId="0266C81A" w14:textId="77777777" w:rsidR="00AA37A4" w:rsidRPr="0002202E" w:rsidRDefault="00AA37A4">
      <w:pPr>
        <w:spacing w:after="0"/>
        <w:rPr>
          <w:rFonts w:ascii="Arial" w:hAnsi="Arial"/>
        </w:rPr>
      </w:pPr>
    </w:p>
    <w:p w14:paraId="3C172D84" w14:textId="2DF69CFF" w:rsidR="00AA37A4" w:rsidRPr="0002202E" w:rsidRDefault="00380714">
      <w:pPr>
        <w:spacing w:after="0"/>
        <w:rPr>
          <w:rFonts w:ascii="Arial" w:hAnsi="Arial"/>
        </w:rPr>
      </w:pPr>
      <w:r w:rsidRPr="0002202E">
        <w:rPr>
          <w:rFonts w:ascii="Arial" w:hAnsi="Arial"/>
          <w:b/>
          <w:bCs/>
        </w:rPr>
        <w:t>Bates:</w:t>
      </w:r>
      <w:r w:rsidR="00140146" w:rsidRPr="0002202E">
        <w:rPr>
          <w:rFonts w:ascii="Arial" w:hAnsi="Arial"/>
        </w:rPr>
        <w:t xml:space="preserve"> </w:t>
      </w:r>
      <w:r w:rsidR="000C04DB" w:rsidRPr="0002202E">
        <w:rPr>
          <w:rFonts w:ascii="Arial" w:hAnsi="Arial"/>
        </w:rPr>
        <w:t xml:space="preserve">He will make derogatory comments. </w:t>
      </w:r>
      <w:r w:rsidR="00140146" w:rsidRPr="0002202E">
        <w:rPr>
          <w:rFonts w:ascii="Arial" w:hAnsi="Arial"/>
        </w:rPr>
        <w:t>C</w:t>
      </w:r>
      <w:r w:rsidR="000C04DB" w:rsidRPr="0002202E">
        <w:rPr>
          <w:rFonts w:ascii="Arial" w:hAnsi="Arial"/>
        </w:rPr>
        <w:t>all</w:t>
      </w:r>
      <w:r w:rsidR="00140146" w:rsidRPr="0002202E">
        <w:rPr>
          <w:rFonts w:ascii="Arial" w:hAnsi="Arial"/>
        </w:rPr>
        <w:t>ing</w:t>
      </w:r>
      <w:r w:rsidR="000C04DB" w:rsidRPr="0002202E">
        <w:rPr>
          <w:rFonts w:ascii="Arial" w:hAnsi="Arial"/>
        </w:rPr>
        <w:t xml:space="preserve"> the guys </w:t>
      </w:r>
      <w:r w:rsidR="00140146" w:rsidRPr="0002202E">
        <w:rPr>
          <w:rFonts w:ascii="Arial" w:hAnsi="Arial"/>
        </w:rPr>
        <w:t>"</w:t>
      </w:r>
      <w:r w:rsidR="000C04DB" w:rsidRPr="0002202E">
        <w:rPr>
          <w:rFonts w:ascii="Arial" w:hAnsi="Arial"/>
        </w:rPr>
        <w:t>as</w:t>
      </w:r>
      <w:r w:rsidR="00140146" w:rsidRPr="0002202E">
        <w:rPr>
          <w:rFonts w:ascii="Arial" w:hAnsi="Arial"/>
        </w:rPr>
        <w:t>s</w:t>
      </w:r>
      <w:r w:rsidR="000C04DB" w:rsidRPr="0002202E">
        <w:rPr>
          <w:rFonts w:ascii="Arial" w:hAnsi="Arial"/>
        </w:rPr>
        <w:t>holes</w:t>
      </w:r>
      <w:r w:rsidR="00140146" w:rsidRPr="0002202E">
        <w:rPr>
          <w:rFonts w:ascii="Arial" w:hAnsi="Arial"/>
        </w:rPr>
        <w:t xml:space="preserve">," "you </w:t>
      </w:r>
      <w:r w:rsidR="000C04DB" w:rsidRPr="0002202E">
        <w:rPr>
          <w:rFonts w:ascii="Arial" w:hAnsi="Arial"/>
        </w:rPr>
        <w:t>shit</w:t>
      </w:r>
      <w:r w:rsidR="00140146" w:rsidRPr="0002202E">
        <w:rPr>
          <w:rFonts w:ascii="Arial" w:hAnsi="Arial"/>
        </w:rPr>
        <w:t>,"</w:t>
      </w:r>
      <w:r w:rsidR="000C04DB" w:rsidRPr="0002202E">
        <w:rPr>
          <w:rFonts w:ascii="Arial" w:hAnsi="Arial"/>
        </w:rPr>
        <w:t xml:space="preserve"> </w:t>
      </w:r>
      <w:r w:rsidR="00140146" w:rsidRPr="0002202E">
        <w:rPr>
          <w:rFonts w:ascii="Arial" w:hAnsi="Arial"/>
        </w:rPr>
        <w:t>"</w:t>
      </w:r>
      <w:r w:rsidR="000C04DB" w:rsidRPr="0002202E">
        <w:rPr>
          <w:rFonts w:ascii="Arial" w:hAnsi="Arial"/>
        </w:rPr>
        <w:t>turds</w:t>
      </w:r>
      <w:r w:rsidR="00140146" w:rsidRPr="0002202E">
        <w:rPr>
          <w:rFonts w:ascii="Arial" w:hAnsi="Arial"/>
        </w:rPr>
        <w:t xml:space="preserve">," </w:t>
      </w:r>
      <w:r w:rsidR="000C04DB" w:rsidRPr="0002202E">
        <w:rPr>
          <w:rFonts w:ascii="Arial" w:hAnsi="Arial"/>
        </w:rPr>
        <w:t>and</w:t>
      </w:r>
      <w:r w:rsidR="00140146" w:rsidRPr="0002202E">
        <w:rPr>
          <w:rFonts w:ascii="Arial" w:hAnsi="Arial"/>
        </w:rPr>
        <w:t>, "</w:t>
      </w:r>
      <w:r w:rsidR="000C04DB" w:rsidRPr="0002202E">
        <w:rPr>
          <w:rFonts w:ascii="Arial" w:hAnsi="Arial"/>
        </w:rPr>
        <w:t>I'll fuck you up</w:t>
      </w:r>
      <w:r w:rsidR="00140146" w:rsidRPr="0002202E">
        <w:rPr>
          <w:rFonts w:ascii="Arial" w:hAnsi="Arial"/>
        </w:rPr>
        <w:t xml:space="preserve">," </w:t>
      </w:r>
      <w:r w:rsidR="000C04DB" w:rsidRPr="0002202E">
        <w:rPr>
          <w:rFonts w:ascii="Arial" w:hAnsi="Arial"/>
        </w:rPr>
        <w:t>like things of that nature</w:t>
      </w:r>
      <w:r w:rsidR="00140146" w:rsidRPr="0002202E">
        <w:rPr>
          <w:rFonts w:ascii="Arial" w:hAnsi="Arial"/>
        </w:rPr>
        <w:t>. A</w:t>
      </w:r>
      <w:r w:rsidR="000C04DB" w:rsidRPr="0002202E">
        <w:rPr>
          <w:rFonts w:ascii="Arial" w:hAnsi="Arial"/>
        </w:rPr>
        <w:t>nd he's talking to guys who are on suicide watch</w:t>
      </w:r>
      <w:r w:rsidR="00140146" w:rsidRPr="0002202E">
        <w:rPr>
          <w:rFonts w:ascii="Arial" w:hAnsi="Arial"/>
        </w:rPr>
        <w:t>.</w:t>
      </w:r>
    </w:p>
    <w:p w14:paraId="6039F0E7" w14:textId="77777777" w:rsidR="00AA37A4" w:rsidRPr="0002202E" w:rsidRDefault="00AA37A4">
      <w:pPr>
        <w:spacing w:after="0"/>
        <w:rPr>
          <w:rFonts w:ascii="Arial" w:hAnsi="Arial"/>
        </w:rPr>
      </w:pPr>
    </w:p>
    <w:p w14:paraId="3C156A9B" w14:textId="78BE3DC1" w:rsidR="00140146" w:rsidRPr="0002202E" w:rsidRDefault="00380714">
      <w:pPr>
        <w:spacing w:after="0"/>
        <w:rPr>
          <w:rFonts w:ascii="Arial" w:hAnsi="Arial"/>
        </w:rPr>
      </w:pPr>
      <w:r w:rsidRPr="0002202E">
        <w:rPr>
          <w:rFonts w:ascii="Arial" w:hAnsi="Arial"/>
          <w:b/>
          <w:bCs/>
        </w:rPr>
        <w:t>Shannon:</w:t>
      </w:r>
      <w:r w:rsidR="00140146" w:rsidRPr="0002202E">
        <w:rPr>
          <w:rFonts w:ascii="Arial" w:hAnsi="Arial"/>
        </w:rPr>
        <w:t xml:space="preserve"> Wait. T</w:t>
      </w:r>
      <w:r w:rsidR="000C04DB" w:rsidRPr="0002202E">
        <w:rPr>
          <w:rFonts w:ascii="Arial" w:hAnsi="Arial"/>
        </w:rPr>
        <w:t xml:space="preserve">he mental health worker </w:t>
      </w:r>
      <w:r w:rsidR="00F41ACD">
        <w:rPr>
          <w:rFonts w:ascii="Arial" w:hAnsi="Arial"/>
        </w:rPr>
        <w:t xml:space="preserve">is </w:t>
      </w:r>
      <w:r w:rsidR="000C04DB" w:rsidRPr="0002202E">
        <w:rPr>
          <w:rFonts w:ascii="Arial" w:hAnsi="Arial"/>
        </w:rPr>
        <w:t xml:space="preserve">saying </w:t>
      </w:r>
      <w:proofErr w:type="gramStart"/>
      <w:r w:rsidR="000C04DB" w:rsidRPr="0002202E">
        <w:rPr>
          <w:rFonts w:ascii="Arial" w:hAnsi="Arial"/>
        </w:rPr>
        <w:t>this?</w:t>
      </w:r>
      <w:proofErr w:type="gramEnd"/>
      <w:r w:rsidR="000C04DB" w:rsidRPr="0002202E">
        <w:rPr>
          <w:rFonts w:ascii="Arial" w:hAnsi="Arial"/>
        </w:rPr>
        <w:t xml:space="preserve"> </w:t>
      </w:r>
    </w:p>
    <w:p w14:paraId="6465FF68" w14:textId="77777777" w:rsidR="00140146" w:rsidRPr="0002202E" w:rsidRDefault="00140146">
      <w:pPr>
        <w:spacing w:after="0"/>
        <w:rPr>
          <w:rFonts w:ascii="Arial" w:hAnsi="Arial"/>
        </w:rPr>
      </w:pPr>
    </w:p>
    <w:p w14:paraId="47A65B3C" w14:textId="15CF432A" w:rsidR="00AA37A4" w:rsidRPr="0002202E" w:rsidRDefault="00380714">
      <w:pPr>
        <w:spacing w:after="0"/>
        <w:rPr>
          <w:rFonts w:ascii="Arial" w:hAnsi="Arial"/>
        </w:rPr>
      </w:pPr>
      <w:r w:rsidRPr="0002202E">
        <w:rPr>
          <w:rFonts w:ascii="Arial" w:hAnsi="Arial"/>
          <w:b/>
          <w:bCs/>
        </w:rPr>
        <w:t>Bates:</w:t>
      </w:r>
      <w:r w:rsidR="00140146" w:rsidRPr="0002202E">
        <w:rPr>
          <w:rFonts w:ascii="Arial" w:hAnsi="Arial"/>
        </w:rPr>
        <w:t xml:space="preserve"> </w:t>
      </w:r>
      <w:r w:rsidR="000C04DB" w:rsidRPr="0002202E">
        <w:rPr>
          <w:rFonts w:ascii="Arial" w:hAnsi="Arial"/>
        </w:rPr>
        <w:t>Yeah.</w:t>
      </w:r>
      <w:r w:rsidR="00140146" w:rsidRPr="0002202E">
        <w:rPr>
          <w:rFonts w:ascii="Arial" w:hAnsi="Arial"/>
        </w:rPr>
        <w:t xml:space="preserve"> H</w:t>
      </w:r>
      <w:r w:rsidR="000C04DB" w:rsidRPr="0002202E">
        <w:rPr>
          <w:rFonts w:ascii="Arial" w:hAnsi="Arial"/>
        </w:rPr>
        <w:t xml:space="preserve">e would laugh it off and the </w:t>
      </w:r>
      <w:r w:rsidR="00140146" w:rsidRPr="0002202E">
        <w:rPr>
          <w:rFonts w:ascii="Arial" w:hAnsi="Arial"/>
        </w:rPr>
        <w:t xml:space="preserve">inmates </w:t>
      </w:r>
      <w:r w:rsidR="000C04DB" w:rsidRPr="0002202E">
        <w:rPr>
          <w:rFonts w:ascii="Arial" w:hAnsi="Arial"/>
        </w:rPr>
        <w:t xml:space="preserve">will laugh </w:t>
      </w:r>
      <w:r w:rsidR="00140146" w:rsidRPr="0002202E">
        <w:rPr>
          <w:rFonts w:ascii="Arial" w:hAnsi="Arial"/>
        </w:rPr>
        <w:t>it off</w:t>
      </w:r>
      <w:r w:rsidR="000C04DB" w:rsidRPr="0002202E">
        <w:rPr>
          <w:rFonts w:ascii="Arial" w:hAnsi="Arial"/>
        </w:rPr>
        <w:t>. So</w:t>
      </w:r>
      <w:r w:rsidR="00140146" w:rsidRPr="0002202E">
        <w:rPr>
          <w:rFonts w:ascii="Arial" w:hAnsi="Arial"/>
        </w:rPr>
        <w:t xml:space="preserve">, </w:t>
      </w:r>
      <w:r w:rsidR="000C04DB" w:rsidRPr="0002202E">
        <w:rPr>
          <w:rFonts w:ascii="Arial" w:hAnsi="Arial"/>
        </w:rPr>
        <w:t xml:space="preserve">I thought, </w:t>
      </w:r>
      <w:r w:rsidR="00140146" w:rsidRPr="0002202E">
        <w:rPr>
          <w:rFonts w:ascii="Arial" w:hAnsi="Arial"/>
        </w:rPr>
        <w:t>"O</w:t>
      </w:r>
      <w:r w:rsidR="000C04DB" w:rsidRPr="0002202E">
        <w:rPr>
          <w:rFonts w:ascii="Arial" w:hAnsi="Arial"/>
        </w:rPr>
        <w:t>h</w:t>
      </w:r>
      <w:r w:rsidR="00140146" w:rsidRPr="0002202E">
        <w:rPr>
          <w:rFonts w:ascii="Arial" w:hAnsi="Arial"/>
        </w:rPr>
        <w:t xml:space="preserve">, </w:t>
      </w:r>
      <w:r w:rsidR="000C04DB" w:rsidRPr="0002202E">
        <w:rPr>
          <w:rFonts w:ascii="Arial" w:hAnsi="Arial"/>
        </w:rPr>
        <w:t>maybe this is their relationship.</w:t>
      </w:r>
      <w:r w:rsidR="00140146" w:rsidRPr="0002202E">
        <w:rPr>
          <w:rFonts w:ascii="Arial" w:hAnsi="Arial"/>
        </w:rPr>
        <w:t>"</w:t>
      </w:r>
      <w:r w:rsidR="000C04DB" w:rsidRPr="0002202E">
        <w:rPr>
          <w:rFonts w:ascii="Arial" w:hAnsi="Arial"/>
        </w:rPr>
        <w:t xml:space="preserve"> But after the third day of going out with him, I was like, </w:t>
      </w:r>
      <w:r w:rsidR="00140146" w:rsidRPr="0002202E">
        <w:rPr>
          <w:rFonts w:ascii="Arial" w:hAnsi="Arial"/>
        </w:rPr>
        <w:t>"</w:t>
      </w:r>
      <w:r w:rsidR="000C04DB" w:rsidRPr="0002202E">
        <w:rPr>
          <w:rFonts w:ascii="Arial" w:hAnsi="Arial"/>
        </w:rPr>
        <w:t>Hey, I don't feel comfortable with you saying those type of things.</w:t>
      </w:r>
      <w:r w:rsidR="00140146" w:rsidRPr="0002202E">
        <w:rPr>
          <w:rFonts w:ascii="Arial" w:hAnsi="Arial"/>
        </w:rPr>
        <w:t>"</w:t>
      </w:r>
      <w:r w:rsidR="000C04DB" w:rsidRPr="0002202E">
        <w:rPr>
          <w:rFonts w:ascii="Arial" w:hAnsi="Arial"/>
        </w:rPr>
        <w:t xml:space="preserve"> And he's like, </w:t>
      </w:r>
      <w:r w:rsidR="00140146" w:rsidRPr="0002202E">
        <w:rPr>
          <w:rFonts w:ascii="Arial" w:hAnsi="Arial"/>
        </w:rPr>
        <w:t>"O</w:t>
      </w:r>
      <w:r w:rsidR="000C04DB" w:rsidRPr="0002202E">
        <w:rPr>
          <w:rFonts w:ascii="Arial" w:hAnsi="Arial"/>
        </w:rPr>
        <w:t>h</w:t>
      </w:r>
      <w:r w:rsidR="00140146" w:rsidRPr="0002202E">
        <w:rPr>
          <w:rFonts w:ascii="Arial" w:hAnsi="Arial"/>
        </w:rPr>
        <w:t>, d</w:t>
      </w:r>
      <w:r w:rsidR="000C04DB" w:rsidRPr="0002202E">
        <w:rPr>
          <w:rFonts w:ascii="Arial" w:hAnsi="Arial"/>
        </w:rPr>
        <w:t>on't worry about that</w:t>
      </w:r>
      <w:r w:rsidR="00140146" w:rsidRPr="0002202E">
        <w:rPr>
          <w:rFonts w:ascii="Arial" w:hAnsi="Arial"/>
        </w:rPr>
        <w:t>. T</w:t>
      </w:r>
      <w:r w:rsidR="000C04DB" w:rsidRPr="0002202E">
        <w:rPr>
          <w:rFonts w:ascii="Arial" w:hAnsi="Arial"/>
        </w:rPr>
        <w:t>hese fuckers know what's going on</w:t>
      </w:r>
      <w:r w:rsidR="00140146" w:rsidRPr="0002202E">
        <w:rPr>
          <w:rFonts w:ascii="Arial" w:hAnsi="Arial"/>
        </w:rPr>
        <w:t>," blah, blah, blah.</w:t>
      </w:r>
      <w:r w:rsidR="000C04DB" w:rsidRPr="0002202E">
        <w:rPr>
          <w:rFonts w:ascii="Arial" w:hAnsi="Arial"/>
        </w:rPr>
        <w:t xml:space="preserve"> </w:t>
      </w:r>
      <w:r w:rsidR="00140146" w:rsidRPr="0002202E">
        <w:rPr>
          <w:rFonts w:ascii="Arial" w:hAnsi="Arial"/>
        </w:rPr>
        <w:t>A</w:t>
      </w:r>
      <w:r w:rsidR="000C04DB" w:rsidRPr="0002202E">
        <w:rPr>
          <w:rFonts w:ascii="Arial" w:hAnsi="Arial"/>
        </w:rPr>
        <w:t>nd so</w:t>
      </w:r>
      <w:r w:rsidR="00152E90">
        <w:rPr>
          <w:rFonts w:ascii="Arial" w:hAnsi="Arial"/>
        </w:rPr>
        <w:t>,</w:t>
      </w:r>
      <w:r w:rsidR="000C04DB" w:rsidRPr="0002202E">
        <w:rPr>
          <w:rFonts w:ascii="Arial" w:hAnsi="Arial"/>
        </w:rPr>
        <w:t xml:space="preserve"> I was telling him</w:t>
      </w:r>
      <w:r w:rsidR="00140146" w:rsidRPr="0002202E">
        <w:rPr>
          <w:rFonts w:ascii="Arial" w:hAnsi="Arial"/>
        </w:rPr>
        <w:t>, "B</w:t>
      </w:r>
      <w:r w:rsidR="000C04DB" w:rsidRPr="0002202E">
        <w:rPr>
          <w:rFonts w:ascii="Arial" w:hAnsi="Arial"/>
        </w:rPr>
        <w:t>ut I feel offended by this.</w:t>
      </w:r>
      <w:r w:rsidR="00140146" w:rsidRPr="0002202E">
        <w:rPr>
          <w:rFonts w:ascii="Arial" w:hAnsi="Arial"/>
        </w:rPr>
        <w:t>"</w:t>
      </w:r>
    </w:p>
    <w:p w14:paraId="5406DD0B" w14:textId="77777777" w:rsidR="00AA37A4" w:rsidRPr="0002202E" w:rsidRDefault="00AA37A4">
      <w:pPr>
        <w:spacing w:after="0"/>
        <w:rPr>
          <w:rFonts w:ascii="Arial" w:hAnsi="Arial"/>
        </w:rPr>
      </w:pPr>
    </w:p>
    <w:p w14:paraId="265ADD71" w14:textId="4E301EE3" w:rsidR="00AA37A4" w:rsidRPr="0002202E" w:rsidRDefault="00380714">
      <w:pPr>
        <w:spacing w:after="0"/>
        <w:rPr>
          <w:rFonts w:ascii="Arial" w:hAnsi="Arial"/>
        </w:rPr>
      </w:pPr>
      <w:r w:rsidRPr="0002202E">
        <w:rPr>
          <w:rFonts w:ascii="Arial" w:hAnsi="Arial"/>
          <w:b/>
          <w:bCs/>
        </w:rPr>
        <w:t>Shannon:</w:t>
      </w:r>
      <w:r w:rsidR="00140146" w:rsidRPr="0002202E">
        <w:rPr>
          <w:rFonts w:ascii="Arial" w:hAnsi="Arial"/>
        </w:rPr>
        <w:t xml:space="preserve"> </w:t>
      </w:r>
      <w:r w:rsidR="000C04DB" w:rsidRPr="0002202E">
        <w:rPr>
          <w:rFonts w:ascii="Arial" w:hAnsi="Arial"/>
        </w:rPr>
        <w:t>This coworker had been around a long time, and everyone there seemed to know each other. Pontiac is a small town</w:t>
      </w:r>
      <w:r w:rsidR="008E33B9">
        <w:rPr>
          <w:rFonts w:ascii="Arial" w:hAnsi="Arial"/>
        </w:rPr>
        <w:t>. T</w:t>
      </w:r>
      <w:r w:rsidR="000C04DB" w:rsidRPr="0002202E">
        <w:rPr>
          <w:rFonts w:ascii="Arial" w:hAnsi="Arial"/>
        </w:rPr>
        <w:t>his nurse</w:t>
      </w:r>
      <w:r w:rsidR="008E33B9">
        <w:rPr>
          <w:rFonts w:ascii="Arial" w:hAnsi="Arial"/>
        </w:rPr>
        <w:t>'s</w:t>
      </w:r>
      <w:r w:rsidR="000C04DB" w:rsidRPr="0002202E">
        <w:rPr>
          <w:rFonts w:ascii="Arial" w:hAnsi="Arial"/>
        </w:rPr>
        <w:t xml:space="preserve"> </w:t>
      </w:r>
      <w:r w:rsidR="008E33B9">
        <w:rPr>
          <w:rFonts w:ascii="Arial" w:hAnsi="Arial"/>
        </w:rPr>
        <w:t>d</w:t>
      </w:r>
      <w:r w:rsidR="000C04DB" w:rsidRPr="0002202E">
        <w:rPr>
          <w:rFonts w:ascii="Arial" w:hAnsi="Arial"/>
        </w:rPr>
        <w:t>ating that guard</w:t>
      </w:r>
      <w:r w:rsidR="00016314" w:rsidRPr="0002202E">
        <w:rPr>
          <w:rFonts w:ascii="Arial" w:hAnsi="Arial"/>
        </w:rPr>
        <w:t xml:space="preserve">, so and so is so and </w:t>
      </w:r>
      <w:r w:rsidR="000C04DB" w:rsidRPr="0002202E">
        <w:rPr>
          <w:rFonts w:ascii="Arial" w:hAnsi="Arial"/>
        </w:rPr>
        <w:t>so's mom. So</w:t>
      </w:r>
      <w:r w:rsidR="00016314" w:rsidRPr="0002202E">
        <w:rPr>
          <w:rFonts w:ascii="Arial" w:hAnsi="Arial"/>
        </w:rPr>
        <w:t xml:space="preserve">, </w:t>
      </w:r>
      <w:r w:rsidR="000C04DB" w:rsidRPr="0002202E">
        <w:rPr>
          <w:rFonts w:ascii="Arial" w:hAnsi="Arial"/>
        </w:rPr>
        <w:t>she just left it alone, didn't raise an issue. Bates went on with her job</w:t>
      </w:r>
      <w:r w:rsidR="00016314" w:rsidRPr="0002202E">
        <w:rPr>
          <w:rFonts w:ascii="Arial" w:hAnsi="Arial"/>
        </w:rPr>
        <w:t xml:space="preserve">, </w:t>
      </w:r>
      <w:r w:rsidR="000C04DB" w:rsidRPr="0002202E">
        <w:rPr>
          <w:rFonts w:ascii="Arial" w:hAnsi="Arial"/>
        </w:rPr>
        <w:t xml:space="preserve">built relationships with </w:t>
      </w:r>
      <w:r w:rsidR="00016314" w:rsidRPr="0002202E">
        <w:rPr>
          <w:rFonts w:ascii="Arial" w:hAnsi="Arial"/>
        </w:rPr>
        <w:t xml:space="preserve">her </w:t>
      </w:r>
      <w:r w:rsidR="000C04DB" w:rsidRPr="0002202E">
        <w:rPr>
          <w:rFonts w:ascii="Arial" w:hAnsi="Arial"/>
        </w:rPr>
        <w:t>patients</w:t>
      </w:r>
      <w:r w:rsidR="004801CD">
        <w:rPr>
          <w:rFonts w:ascii="Arial" w:hAnsi="Arial"/>
        </w:rPr>
        <w:t xml:space="preserve"> </w:t>
      </w:r>
      <w:r w:rsidR="000C04DB" w:rsidRPr="0002202E">
        <w:rPr>
          <w:rFonts w:ascii="Arial" w:hAnsi="Arial"/>
        </w:rPr>
        <w:t>and other staff.</w:t>
      </w:r>
    </w:p>
    <w:p w14:paraId="06EE07DA" w14:textId="77777777" w:rsidR="00AA37A4" w:rsidRPr="0002202E" w:rsidRDefault="00AA37A4">
      <w:pPr>
        <w:spacing w:after="0"/>
        <w:rPr>
          <w:rFonts w:ascii="Arial" w:hAnsi="Arial"/>
        </w:rPr>
      </w:pPr>
    </w:p>
    <w:p w14:paraId="74AFFAD4" w14:textId="52D56A09" w:rsidR="00AA37A4" w:rsidRPr="0002202E" w:rsidRDefault="00380714">
      <w:pPr>
        <w:spacing w:after="0"/>
        <w:rPr>
          <w:rFonts w:ascii="Arial" w:hAnsi="Arial"/>
        </w:rPr>
      </w:pPr>
      <w:r w:rsidRPr="0002202E">
        <w:rPr>
          <w:rFonts w:ascii="Arial" w:hAnsi="Arial"/>
          <w:b/>
          <w:bCs/>
        </w:rPr>
        <w:t>Bates:</w:t>
      </w:r>
      <w:r w:rsidR="00016314" w:rsidRPr="0002202E">
        <w:rPr>
          <w:rFonts w:ascii="Arial" w:hAnsi="Arial"/>
        </w:rPr>
        <w:t xml:space="preserve"> </w:t>
      </w:r>
      <w:r w:rsidR="000C04DB" w:rsidRPr="0002202E">
        <w:rPr>
          <w:rFonts w:ascii="Arial" w:hAnsi="Arial"/>
        </w:rPr>
        <w:t>They made me feel comfortable</w:t>
      </w:r>
      <w:r w:rsidR="004801CD">
        <w:rPr>
          <w:rFonts w:ascii="Arial" w:hAnsi="Arial"/>
        </w:rPr>
        <w:t>. E</w:t>
      </w:r>
      <w:r w:rsidR="000C04DB" w:rsidRPr="0002202E">
        <w:rPr>
          <w:rFonts w:ascii="Arial" w:hAnsi="Arial"/>
        </w:rPr>
        <w:t xml:space="preserve">ven when </w:t>
      </w:r>
      <w:r w:rsidR="00016314" w:rsidRPr="0002202E">
        <w:rPr>
          <w:rFonts w:ascii="Arial" w:hAnsi="Arial"/>
        </w:rPr>
        <w:t xml:space="preserve">we </w:t>
      </w:r>
      <w:r w:rsidR="000C04DB" w:rsidRPr="0002202E">
        <w:rPr>
          <w:rFonts w:ascii="Arial" w:hAnsi="Arial"/>
        </w:rPr>
        <w:t>had lunch</w:t>
      </w:r>
      <w:r w:rsidR="00016314" w:rsidRPr="0002202E">
        <w:rPr>
          <w:rFonts w:ascii="Arial" w:hAnsi="Arial"/>
        </w:rPr>
        <w:t xml:space="preserve"> times</w:t>
      </w:r>
      <w:r w:rsidR="000C04DB" w:rsidRPr="0002202E">
        <w:rPr>
          <w:rFonts w:ascii="Arial" w:hAnsi="Arial"/>
        </w:rPr>
        <w:t>, they invited me to lunch like, it was okay</w:t>
      </w:r>
      <w:r w:rsidR="00016314" w:rsidRPr="0002202E">
        <w:rPr>
          <w:rFonts w:ascii="Arial" w:hAnsi="Arial"/>
        </w:rPr>
        <w:t xml:space="preserve">. </w:t>
      </w:r>
      <w:r w:rsidR="000C04DB" w:rsidRPr="0002202E">
        <w:rPr>
          <w:rFonts w:ascii="Arial" w:hAnsi="Arial"/>
        </w:rPr>
        <w:t>I felt</w:t>
      </w:r>
      <w:r w:rsidR="00016314" w:rsidRPr="0002202E">
        <w:rPr>
          <w:rFonts w:ascii="Arial" w:hAnsi="Arial"/>
        </w:rPr>
        <w:t>, "O</w:t>
      </w:r>
      <w:r w:rsidR="000C04DB" w:rsidRPr="0002202E">
        <w:rPr>
          <w:rFonts w:ascii="Arial" w:hAnsi="Arial"/>
        </w:rPr>
        <w:t>kay, I can do this</w:t>
      </w:r>
      <w:r w:rsidR="00016314" w:rsidRPr="0002202E">
        <w:rPr>
          <w:rFonts w:ascii="Arial" w:hAnsi="Arial"/>
        </w:rPr>
        <w:t xml:space="preserve">. </w:t>
      </w:r>
      <w:r w:rsidR="000C04DB" w:rsidRPr="0002202E">
        <w:rPr>
          <w:rFonts w:ascii="Arial" w:hAnsi="Arial"/>
        </w:rPr>
        <w:t xml:space="preserve">I can work in the </w:t>
      </w:r>
      <w:r w:rsidR="00016314" w:rsidRPr="0002202E">
        <w:rPr>
          <w:rFonts w:ascii="Arial" w:hAnsi="Arial"/>
        </w:rPr>
        <w:t>prison</w:t>
      </w:r>
      <w:r w:rsidR="000C04DB" w:rsidRPr="0002202E">
        <w:rPr>
          <w:rFonts w:ascii="Arial" w:hAnsi="Arial"/>
        </w:rPr>
        <w:t>.</w:t>
      </w:r>
      <w:r w:rsidR="00016314" w:rsidRPr="0002202E">
        <w:rPr>
          <w:rFonts w:ascii="Arial" w:hAnsi="Arial"/>
        </w:rPr>
        <w:t>"</w:t>
      </w:r>
    </w:p>
    <w:p w14:paraId="1E367F8B" w14:textId="77777777" w:rsidR="00AA37A4" w:rsidRPr="0002202E" w:rsidRDefault="00AA37A4">
      <w:pPr>
        <w:spacing w:after="0"/>
        <w:rPr>
          <w:rFonts w:ascii="Arial" w:hAnsi="Arial"/>
        </w:rPr>
      </w:pPr>
    </w:p>
    <w:p w14:paraId="2BC7B9F6" w14:textId="7CBE695E" w:rsidR="00AA37A4" w:rsidRPr="0002202E" w:rsidRDefault="00380714">
      <w:pPr>
        <w:spacing w:after="0"/>
        <w:rPr>
          <w:rFonts w:ascii="Arial" w:hAnsi="Arial"/>
        </w:rPr>
      </w:pPr>
      <w:r w:rsidRPr="0002202E">
        <w:rPr>
          <w:rFonts w:ascii="Arial" w:hAnsi="Arial"/>
          <w:b/>
          <w:bCs/>
        </w:rPr>
        <w:t>Shannon:</w:t>
      </w:r>
      <w:r w:rsidR="00016314" w:rsidRPr="0002202E">
        <w:rPr>
          <w:rFonts w:ascii="Arial" w:hAnsi="Arial"/>
        </w:rPr>
        <w:t xml:space="preserve"> </w:t>
      </w:r>
      <w:r w:rsidR="000C04DB" w:rsidRPr="0002202E">
        <w:rPr>
          <w:rFonts w:ascii="Arial" w:hAnsi="Arial"/>
        </w:rPr>
        <w:t>Still, she was relieved when another counselor</w:t>
      </w:r>
      <w:r w:rsidR="001920EC">
        <w:rPr>
          <w:rFonts w:ascii="Arial" w:hAnsi="Arial"/>
        </w:rPr>
        <w:t>,</w:t>
      </w:r>
      <w:r w:rsidR="000C04DB" w:rsidRPr="0002202E">
        <w:rPr>
          <w:rFonts w:ascii="Arial" w:hAnsi="Arial"/>
        </w:rPr>
        <w:t xml:space="preserve"> </w:t>
      </w:r>
      <w:proofErr w:type="spellStart"/>
      <w:r w:rsidR="009810CA" w:rsidRPr="0002202E">
        <w:rPr>
          <w:rFonts w:ascii="Arial" w:hAnsi="Arial"/>
        </w:rPr>
        <w:t>Jimia</w:t>
      </w:r>
      <w:proofErr w:type="spellEnd"/>
      <w:r w:rsidR="009810CA" w:rsidRPr="0002202E">
        <w:rPr>
          <w:rFonts w:ascii="Arial" w:hAnsi="Arial"/>
        </w:rPr>
        <w:t xml:space="preserve"> </w:t>
      </w:r>
      <w:r w:rsidR="000C04DB" w:rsidRPr="0002202E">
        <w:rPr>
          <w:rFonts w:ascii="Arial" w:hAnsi="Arial"/>
        </w:rPr>
        <w:t>Stokes</w:t>
      </w:r>
      <w:r w:rsidR="001920EC">
        <w:rPr>
          <w:rFonts w:ascii="Arial" w:hAnsi="Arial"/>
        </w:rPr>
        <w:t>,</w:t>
      </w:r>
      <w:r w:rsidR="000C04DB" w:rsidRPr="0002202E">
        <w:rPr>
          <w:rFonts w:ascii="Arial" w:hAnsi="Arial"/>
        </w:rPr>
        <w:t xml:space="preserve"> joined the mental health staff.</w:t>
      </w:r>
    </w:p>
    <w:p w14:paraId="2835CA44" w14:textId="77777777" w:rsidR="00AA37A4" w:rsidRPr="0002202E" w:rsidRDefault="00AA37A4">
      <w:pPr>
        <w:spacing w:after="0"/>
        <w:rPr>
          <w:rFonts w:ascii="Arial" w:hAnsi="Arial"/>
        </w:rPr>
      </w:pPr>
    </w:p>
    <w:p w14:paraId="329D5983" w14:textId="7727B7E9" w:rsidR="00AA37A4" w:rsidRPr="0002202E" w:rsidRDefault="00380714">
      <w:pPr>
        <w:spacing w:after="0"/>
        <w:rPr>
          <w:rFonts w:ascii="Arial" w:hAnsi="Arial"/>
        </w:rPr>
      </w:pPr>
      <w:r w:rsidRPr="0002202E">
        <w:rPr>
          <w:rFonts w:ascii="Arial" w:hAnsi="Arial"/>
          <w:b/>
          <w:bCs/>
        </w:rPr>
        <w:t>Bates:</w:t>
      </w:r>
      <w:r w:rsidR="009810CA" w:rsidRPr="0002202E">
        <w:rPr>
          <w:rFonts w:ascii="Arial" w:hAnsi="Arial"/>
        </w:rPr>
        <w:t xml:space="preserve"> </w:t>
      </w:r>
      <w:r w:rsidR="000C04DB" w:rsidRPr="0002202E">
        <w:rPr>
          <w:rFonts w:ascii="Arial" w:hAnsi="Arial"/>
        </w:rPr>
        <w:t>And with her being an African American, I saw her dreadlocks</w:t>
      </w:r>
      <w:r w:rsidR="001920EC">
        <w:rPr>
          <w:rFonts w:ascii="Arial" w:hAnsi="Arial"/>
        </w:rPr>
        <w:t xml:space="preserve">, </w:t>
      </w:r>
      <w:r w:rsidR="000C04DB" w:rsidRPr="0002202E">
        <w:rPr>
          <w:rFonts w:ascii="Arial" w:hAnsi="Arial"/>
        </w:rPr>
        <w:t xml:space="preserve">I said, </w:t>
      </w:r>
      <w:r w:rsidR="009810CA" w:rsidRPr="0002202E">
        <w:rPr>
          <w:rFonts w:ascii="Arial" w:hAnsi="Arial"/>
        </w:rPr>
        <w:t>"</w:t>
      </w:r>
      <w:r w:rsidR="000C04DB" w:rsidRPr="0002202E">
        <w:rPr>
          <w:rFonts w:ascii="Arial" w:hAnsi="Arial"/>
        </w:rPr>
        <w:t>Oh, you're African American</w:t>
      </w:r>
      <w:r w:rsidR="001920EC">
        <w:rPr>
          <w:rFonts w:ascii="Arial" w:hAnsi="Arial"/>
        </w:rPr>
        <w:t xml:space="preserve"> </w:t>
      </w:r>
      <w:r w:rsidR="000C04DB" w:rsidRPr="0002202E">
        <w:rPr>
          <w:rFonts w:ascii="Arial" w:hAnsi="Arial"/>
        </w:rPr>
        <w:t>African American. So</w:t>
      </w:r>
      <w:r w:rsidR="009810CA" w:rsidRPr="0002202E">
        <w:rPr>
          <w:rFonts w:ascii="Arial" w:hAnsi="Arial"/>
        </w:rPr>
        <w:t xml:space="preserve">, </w:t>
      </w:r>
      <w:r w:rsidR="000C04DB" w:rsidRPr="0002202E">
        <w:rPr>
          <w:rFonts w:ascii="Arial" w:hAnsi="Arial"/>
        </w:rPr>
        <w:t>you're really not going to stand for this.</w:t>
      </w:r>
      <w:r w:rsidR="009810CA" w:rsidRPr="0002202E">
        <w:rPr>
          <w:rFonts w:ascii="Arial" w:hAnsi="Arial"/>
        </w:rPr>
        <w:t>"</w:t>
      </w:r>
    </w:p>
    <w:p w14:paraId="597FC304" w14:textId="77777777" w:rsidR="00AA37A4" w:rsidRPr="0002202E" w:rsidRDefault="00AA37A4">
      <w:pPr>
        <w:spacing w:after="0"/>
        <w:rPr>
          <w:rFonts w:ascii="Arial" w:hAnsi="Arial"/>
        </w:rPr>
      </w:pPr>
    </w:p>
    <w:p w14:paraId="156954C9" w14:textId="0B0E8335" w:rsidR="00AA37A4" w:rsidRPr="0002202E" w:rsidRDefault="00380714">
      <w:pPr>
        <w:spacing w:after="0"/>
        <w:rPr>
          <w:rFonts w:ascii="Arial" w:hAnsi="Arial"/>
        </w:rPr>
      </w:pPr>
      <w:r w:rsidRPr="0002202E">
        <w:rPr>
          <w:rFonts w:ascii="Arial" w:hAnsi="Arial"/>
          <w:b/>
          <w:bCs/>
        </w:rPr>
        <w:t>Shannon:</w:t>
      </w:r>
      <w:r w:rsidR="009810CA" w:rsidRPr="0002202E">
        <w:rPr>
          <w:rFonts w:ascii="Arial" w:hAnsi="Arial"/>
        </w:rPr>
        <w:t xml:space="preserve"> </w:t>
      </w:r>
      <w:proofErr w:type="spellStart"/>
      <w:r w:rsidR="009810CA" w:rsidRPr="0002202E">
        <w:rPr>
          <w:rFonts w:ascii="Arial" w:hAnsi="Arial"/>
        </w:rPr>
        <w:t>Jimia</w:t>
      </w:r>
      <w:proofErr w:type="spellEnd"/>
      <w:r w:rsidR="009810CA" w:rsidRPr="0002202E">
        <w:rPr>
          <w:rFonts w:ascii="Arial" w:hAnsi="Arial"/>
        </w:rPr>
        <w:t xml:space="preserve"> </w:t>
      </w:r>
      <w:r w:rsidR="00D04C64" w:rsidRPr="0002202E">
        <w:rPr>
          <w:rFonts w:ascii="Arial" w:hAnsi="Arial"/>
        </w:rPr>
        <w:t xml:space="preserve">Stokes </w:t>
      </w:r>
      <w:r w:rsidR="000C04DB" w:rsidRPr="0002202E">
        <w:rPr>
          <w:rFonts w:ascii="Arial" w:hAnsi="Arial"/>
        </w:rPr>
        <w:t xml:space="preserve">also felt relieved to see </w:t>
      </w:r>
      <w:r w:rsidR="009810CA" w:rsidRPr="0002202E">
        <w:rPr>
          <w:rFonts w:ascii="Arial" w:hAnsi="Arial"/>
        </w:rPr>
        <w:t xml:space="preserve">Bates </w:t>
      </w:r>
      <w:r w:rsidR="000C04DB" w:rsidRPr="0002202E">
        <w:rPr>
          <w:rFonts w:ascii="Arial" w:hAnsi="Arial"/>
        </w:rPr>
        <w:t>on staff.</w:t>
      </w:r>
    </w:p>
    <w:p w14:paraId="04E65ED1" w14:textId="77777777" w:rsidR="00AA37A4" w:rsidRPr="0002202E" w:rsidRDefault="00AA37A4">
      <w:pPr>
        <w:spacing w:after="0"/>
        <w:rPr>
          <w:rFonts w:ascii="Arial" w:hAnsi="Arial"/>
        </w:rPr>
      </w:pPr>
    </w:p>
    <w:p w14:paraId="14D02975" w14:textId="7565CB6D" w:rsidR="00AA37A4" w:rsidRPr="0002202E" w:rsidRDefault="00380714">
      <w:pPr>
        <w:spacing w:after="0"/>
        <w:rPr>
          <w:rFonts w:ascii="Arial" w:hAnsi="Arial"/>
        </w:rPr>
      </w:pPr>
      <w:r w:rsidRPr="0002202E">
        <w:rPr>
          <w:rFonts w:ascii="Arial" w:hAnsi="Arial"/>
          <w:b/>
          <w:bCs/>
        </w:rPr>
        <w:t>Stokes:</w:t>
      </w:r>
      <w:r w:rsidR="009810CA" w:rsidRPr="0002202E">
        <w:rPr>
          <w:rFonts w:ascii="Arial" w:hAnsi="Arial"/>
        </w:rPr>
        <w:t xml:space="preserve"> W</w:t>
      </w:r>
      <w:r w:rsidR="000C04DB" w:rsidRPr="0002202E">
        <w:rPr>
          <w:rFonts w:ascii="Arial" w:hAnsi="Arial"/>
        </w:rPr>
        <w:t xml:space="preserve">ell, I thought, </w:t>
      </w:r>
      <w:r w:rsidR="009810CA" w:rsidRPr="0002202E">
        <w:rPr>
          <w:rFonts w:ascii="Arial" w:hAnsi="Arial"/>
        </w:rPr>
        <w:t>"</w:t>
      </w:r>
      <w:r w:rsidR="000C04DB" w:rsidRPr="0002202E">
        <w:rPr>
          <w:rFonts w:ascii="Arial" w:hAnsi="Arial"/>
        </w:rPr>
        <w:t>Oh, this is going to be really good</w:t>
      </w:r>
      <w:r w:rsidR="009810CA" w:rsidRPr="0002202E">
        <w:rPr>
          <w:rFonts w:ascii="Arial" w:hAnsi="Arial"/>
        </w:rPr>
        <w:t>, b</w:t>
      </w:r>
      <w:r w:rsidR="000C04DB" w:rsidRPr="0002202E">
        <w:rPr>
          <w:rFonts w:ascii="Arial" w:hAnsi="Arial"/>
        </w:rPr>
        <w:t>ecause I know that she and I can connect in ways that maybe my other counterparts probably couldn't connect.</w:t>
      </w:r>
      <w:r w:rsidR="009810CA" w:rsidRPr="0002202E">
        <w:rPr>
          <w:rFonts w:ascii="Arial" w:hAnsi="Arial"/>
        </w:rPr>
        <w:t>"</w:t>
      </w:r>
    </w:p>
    <w:p w14:paraId="10D32375" w14:textId="77777777" w:rsidR="00AA37A4" w:rsidRPr="0002202E" w:rsidRDefault="00AA37A4">
      <w:pPr>
        <w:spacing w:after="0"/>
        <w:rPr>
          <w:rFonts w:ascii="Arial" w:hAnsi="Arial"/>
        </w:rPr>
      </w:pPr>
    </w:p>
    <w:p w14:paraId="0F03EA97" w14:textId="6D8657CC" w:rsidR="00AA37A4" w:rsidRPr="0002202E" w:rsidRDefault="00380714">
      <w:pPr>
        <w:spacing w:after="0"/>
        <w:rPr>
          <w:rFonts w:ascii="Arial" w:hAnsi="Arial"/>
        </w:rPr>
      </w:pPr>
      <w:r w:rsidRPr="0002202E">
        <w:rPr>
          <w:rFonts w:ascii="Arial" w:hAnsi="Arial"/>
          <w:b/>
          <w:bCs/>
        </w:rPr>
        <w:t>Shannon:</w:t>
      </w:r>
      <w:r w:rsidR="009810CA" w:rsidRPr="0002202E">
        <w:rPr>
          <w:rFonts w:ascii="Arial" w:hAnsi="Arial"/>
        </w:rPr>
        <w:t xml:space="preserve"> </w:t>
      </w:r>
      <w:r w:rsidR="000C04DB" w:rsidRPr="0002202E">
        <w:rPr>
          <w:rFonts w:ascii="Arial" w:hAnsi="Arial"/>
        </w:rPr>
        <w:t>The two women had pretty different dispositions.</w:t>
      </w:r>
    </w:p>
    <w:p w14:paraId="244B6758" w14:textId="77777777" w:rsidR="00AA37A4" w:rsidRPr="0002202E" w:rsidRDefault="00AA37A4">
      <w:pPr>
        <w:spacing w:after="0"/>
        <w:rPr>
          <w:rFonts w:ascii="Arial" w:hAnsi="Arial"/>
        </w:rPr>
      </w:pPr>
    </w:p>
    <w:p w14:paraId="54E4BD9F" w14:textId="548358CB" w:rsidR="009810CA" w:rsidRPr="0002202E" w:rsidRDefault="00380714">
      <w:pPr>
        <w:spacing w:after="0"/>
        <w:rPr>
          <w:rFonts w:ascii="Arial" w:hAnsi="Arial"/>
        </w:rPr>
      </w:pPr>
      <w:r w:rsidRPr="0002202E">
        <w:rPr>
          <w:rFonts w:ascii="Arial" w:hAnsi="Arial"/>
          <w:b/>
          <w:bCs/>
        </w:rPr>
        <w:t>Stokes:</w:t>
      </w:r>
      <w:r w:rsidR="009810CA" w:rsidRPr="0002202E">
        <w:rPr>
          <w:rFonts w:ascii="Arial" w:hAnsi="Arial"/>
        </w:rPr>
        <w:t xml:space="preserve"> </w:t>
      </w:r>
      <w:r w:rsidR="000C04DB" w:rsidRPr="0002202E">
        <w:rPr>
          <w:rFonts w:ascii="Arial" w:hAnsi="Arial"/>
        </w:rPr>
        <w:t>I mean</w:t>
      </w:r>
      <w:r w:rsidR="00D04C64">
        <w:rPr>
          <w:rFonts w:ascii="Arial" w:hAnsi="Arial"/>
        </w:rPr>
        <w:t xml:space="preserve"> </w:t>
      </w:r>
      <w:r w:rsidR="000C04DB" w:rsidRPr="0002202E">
        <w:rPr>
          <w:rFonts w:ascii="Arial" w:hAnsi="Arial"/>
        </w:rPr>
        <w:t>she's funny</w:t>
      </w:r>
      <w:r w:rsidR="00D04C64">
        <w:rPr>
          <w:rFonts w:ascii="Arial" w:hAnsi="Arial"/>
        </w:rPr>
        <w:t xml:space="preserve"> </w:t>
      </w:r>
      <w:r w:rsidR="000C04DB" w:rsidRPr="0002202E">
        <w:rPr>
          <w:rFonts w:ascii="Arial" w:hAnsi="Arial"/>
        </w:rPr>
        <w:t xml:space="preserve">even when she doesn't know she's funny. </w:t>
      </w:r>
    </w:p>
    <w:p w14:paraId="74FB0FF5" w14:textId="77777777" w:rsidR="009810CA" w:rsidRPr="0002202E" w:rsidRDefault="009810CA">
      <w:pPr>
        <w:spacing w:after="0"/>
        <w:rPr>
          <w:rFonts w:ascii="Arial" w:hAnsi="Arial"/>
        </w:rPr>
      </w:pPr>
    </w:p>
    <w:p w14:paraId="77D27149" w14:textId="70D94F4D" w:rsidR="00AA37A4" w:rsidRPr="0002202E" w:rsidRDefault="00380714">
      <w:pPr>
        <w:spacing w:after="0"/>
        <w:rPr>
          <w:rFonts w:ascii="Arial" w:hAnsi="Arial"/>
        </w:rPr>
      </w:pPr>
      <w:r w:rsidRPr="0002202E">
        <w:rPr>
          <w:rFonts w:ascii="Arial" w:hAnsi="Arial"/>
          <w:b/>
          <w:bCs/>
        </w:rPr>
        <w:t>Shannon:</w:t>
      </w:r>
      <w:r w:rsidR="009810CA" w:rsidRPr="0002202E">
        <w:rPr>
          <w:rFonts w:ascii="Arial" w:hAnsi="Arial"/>
        </w:rPr>
        <w:t xml:space="preserve"> </w:t>
      </w:r>
      <w:r w:rsidR="000C04DB" w:rsidRPr="0002202E">
        <w:rPr>
          <w:rFonts w:ascii="Arial" w:hAnsi="Arial"/>
        </w:rPr>
        <w:t>Stokes</w:t>
      </w:r>
      <w:r w:rsidR="009810CA" w:rsidRPr="0002202E">
        <w:rPr>
          <w:rFonts w:ascii="Arial" w:hAnsi="Arial"/>
        </w:rPr>
        <w:t xml:space="preserve"> </w:t>
      </w:r>
      <w:r w:rsidR="000C04DB" w:rsidRPr="0002202E">
        <w:rPr>
          <w:rFonts w:ascii="Arial" w:hAnsi="Arial"/>
        </w:rPr>
        <w:t>loved</w:t>
      </w:r>
      <w:r w:rsidR="00493347">
        <w:rPr>
          <w:rFonts w:ascii="Arial" w:hAnsi="Arial"/>
        </w:rPr>
        <w:t xml:space="preserve"> </w:t>
      </w:r>
      <w:r w:rsidR="000C04DB" w:rsidRPr="0002202E">
        <w:rPr>
          <w:rFonts w:ascii="Arial" w:hAnsi="Arial"/>
        </w:rPr>
        <w:t xml:space="preserve">how even with a strict dress </w:t>
      </w:r>
      <w:proofErr w:type="gramStart"/>
      <w:r w:rsidR="000C04DB" w:rsidRPr="0002202E">
        <w:rPr>
          <w:rFonts w:ascii="Arial" w:hAnsi="Arial"/>
        </w:rPr>
        <w:t>code</w:t>
      </w:r>
      <w:r w:rsidR="00493347">
        <w:rPr>
          <w:rFonts w:ascii="Arial" w:hAnsi="Arial"/>
        </w:rPr>
        <w:t>,</w:t>
      </w:r>
      <w:proofErr w:type="gramEnd"/>
      <w:r w:rsidR="00493347">
        <w:rPr>
          <w:rFonts w:ascii="Arial" w:hAnsi="Arial"/>
        </w:rPr>
        <w:t xml:space="preserve"> </w:t>
      </w:r>
      <w:r w:rsidR="009810CA" w:rsidRPr="0002202E">
        <w:rPr>
          <w:rFonts w:ascii="Arial" w:hAnsi="Arial"/>
        </w:rPr>
        <w:t xml:space="preserve">Bates </w:t>
      </w:r>
      <w:r w:rsidR="00493347">
        <w:rPr>
          <w:rFonts w:ascii="Arial" w:hAnsi="Arial"/>
        </w:rPr>
        <w:t xml:space="preserve">found </w:t>
      </w:r>
      <w:r w:rsidR="000C04DB" w:rsidRPr="0002202E">
        <w:rPr>
          <w:rFonts w:ascii="Arial" w:hAnsi="Arial"/>
        </w:rPr>
        <w:t>a way to show her personality.</w:t>
      </w:r>
    </w:p>
    <w:p w14:paraId="5F50F5DA" w14:textId="77777777" w:rsidR="00AA37A4" w:rsidRPr="0002202E" w:rsidRDefault="00AA37A4">
      <w:pPr>
        <w:spacing w:after="0"/>
        <w:rPr>
          <w:rFonts w:ascii="Arial" w:hAnsi="Arial"/>
        </w:rPr>
      </w:pPr>
    </w:p>
    <w:p w14:paraId="2059FCAE" w14:textId="09C7A09A" w:rsidR="009810CA" w:rsidRPr="0002202E" w:rsidRDefault="00380714">
      <w:pPr>
        <w:spacing w:after="0"/>
        <w:rPr>
          <w:rFonts w:ascii="Arial" w:hAnsi="Arial"/>
        </w:rPr>
      </w:pPr>
      <w:r w:rsidRPr="0002202E">
        <w:rPr>
          <w:rFonts w:ascii="Arial" w:hAnsi="Arial"/>
          <w:b/>
          <w:bCs/>
        </w:rPr>
        <w:t>Stokes:</w:t>
      </w:r>
      <w:r w:rsidR="009810CA" w:rsidRPr="0002202E">
        <w:rPr>
          <w:rFonts w:ascii="Arial" w:hAnsi="Arial"/>
        </w:rPr>
        <w:t xml:space="preserve"> </w:t>
      </w:r>
      <w:r w:rsidR="000C04DB" w:rsidRPr="0002202E">
        <w:rPr>
          <w:rFonts w:ascii="Arial" w:hAnsi="Arial"/>
        </w:rPr>
        <w:t xml:space="preserve">She loves tennis shoes, </w:t>
      </w:r>
      <w:r w:rsidR="009810CA" w:rsidRPr="0002202E">
        <w:rPr>
          <w:rFonts w:ascii="Arial" w:hAnsi="Arial"/>
        </w:rPr>
        <w:t>s</w:t>
      </w:r>
      <w:r w:rsidR="000C04DB" w:rsidRPr="0002202E">
        <w:rPr>
          <w:rFonts w:ascii="Arial" w:hAnsi="Arial"/>
        </w:rPr>
        <w:t xml:space="preserve">he loves like to dress, that was her thing. And </w:t>
      </w:r>
      <w:proofErr w:type="gramStart"/>
      <w:r w:rsidR="000C04DB" w:rsidRPr="0002202E">
        <w:rPr>
          <w:rFonts w:ascii="Arial" w:hAnsi="Arial"/>
        </w:rPr>
        <w:t>so</w:t>
      </w:r>
      <w:proofErr w:type="gramEnd"/>
      <w:r w:rsidR="000C04DB" w:rsidRPr="0002202E">
        <w:rPr>
          <w:rFonts w:ascii="Arial" w:hAnsi="Arial"/>
        </w:rPr>
        <w:t xml:space="preserve"> she would always come in and be fas</w:t>
      </w:r>
      <w:r w:rsidR="009810CA" w:rsidRPr="0002202E">
        <w:rPr>
          <w:rFonts w:ascii="Arial" w:hAnsi="Arial"/>
        </w:rPr>
        <w:t xml:space="preserve">hioning </w:t>
      </w:r>
      <w:r w:rsidR="000C04DB" w:rsidRPr="0002202E">
        <w:rPr>
          <w:rFonts w:ascii="Arial" w:hAnsi="Arial"/>
        </w:rPr>
        <w:t>her shoes</w:t>
      </w:r>
      <w:r w:rsidR="009810CA" w:rsidRPr="0002202E">
        <w:rPr>
          <w:rFonts w:ascii="Arial" w:hAnsi="Arial"/>
        </w:rPr>
        <w:t>. S</w:t>
      </w:r>
      <w:r w:rsidR="000C04DB" w:rsidRPr="0002202E">
        <w:rPr>
          <w:rFonts w:ascii="Arial" w:hAnsi="Arial"/>
        </w:rPr>
        <w:t>he was just real light</w:t>
      </w:r>
      <w:r w:rsidR="009810CA" w:rsidRPr="0002202E">
        <w:rPr>
          <w:rFonts w:ascii="Arial" w:hAnsi="Arial"/>
        </w:rPr>
        <w:t>. I</w:t>
      </w:r>
      <w:r w:rsidR="000C04DB" w:rsidRPr="0002202E">
        <w:rPr>
          <w:rFonts w:ascii="Arial" w:hAnsi="Arial"/>
        </w:rPr>
        <w:t>n a very heavy situation</w:t>
      </w:r>
      <w:r w:rsidR="009810CA" w:rsidRPr="0002202E">
        <w:rPr>
          <w:rFonts w:ascii="Arial" w:hAnsi="Arial"/>
        </w:rPr>
        <w:t>, s</w:t>
      </w:r>
      <w:r w:rsidR="000C04DB" w:rsidRPr="0002202E">
        <w:rPr>
          <w:rFonts w:ascii="Arial" w:hAnsi="Arial"/>
        </w:rPr>
        <w:t>he made it fun. As a matter of fact, when I started</w:t>
      </w:r>
      <w:r w:rsidR="009810CA" w:rsidRPr="0002202E">
        <w:rPr>
          <w:rFonts w:ascii="Arial" w:hAnsi="Arial"/>
        </w:rPr>
        <w:t xml:space="preserve">, </w:t>
      </w:r>
      <w:r w:rsidR="000C04DB" w:rsidRPr="0002202E">
        <w:rPr>
          <w:rFonts w:ascii="Arial" w:hAnsi="Arial"/>
        </w:rPr>
        <w:t>she had taken off a few days, but when she came back, everybody was so excited to see her</w:t>
      </w:r>
      <w:r w:rsidR="009810CA" w:rsidRPr="0002202E">
        <w:rPr>
          <w:rFonts w:ascii="Arial" w:hAnsi="Arial"/>
        </w:rPr>
        <w:t>. I</w:t>
      </w:r>
      <w:r w:rsidR="000C04DB" w:rsidRPr="0002202E">
        <w:rPr>
          <w:rFonts w:ascii="Arial" w:hAnsi="Arial"/>
        </w:rPr>
        <w:t xml:space="preserve">t seemed like her infectiousness was all over the room. </w:t>
      </w:r>
    </w:p>
    <w:p w14:paraId="13231DD0" w14:textId="77777777" w:rsidR="009810CA" w:rsidRPr="0002202E" w:rsidRDefault="009810CA">
      <w:pPr>
        <w:spacing w:after="0"/>
        <w:rPr>
          <w:rFonts w:ascii="Arial" w:hAnsi="Arial"/>
        </w:rPr>
      </w:pPr>
    </w:p>
    <w:p w14:paraId="46B5A6B4" w14:textId="42639A21" w:rsidR="00AA37A4" w:rsidRPr="0002202E" w:rsidRDefault="00380714">
      <w:pPr>
        <w:spacing w:after="0"/>
        <w:rPr>
          <w:rFonts w:ascii="Arial" w:hAnsi="Arial"/>
        </w:rPr>
      </w:pPr>
      <w:r w:rsidRPr="0002202E">
        <w:rPr>
          <w:rFonts w:ascii="Arial" w:hAnsi="Arial"/>
          <w:b/>
          <w:bCs/>
        </w:rPr>
        <w:t>Shannon:</w:t>
      </w:r>
      <w:r w:rsidR="009810CA" w:rsidRPr="0002202E">
        <w:rPr>
          <w:rFonts w:ascii="Arial" w:hAnsi="Arial"/>
        </w:rPr>
        <w:t xml:space="preserve"> </w:t>
      </w:r>
      <w:r w:rsidR="000C04DB" w:rsidRPr="0002202E">
        <w:rPr>
          <w:rFonts w:ascii="Arial" w:hAnsi="Arial"/>
        </w:rPr>
        <w:t>And Bates</w:t>
      </w:r>
      <w:r w:rsidR="009810CA" w:rsidRPr="0002202E">
        <w:rPr>
          <w:rFonts w:ascii="Arial" w:hAnsi="Arial"/>
        </w:rPr>
        <w:t xml:space="preserve"> </w:t>
      </w:r>
      <w:r w:rsidR="000C04DB" w:rsidRPr="0002202E">
        <w:rPr>
          <w:rFonts w:ascii="Arial" w:hAnsi="Arial"/>
        </w:rPr>
        <w:t xml:space="preserve">loved </w:t>
      </w:r>
      <w:r w:rsidR="00F65175">
        <w:rPr>
          <w:rFonts w:ascii="Arial" w:hAnsi="Arial"/>
        </w:rPr>
        <w:t>how</w:t>
      </w:r>
      <w:r w:rsidR="000C04DB" w:rsidRPr="0002202E">
        <w:rPr>
          <w:rFonts w:ascii="Arial" w:hAnsi="Arial"/>
        </w:rPr>
        <w:t xml:space="preserve"> Stokes immediately felt like a trusted adviser, a good listener, who always knew the right thing to do</w:t>
      </w:r>
      <w:r w:rsidR="009810CA" w:rsidRPr="0002202E">
        <w:rPr>
          <w:rFonts w:ascii="Arial" w:hAnsi="Arial"/>
        </w:rPr>
        <w:t>.</w:t>
      </w:r>
    </w:p>
    <w:p w14:paraId="41C92C65" w14:textId="77777777" w:rsidR="00AA37A4" w:rsidRPr="0002202E" w:rsidRDefault="00AA37A4">
      <w:pPr>
        <w:spacing w:after="0"/>
        <w:rPr>
          <w:rFonts w:ascii="Arial" w:hAnsi="Arial"/>
        </w:rPr>
      </w:pPr>
    </w:p>
    <w:p w14:paraId="1463E34B" w14:textId="18757BDF" w:rsidR="009810CA" w:rsidRPr="0002202E" w:rsidRDefault="00380714">
      <w:pPr>
        <w:spacing w:after="0"/>
        <w:rPr>
          <w:rFonts w:ascii="Arial" w:hAnsi="Arial"/>
        </w:rPr>
      </w:pPr>
      <w:r w:rsidRPr="0002202E">
        <w:rPr>
          <w:rFonts w:ascii="Arial" w:hAnsi="Arial"/>
          <w:b/>
          <w:bCs/>
        </w:rPr>
        <w:t>Bates:</w:t>
      </w:r>
      <w:r w:rsidR="009810CA" w:rsidRPr="0002202E">
        <w:rPr>
          <w:rFonts w:ascii="Arial" w:hAnsi="Arial"/>
        </w:rPr>
        <w:t xml:space="preserve"> Mia </w:t>
      </w:r>
      <w:r w:rsidR="000C04DB" w:rsidRPr="0002202E">
        <w:rPr>
          <w:rFonts w:ascii="Arial" w:hAnsi="Arial"/>
        </w:rPr>
        <w:t xml:space="preserve">is what I call her. She's a very wise woman, she was more of a calm </w:t>
      </w:r>
      <w:r w:rsidR="009810CA" w:rsidRPr="0002202E">
        <w:rPr>
          <w:rFonts w:ascii="Arial" w:hAnsi="Arial"/>
        </w:rPr>
        <w:t xml:space="preserve">one </w:t>
      </w:r>
      <w:r w:rsidR="000C04DB" w:rsidRPr="0002202E">
        <w:rPr>
          <w:rFonts w:ascii="Arial" w:hAnsi="Arial"/>
        </w:rPr>
        <w:t xml:space="preserve">like, </w:t>
      </w:r>
      <w:r w:rsidR="009810CA" w:rsidRPr="0002202E">
        <w:rPr>
          <w:rFonts w:ascii="Arial" w:hAnsi="Arial"/>
        </w:rPr>
        <w:t>"H</w:t>
      </w:r>
      <w:r w:rsidR="000C04DB" w:rsidRPr="0002202E">
        <w:rPr>
          <w:rFonts w:ascii="Arial" w:hAnsi="Arial"/>
        </w:rPr>
        <w:t>ey, let's kind of work through it.</w:t>
      </w:r>
      <w:r w:rsidR="009810CA" w:rsidRPr="0002202E">
        <w:rPr>
          <w:rFonts w:ascii="Arial" w:hAnsi="Arial"/>
        </w:rPr>
        <w:t>"</w:t>
      </w:r>
      <w:r w:rsidR="000C04DB" w:rsidRPr="0002202E">
        <w:rPr>
          <w:rFonts w:ascii="Arial" w:hAnsi="Arial"/>
        </w:rPr>
        <w:t xml:space="preserve"> </w:t>
      </w:r>
      <w:r w:rsidR="009810CA" w:rsidRPr="0002202E">
        <w:rPr>
          <w:rFonts w:ascii="Arial" w:hAnsi="Arial"/>
        </w:rPr>
        <w:t>S</w:t>
      </w:r>
      <w:r w:rsidR="000C04DB" w:rsidRPr="0002202E">
        <w:rPr>
          <w:rFonts w:ascii="Arial" w:hAnsi="Arial"/>
        </w:rPr>
        <w:t>he was my therapist there actually</w:t>
      </w:r>
      <w:r w:rsidR="009810CA" w:rsidRPr="0002202E">
        <w:rPr>
          <w:rFonts w:ascii="Arial" w:hAnsi="Arial"/>
        </w:rPr>
        <w:t xml:space="preserve">--[chuckles] </w:t>
      </w:r>
    </w:p>
    <w:p w14:paraId="21D78F58" w14:textId="77777777" w:rsidR="009810CA" w:rsidRPr="0002202E" w:rsidRDefault="009810CA">
      <w:pPr>
        <w:spacing w:after="0"/>
        <w:rPr>
          <w:rFonts w:ascii="Arial" w:hAnsi="Arial"/>
        </w:rPr>
      </w:pPr>
    </w:p>
    <w:p w14:paraId="541CA7F7" w14:textId="2BA1B29F" w:rsidR="00AA37A4" w:rsidRPr="0002202E" w:rsidRDefault="00380714">
      <w:pPr>
        <w:spacing w:after="0"/>
        <w:rPr>
          <w:rFonts w:ascii="Arial" w:hAnsi="Arial"/>
        </w:rPr>
      </w:pPr>
      <w:r w:rsidRPr="0002202E">
        <w:rPr>
          <w:rFonts w:ascii="Arial" w:hAnsi="Arial"/>
          <w:b/>
          <w:bCs/>
        </w:rPr>
        <w:t>Shannon:</w:t>
      </w:r>
      <w:r w:rsidR="009810CA" w:rsidRPr="0002202E">
        <w:rPr>
          <w:rFonts w:ascii="Arial" w:hAnsi="Arial"/>
        </w:rPr>
        <w:t xml:space="preserve"> Bates and Stokes </w:t>
      </w:r>
      <w:r w:rsidR="000C04DB" w:rsidRPr="0002202E">
        <w:rPr>
          <w:rFonts w:ascii="Arial" w:hAnsi="Arial"/>
        </w:rPr>
        <w:t>started having lunch together. And they realized they were both from the same area</w:t>
      </w:r>
      <w:r w:rsidR="009810CA" w:rsidRPr="0002202E">
        <w:rPr>
          <w:rFonts w:ascii="Arial" w:hAnsi="Arial"/>
        </w:rPr>
        <w:t xml:space="preserve">, </w:t>
      </w:r>
      <w:r w:rsidR="000479CF" w:rsidRPr="000479CF">
        <w:rPr>
          <w:rFonts w:ascii="Arial" w:hAnsi="Arial"/>
        </w:rPr>
        <w:t>[unintelligible 00:06:43]</w:t>
      </w:r>
      <w:r w:rsidR="000479CF" w:rsidRPr="000479CF">
        <w:rPr>
          <w:rFonts w:ascii="Arial" w:hAnsi="Arial"/>
        </w:rPr>
        <w:t xml:space="preserve"> </w:t>
      </w:r>
      <w:r w:rsidR="000C04DB" w:rsidRPr="0002202E">
        <w:rPr>
          <w:rFonts w:ascii="Arial" w:hAnsi="Arial"/>
        </w:rPr>
        <w:t>Chicago</w:t>
      </w:r>
      <w:r w:rsidR="00E30F94" w:rsidRPr="0002202E">
        <w:rPr>
          <w:rFonts w:ascii="Arial" w:hAnsi="Arial"/>
        </w:rPr>
        <w:t xml:space="preserve">. </w:t>
      </w:r>
      <w:r w:rsidR="000C04DB" w:rsidRPr="0002202E">
        <w:rPr>
          <w:rFonts w:ascii="Arial" w:hAnsi="Arial"/>
        </w:rPr>
        <w:t>It was a long drive</w:t>
      </w:r>
      <w:r w:rsidR="003C18D2">
        <w:rPr>
          <w:rFonts w:ascii="Arial" w:hAnsi="Arial"/>
        </w:rPr>
        <w:t>,</w:t>
      </w:r>
      <w:r w:rsidR="000C04DB" w:rsidRPr="0002202E">
        <w:rPr>
          <w:rFonts w:ascii="Arial" w:hAnsi="Arial"/>
        </w:rPr>
        <w:t xml:space="preserve"> over an hour</w:t>
      </w:r>
      <w:r w:rsidR="003C18D2">
        <w:rPr>
          <w:rFonts w:ascii="Arial" w:hAnsi="Arial"/>
        </w:rPr>
        <w:t>, a</w:t>
      </w:r>
      <w:r w:rsidR="000C04DB" w:rsidRPr="0002202E">
        <w:rPr>
          <w:rFonts w:ascii="Arial" w:hAnsi="Arial"/>
        </w:rPr>
        <w:t>nd they started carpooling</w:t>
      </w:r>
      <w:r w:rsidR="00E30F94" w:rsidRPr="0002202E">
        <w:rPr>
          <w:rFonts w:ascii="Arial" w:hAnsi="Arial"/>
        </w:rPr>
        <w:t xml:space="preserve">. Bates </w:t>
      </w:r>
      <w:r w:rsidR="000C04DB" w:rsidRPr="0002202E">
        <w:rPr>
          <w:rFonts w:ascii="Arial" w:hAnsi="Arial"/>
        </w:rPr>
        <w:t>drove one week, Stokes the next.</w:t>
      </w:r>
    </w:p>
    <w:p w14:paraId="6A6486D8" w14:textId="77777777" w:rsidR="00AA37A4" w:rsidRPr="0002202E" w:rsidRDefault="00AA37A4">
      <w:pPr>
        <w:spacing w:after="0"/>
        <w:rPr>
          <w:rFonts w:ascii="Arial" w:hAnsi="Arial"/>
        </w:rPr>
      </w:pPr>
    </w:p>
    <w:p w14:paraId="2D95FDB0" w14:textId="52D6CEBB" w:rsidR="00AA37A4" w:rsidRPr="0002202E" w:rsidRDefault="00380714">
      <w:pPr>
        <w:spacing w:after="0"/>
        <w:rPr>
          <w:rFonts w:ascii="Arial" w:hAnsi="Arial"/>
        </w:rPr>
      </w:pPr>
      <w:r w:rsidRPr="0002202E">
        <w:rPr>
          <w:rFonts w:ascii="Arial" w:hAnsi="Arial"/>
          <w:b/>
          <w:bCs/>
        </w:rPr>
        <w:t>Bates:</w:t>
      </w:r>
      <w:r w:rsidR="00E30F94" w:rsidRPr="0002202E">
        <w:rPr>
          <w:rFonts w:ascii="Arial" w:hAnsi="Arial"/>
        </w:rPr>
        <w:t xml:space="preserve"> Mia </w:t>
      </w:r>
      <w:r w:rsidR="0093336B" w:rsidRPr="0002202E">
        <w:rPr>
          <w:rFonts w:ascii="Arial" w:hAnsi="Arial"/>
        </w:rPr>
        <w:t>will</w:t>
      </w:r>
      <w:r w:rsidR="00A207F1">
        <w:rPr>
          <w:rFonts w:ascii="Arial" w:hAnsi="Arial"/>
        </w:rPr>
        <w:t xml:space="preserve"> </w:t>
      </w:r>
      <w:r w:rsidR="000C04DB" w:rsidRPr="0002202E">
        <w:rPr>
          <w:rFonts w:ascii="Arial" w:hAnsi="Arial"/>
        </w:rPr>
        <w:t xml:space="preserve">have </w:t>
      </w:r>
      <w:r w:rsidR="00A207F1" w:rsidRPr="00A207F1">
        <w:rPr>
          <w:rFonts w:ascii="Arial" w:hAnsi="Arial"/>
        </w:rPr>
        <w:t xml:space="preserve">[unintelligible 00:06:54] </w:t>
      </w:r>
      <w:r w:rsidR="000C04DB" w:rsidRPr="0002202E">
        <w:rPr>
          <w:rFonts w:ascii="Arial" w:hAnsi="Arial"/>
        </w:rPr>
        <w:t>a gospel radio station. So</w:t>
      </w:r>
      <w:r w:rsidR="0093336B" w:rsidRPr="0002202E">
        <w:rPr>
          <w:rFonts w:ascii="Arial" w:hAnsi="Arial"/>
        </w:rPr>
        <w:t xml:space="preserve">, </w:t>
      </w:r>
      <w:r w:rsidR="000C04DB" w:rsidRPr="0002202E">
        <w:rPr>
          <w:rFonts w:ascii="Arial" w:hAnsi="Arial"/>
        </w:rPr>
        <w:t>we did a lot of that</w:t>
      </w:r>
      <w:r w:rsidR="0093336B" w:rsidRPr="0002202E">
        <w:rPr>
          <w:rFonts w:ascii="Arial" w:hAnsi="Arial"/>
        </w:rPr>
        <w:t xml:space="preserve">, and </w:t>
      </w:r>
      <w:r w:rsidR="000C04DB" w:rsidRPr="0002202E">
        <w:rPr>
          <w:rFonts w:ascii="Arial" w:hAnsi="Arial"/>
        </w:rPr>
        <w:t xml:space="preserve">the news. </w:t>
      </w:r>
      <w:r w:rsidR="0093336B" w:rsidRPr="0002202E">
        <w:rPr>
          <w:rFonts w:ascii="Arial" w:hAnsi="Arial"/>
        </w:rPr>
        <w:t>I</w:t>
      </w:r>
      <w:r w:rsidR="000C04DB" w:rsidRPr="0002202E">
        <w:rPr>
          <w:rFonts w:ascii="Arial" w:hAnsi="Arial"/>
        </w:rPr>
        <w:t xml:space="preserve">n my car, </w:t>
      </w:r>
      <w:r w:rsidR="0093336B" w:rsidRPr="0002202E">
        <w:rPr>
          <w:rFonts w:ascii="Arial" w:hAnsi="Arial"/>
        </w:rPr>
        <w:t xml:space="preserve">I may play some </w:t>
      </w:r>
      <w:r w:rsidR="000C04DB" w:rsidRPr="0002202E">
        <w:rPr>
          <w:rFonts w:ascii="Arial" w:hAnsi="Arial"/>
        </w:rPr>
        <w:t xml:space="preserve">rap </w:t>
      </w:r>
      <w:r w:rsidR="0093336B" w:rsidRPr="0002202E">
        <w:rPr>
          <w:rFonts w:ascii="Arial" w:hAnsi="Arial"/>
        </w:rPr>
        <w:t xml:space="preserve">or </w:t>
      </w:r>
      <w:r w:rsidR="000C04DB" w:rsidRPr="0002202E">
        <w:rPr>
          <w:rFonts w:ascii="Arial" w:hAnsi="Arial"/>
        </w:rPr>
        <w:t>some of the stuff that I like, but because we had conversation so much, the music just kind of faded out in the background</w:t>
      </w:r>
      <w:r w:rsidR="0093336B" w:rsidRPr="0002202E">
        <w:rPr>
          <w:rFonts w:ascii="Arial" w:hAnsi="Arial"/>
        </w:rPr>
        <w:t>.</w:t>
      </w:r>
    </w:p>
    <w:p w14:paraId="6E320E05" w14:textId="77777777" w:rsidR="00AA37A4" w:rsidRPr="0002202E" w:rsidRDefault="00AA37A4">
      <w:pPr>
        <w:spacing w:after="0"/>
        <w:rPr>
          <w:rFonts w:ascii="Arial" w:hAnsi="Arial"/>
        </w:rPr>
      </w:pPr>
    </w:p>
    <w:p w14:paraId="154C9D12" w14:textId="40AD5D77" w:rsidR="008A0FB4" w:rsidRPr="0002202E" w:rsidRDefault="00380714">
      <w:pPr>
        <w:spacing w:after="0"/>
        <w:rPr>
          <w:rFonts w:ascii="Arial" w:hAnsi="Arial"/>
        </w:rPr>
      </w:pPr>
      <w:r w:rsidRPr="0002202E">
        <w:rPr>
          <w:rFonts w:ascii="Arial" w:hAnsi="Arial"/>
          <w:b/>
          <w:bCs/>
        </w:rPr>
        <w:t>Stokes:</w:t>
      </w:r>
      <w:r w:rsidR="0093336B" w:rsidRPr="0002202E">
        <w:rPr>
          <w:rFonts w:ascii="Arial" w:hAnsi="Arial"/>
        </w:rPr>
        <w:t xml:space="preserve"> </w:t>
      </w:r>
      <w:r w:rsidR="000C04DB" w:rsidRPr="0002202E">
        <w:rPr>
          <w:rFonts w:ascii="Arial" w:hAnsi="Arial"/>
        </w:rPr>
        <w:t xml:space="preserve">I don't </w:t>
      </w:r>
      <w:r w:rsidR="0093336B" w:rsidRPr="0002202E">
        <w:rPr>
          <w:rFonts w:ascii="Arial" w:hAnsi="Arial"/>
        </w:rPr>
        <w:t xml:space="preserve">speed, </w:t>
      </w:r>
      <w:r w:rsidR="000C04DB" w:rsidRPr="0002202E">
        <w:rPr>
          <w:rFonts w:ascii="Arial" w:hAnsi="Arial"/>
        </w:rPr>
        <w:t xml:space="preserve">period. Bates, she likes to drive fast. </w:t>
      </w:r>
      <w:r w:rsidR="0093336B" w:rsidRPr="0002202E">
        <w:rPr>
          <w:rFonts w:ascii="Arial" w:hAnsi="Arial"/>
        </w:rPr>
        <w:t>S</w:t>
      </w:r>
      <w:r w:rsidR="000C04DB" w:rsidRPr="0002202E">
        <w:rPr>
          <w:rFonts w:ascii="Arial" w:hAnsi="Arial"/>
        </w:rPr>
        <w:t xml:space="preserve">he was like, </w:t>
      </w:r>
      <w:r w:rsidR="0093336B" w:rsidRPr="0002202E">
        <w:rPr>
          <w:rFonts w:ascii="Arial" w:hAnsi="Arial"/>
        </w:rPr>
        <w:t>"</w:t>
      </w:r>
      <w:r w:rsidR="000C04DB" w:rsidRPr="0002202E">
        <w:rPr>
          <w:rFonts w:ascii="Arial" w:hAnsi="Arial"/>
        </w:rPr>
        <w:t>We</w:t>
      </w:r>
      <w:r w:rsidR="00D53046">
        <w:rPr>
          <w:rFonts w:ascii="Arial" w:hAnsi="Arial"/>
        </w:rPr>
        <w:t>'ve</w:t>
      </w:r>
      <w:r w:rsidR="000C04DB" w:rsidRPr="0002202E">
        <w:rPr>
          <w:rFonts w:ascii="Arial" w:hAnsi="Arial"/>
        </w:rPr>
        <w:t xml:space="preserve"> got to get through this traffic</w:t>
      </w:r>
      <w:r w:rsidR="00CB636E">
        <w:rPr>
          <w:rFonts w:ascii="Arial" w:hAnsi="Arial"/>
        </w:rPr>
        <w:t>. Y</w:t>
      </w:r>
      <w:r w:rsidR="0093336B" w:rsidRPr="0002202E">
        <w:rPr>
          <w:rFonts w:ascii="Arial" w:hAnsi="Arial"/>
        </w:rPr>
        <w:t xml:space="preserve">ou're </w:t>
      </w:r>
      <w:r w:rsidR="000C04DB" w:rsidRPr="0002202E">
        <w:rPr>
          <w:rFonts w:ascii="Arial" w:hAnsi="Arial"/>
        </w:rPr>
        <w:t>going so slow.</w:t>
      </w:r>
      <w:r w:rsidR="0093336B" w:rsidRPr="0002202E">
        <w:rPr>
          <w:rFonts w:ascii="Arial" w:hAnsi="Arial"/>
        </w:rPr>
        <w:t>"</w:t>
      </w:r>
      <w:r w:rsidR="000C04DB" w:rsidRPr="0002202E">
        <w:rPr>
          <w:rFonts w:ascii="Arial" w:hAnsi="Arial"/>
        </w:rPr>
        <w:t xml:space="preserve"> </w:t>
      </w:r>
      <w:r w:rsidR="0093336B" w:rsidRPr="0002202E">
        <w:rPr>
          <w:rFonts w:ascii="Arial" w:hAnsi="Arial"/>
        </w:rPr>
        <w:t>S</w:t>
      </w:r>
      <w:r w:rsidR="000C04DB" w:rsidRPr="0002202E">
        <w:rPr>
          <w:rFonts w:ascii="Arial" w:hAnsi="Arial"/>
        </w:rPr>
        <w:t xml:space="preserve">he would get so annoyed </w:t>
      </w:r>
      <w:r w:rsidR="008A0FB4" w:rsidRPr="0002202E">
        <w:rPr>
          <w:rFonts w:ascii="Arial" w:hAnsi="Arial"/>
        </w:rPr>
        <w:t xml:space="preserve">when it </w:t>
      </w:r>
      <w:r w:rsidR="000C04DB" w:rsidRPr="0002202E">
        <w:rPr>
          <w:rFonts w:ascii="Arial" w:hAnsi="Arial"/>
        </w:rPr>
        <w:t xml:space="preserve">would be my time to drive because we were </w:t>
      </w:r>
      <w:r w:rsidR="00DB1A2E" w:rsidRPr="0002202E">
        <w:rPr>
          <w:rFonts w:ascii="Arial" w:hAnsi="Arial"/>
        </w:rPr>
        <w:t>going to</w:t>
      </w:r>
      <w:r w:rsidR="000C04DB" w:rsidRPr="0002202E">
        <w:rPr>
          <w:rFonts w:ascii="Arial" w:hAnsi="Arial"/>
        </w:rPr>
        <w:t xml:space="preserve"> get there</w:t>
      </w:r>
      <w:r w:rsidR="00DB1A2E" w:rsidRPr="0002202E">
        <w:rPr>
          <w:rFonts w:ascii="Arial" w:hAnsi="Arial"/>
        </w:rPr>
        <w:t xml:space="preserve"> </w:t>
      </w:r>
      <w:r w:rsidR="000C04DB" w:rsidRPr="0002202E">
        <w:rPr>
          <w:rFonts w:ascii="Arial" w:hAnsi="Arial"/>
        </w:rPr>
        <w:t xml:space="preserve">real safe and calm, versus she's </w:t>
      </w:r>
      <w:r w:rsidR="00DB1A2E" w:rsidRPr="0002202E">
        <w:rPr>
          <w:rFonts w:ascii="Arial" w:hAnsi="Arial"/>
        </w:rPr>
        <w:t>going to</w:t>
      </w:r>
      <w:r w:rsidR="000C04DB" w:rsidRPr="0002202E">
        <w:rPr>
          <w:rFonts w:ascii="Arial" w:hAnsi="Arial"/>
        </w:rPr>
        <w:t xml:space="preserve"> go full throttle. So</w:t>
      </w:r>
      <w:r w:rsidR="008A0FB4" w:rsidRPr="0002202E">
        <w:rPr>
          <w:rFonts w:ascii="Arial" w:hAnsi="Arial"/>
        </w:rPr>
        <w:t xml:space="preserve">, </w:t>
      </w:r>
      <w:r w:rsidR="000C04DB" w:rsidRPr="0002202E">
        <w:rPr>
          <w:rFonts w:ascii="Arial" w:hAnsi="Arial"/>
        </w:rPr>
        <w:t xml:space="preserve">it's pretty much the same. Our driving is the same way as we kind of dealt with situations. </w:t>
      </w:r>
      <w:r w:rsidR="008A0FB4" w:rsidRPr="0002202E">
        <w:rPr>
          <w:rFonts w:ascii="Arial" w:hAnsi="Arial"/>
        </w:rPr>
        <w:t xml:space="preserve">[chuckles] </w:t>
      </w:r>
    </w:p>
    <w:p w14:paraId="282C97D9" w14:textId="77777777" w:rsidR="008A0FB4" w:rsidRPr="0002202E" w:rsidRDefault="008A0FB4">
      <w:pPr>
        <w:spacing w:after="0"/>
        <w:rPr>
          <w:rFonts w:ascii="Arial" w:hAnsi="Arial"/>
        </w:rPr>
      </w:pPr>
    </w:p>
    <w:p w14:paraId="14C87932" w14:textId="051B265A" w:rsidR="00AA37A4" w:rsidRPr="0002202E" w:rsidRDefault="00380714">
      <w:pPr>
        <w:spacing w:after="0"/>
        <w:rPr>
          <w:rFonts w:ascii="Arial" w:hAnsi="Arial"/>
        </w:rPr>
      </w:pPr>
      <w:r w:rsidRPr="0002202E">
        <w:rPr>
          <w:rFonts w:ascii="Arial" w:hAnsi="Arial"/>
          <w:b/>
          <w:bCs/>
        </w:rPr>
        <w:t>Shannon:</w:t>
      </w:r>
      <w:r w:rsidR="008A0FB4" w:rsidRPr="0002202E">
        <w:rPr>
          <w:rFonts w:ascii="Arial" w:hAnsi="Arial"/>
        </w:rPr>
        <w:t xml:space="preserve"> </w:t>
      </w:r>
      <w:r w:rsidR="000C04DB" w:rsidRPr="0002202E">
        <w:rPr>
          <w:rFonts w:ascii="Arial" w:hAnsi="Arial"/>
        </w:rPr>
        <w:t>And by</w:t>
      </w:r>
      <w:r w:rsidR="008A0FB4" w:rsidRPr="0002202E">
        <w:rPr>
          <w:rFonts w:ascii="Arial" w:hAnsi="Arial"/>
        </w:rPr>
        <w:t xml:space="preserve"> </w:t>
      </w:r>
      <w:r w:rsidR="000C04DB" w:rsidRPr="0002202E">
        <w:rPr>
          <w:rFonts w:ascii="Arial" w:hAnsi="Arial"/>
        </w:rPr>
        <w:t>situations, Stokes mainly means the times guards or mental health staff said disparaging things about black people.</w:t>
      </w:r>
    </w:p>
    <w:p w14:paraId="69DE24D7" w14:textId="77777777" w:rsidR="00AA37A4" w:rsidRPr="0002202E" w:rsidRDefault="00AA37A4">
      <w:pPr>
        <w:spacing w:after="0"/>
        <w:rPr>
          <w:rFonts w:ascii="Arial" w:hAnsi="Arial"/>
        </w:rPr>
      </w:pPr>
    </w:p>
    <w:p w14:paraId="0A38365B" w14:textId="571BC377" w:rsidR="00AA37A4" w:rsidRPr="0002202E" w:rsidRDefault="00380714">
      <w:pPr>
        <w:spacing w:after="0"/>
        <w:rPr>
          <w:rFonts w:ascii="Arial" w:hAnsi="Arial"/>
        </w:rPr>
      </w:pPr>
      <w:r w:rsidRPr="0002202E">
        <w:rPr>
          <w:rFonts w:ascii="Arial" w:hAnsi="Arial"/>
          <w:b/>
          <w:bCs/>
        </w:rPr>
        <w:t>Bates:</w:t>
      </w:r>
      <w:r w:rsidR="008A0FB4" w:rsidRPr="0002202E">
        <w:rPr>
          <w:rFonts w:ascii="Arial" w:hAnsi="Arial"/>
        </w:rPr>
        <w:t xml:space="preserve"> </w:t>
      </w:r>
      <w:r w:rsidR="000C04DB" w:rsidRPr="0002202E">
        <w:rPr>
          <w:rFonts w:ascii="Arial" w:hAnsi="Arial"/>
        </w:rPr>
        <w:t xml:space="preserve">I just noticed, they would say things like, </w:t>
      </w:r>
      <w:r w:rsidR="008A0FB4" w:rsidRPr="0002202E">
        <w:rPr>
          <w:rFonts w:ascii="Arial" w:hAnsi="Arial"/>
        </w:rPr>
        <w:t xml:space="preserve">"Oh, yeah, </w:t>
      </w:r>
      <w:r w:rsidR="000C04DB" w:rsidRPr="0002202E">
        <w:rPr>
          <w:rFonts w:ascii="Arial" w:hAnsi="Arial"/>
        </w:rPr>
        <w:t>the</w:t>
      </w:r>
      <w:r w:rsidR="00EF5305">
        <w:rPr>
          <w:rFonts w:ascii="Arial" w:hAnsi="Arial"/>
        </w:rPr>
        <w:t>y're</w:t>
      </w:r>
      <w:r w:rsidR="000C04DB" w:rsidRPr="0002202E">
        <w:rPr>
          <w:rFonts w:ascii="Arial" w:hAnsi="Arial"/>
        </w:rPr>
        <w:t xml:space="preserve"> hood and </w:t>
      </w:r>
      <w:r w:rsidR="00E30117">
        <w:rPr>
          <w:rFonts w:ascii="Arial" w:hAnsi="Arial"/>
        </w:rPr>
        <w:t xml:space="preserve">they're </w:t>
      </w:r>
      <w:r w:rsidR="000C04DB" w:rsidRPr="0002202E">
        <w:rPr>
          <w:rFonts w:ascii="Arial" w:hAnsi="Arial"/>
        </w:rPr>
        <w:t>homeboys</w:t>
      </w:r>
      <w:r w:rsidR="008A0FB4" w:rsidRPr="0002202E">
        <w:rPr>
          <w:rFonts w:ascii="Arial" w:hAnsi="Arial"/>
        </w:rPr>
        <w:t xml:space="preserve">," </w:t>
      </w:r>
      <w:r w:rsidR="000C04DB" w:rsidRPr="0002202E">
        <w:rPr>
          <w:rFonts w:ascii="Arial" w:hAnsi="Arial"/>
        </w:rPr>
        <w:t xml:space="preserve">just terms like that. And I'm like, </w:t>
      </w:r>
      <w:r w:rsidR="008A0FB4" w:rsidRPr="0002202E">
        <w:rPr>
          <w:rFonts w:ascii="Arial" w:hAnsi="Arial"/>
        </w:rPr>
        <w:t>"H</w:t>
      </w:r>
      <w:r w:rsidR="000C04DB" w:rsidRPr="0002202E">
        <w:rPr>
          <w:rFonts w:ascii="Arial" w:hAnsi="Arial"/>
        </w:rPr>
        <w:t>ey</w:t>
      </w:r>
      <w:r w:rsidR="008A0FB4" w:rsidRPr="0002202E">
        <w:rPr>
          <w:rFonts w:ascii="Arial" w:hAnsi="Arial"/>
        </w:rPr>
        <w:t xml:space="preserve">, </w:t>
      </w:r>
      <w:r w:rsidR="000C04DB" w:rsidRPr="0002202E">
        <w:rPr>
          <w:rFonts w:ascii="Arial" w:hAnsi="Arial"/>
        </w:rPr>
        <w:t>why are you guys</w:t>
      </w:r>
      <w:r w:rsidR="00DB1A2E" w:rsidRPr="0002202E">
        <w:rPr>
          <w:rFonts w:ascii="Arial" w:hAnsi="Arial"/>
        </w:rPr>
        <w:t xml:space="preserve"> </w:t>
      </w:r>
      <w:r w:rsidR="000C04DB" w:rsidRPr="0002202E">
        <w:rPr>
          <w:rFonts w:ascii="Arial" w:hAnsi="Arial"/>
        </w:rPr>
        <w:t>saying that?</w:t>
      </w:r>
      <w:r w:rsidR="008A0FB4" w:rsidRPr="0002202E">
        <w:rPr>
          <w:rFonts w:ascii="Arial" w:hAnsi="Arial"/>
        </w:rPr>
        <w:t>"</w:t>
      </w:r>
      <w:r w:rsidR="000C04DB" w:rsidRPr="0002202E">
        <w:rPr>
          <w:rFonts w:ascii="Arial" w:hAnsi="Arial"/>
        </w:rPr>
        <w:t xml:space="preserve"> </w:t>
      </w:r>
      <w:r w:rsidR="008A0FB4" w:rsidRPr="0002202E">
        <w:rPr>
          <w:rFonts w:ascii="Arial" w:hAnsi="Arial"/>
        </w:rPr>
        <w:t>W</w:t>
      </w:r>
      <w:r w:rsidR="000C04DB" w:rsidRPr="0002202E">
        <w:rPr>
          <w:rFonts w:ascii="Arial" w:hAnsi="Arial"/>
        </w:rPr>
        <w:t>hen I would advocate</w:t>
      </w:r>
      <w:r w:rsidR="008A0FB4" w:rsidRPr="0002202E">
        <w:rPr>
          <w:rFonts w:ascii="Arial" w:hAnsi="Arial"/>
        </w:rPr>
        <w:t xml:space="preserve"> </w:t>
      </w:r>
      <w:r w:rsidR="000C04DB" w:rsidRPr="0002202E">
        <w:rPr>
          <w:rFonts w:ascii="Arial" w:hAnsi="Arial"/>
        </w:rPr>
        <w:t xml:space="preserve">for them, they will say, </w:t>
      </w:r>
      <w:r w:rsidR="008A0FB4" w:rsidRPr="0002202E">
        <w:rPr>
          <w:rFonts w:ascii="Arial" w:hAnsi="Arial"/>
        </w:rPr>
        <w:t>"</w:t>
      </w:r>
      <w:r w:rsidR="000C04DB" w:rsidRPr="0002202E">
        <w:rPr>
          <w:rFonts w:ascii="Arial" w:hAnsi="Arial"/>
        </w:rPr>
        <w:t>Oh, well, that must be your brother. That must be your friend.</w:t>
      </w:r>
      <w:r w:rsidR="008A0FB4" w:rsidRPr="0002202E">
        <w:rPr>
          <w:rFonts w:ascii="Arial" w:hAnsi="Arial"/>
        </w:rPr>
        <w:t>"</w:t>
      </w:r>
      <w:r w:rsidR="000C04DB" w:rsidRPr="0002202E">
        <w:rPr>
          <w:rFonts w:ascii="Arial" w:hAnsi="Arial"/>
        </w:rPr>
        <w:t xml:space="preserve"> </w:t>
      </w:r>
      <w:r w:rsidR="00262331">
        <w:rPr>
          <w:rFonts w:ascii="Arial" w:hAnsi="Arial"/>
        </w:rPr>
        <w:t>"</w:t>
      </w:r>
      <w:r w:rsidR="000C04DB" w:rsidRPr="0002202E">
        <w:rPr>
          <w:rFonts w:ascii="Arial" w:hAnsi="Arial"/>
        </w:rPr>
        <w:t>No, I don't know these guys.</w:t>
      </w:r>
      <w:r w:rsidR="008A0FB4" w:rsidRPr="0002202E">
        <w:rPr>
          <w:rFonts w:ascii="Arial" w:hAnsi="Arial"/>
        </w:rPr>
        <w:t>"</w:t>
      </w:r>
    </w:p>
    <w:p w14:paraId="298A0A44" w14:textId="77777777" w:rsidR="00AA37A4" w:rsidRPr="0002202E" w:rsidRDefault="00AA37A4">
      <w:pPr>
        <w:spacing w:after="0"/>
        <w:rPr>
          <w:rFonts w:ascii="Arial" w:hAnsi="Arial"/>
        </w:rPr>
      </w:pPr>
    </w:p>
    <w:p w14:paraId="2FB897F0" w14:textId="401278C4" w:rsidR="00AA37A4" w:rsidRPr="0002202E" w:rsidRDefault="00380714">
      <w:pPr>
        <w:spacing w:after="0"/>
        <w:rPr>
          <w:rFonts w:ascii="Arial" w:hAnsi="Arial"/>
        </w:rPr>
      </w:pPr>
      <w:r w:rsidRPr="0002202E">
        <w:rPr>
          <w:rFonts w:ascii="Arial" w:hAnsi="Arial"/>
          <w:b/>
          <w:bCs/>
        </w:rPr>
        <w:t>Shannon:</w:t>
      </w:r>
      <w:r w:rsidR="007A3024" w:rsidRPr="0002202E">
        <w:rPr>
          <w:rFonts w:ascii="Arial" w:hAnsi="Arial"/>
        </w:rPr>
        <w:t xml:space="preserve"> </w:t>
      </w:r>
      <w:r w:rsidR="000C04DB" w:rsidRPr="0002202E">
        <w:rPr>
          <w:rFonts w:ascii="Arial" w:hAnsi="Arial"/>
        </w:rPr>
        <w:t xml:space="preserve">Once when they were driving in, they got caught by a train. And they saw their coworker, the guy Bates had </w:t>
      </w:r>
      <w:r w:rsidR="007A3024" w:rsidRPr="0002202E">
        <w:rPr>
          <w:rFonts w:ascii="Arial" w:hAnsi="Arial"/>
        </w:rPr>
        <w:t xml:space="preserve">shadowed </w:t>
      </w:r>
      <w:r w:rsidR="000C04DB" w:rsidRPr="0002202E">
        <w:rPr>
          <w:rFonts w:ascii="Arial" w:hAnsi="Arial"/>
        </w:rPr>
        <w:t>early on also driving into work.</w:t>
      </w:r>
    </w:p>
    <w:p w14:paraId="57A9A5BB" w14:textId="77777777" w:rsidR="00AA37A4" w:rsidRPr="0002202E" w:rsidRDefault="00AA37A4">
      <w:pPr>
        <w:spacing w:after="0"/>
        <w:rPr>
          <w:rFonts w:ascii="Arial" w:hAnsi="Arial"/>
        </w:rPr>
      </w:pPr>
    </w:p>
    <w:p w14:paraId="5CC8A892" w14:textId="54CD9499" w:rsidR="007A3024" w:rsidRPr="0002202E" w:rsidRDefault="00380714">
      <w:pPr>
        <w:spacing w:after="0"/>
        <w:rPr>
          <w:rFonts w:ascii="Arial" w:hAnsi="Arial"/>
        </w:rPr>
      </w:pPr>
      <w:r w:rsidRPr="0002202E">
        <w:rPr>
          <w:rFonts w:ascii="Arial" w:hAnsi="Arial"/>
          <w:b/>
          <w:bCs/>
        </w:rPr>
        <w:t>Stokes:</w:t>
      </w:r>
      <w:r w:rsidR="007A3024" w:rsidRPr="0002202E">
        <w:rPr>
          <w:rFonts w:ascii="Arial" w:hAnsi="Arial"/>
        </w:rPr>
        <w:t xml:space="preserve"> </w:t>
      </w:r>
      <w:r w:rsidR="000C04DB" w:rsidRPr="0002202E">
        <w:rPr>
          <w:rFonts w:ascii="Arial" w:hAnsi="Arial"/>
        </w:rPr>
        <w:t>We saw him on his motorcycle, and we were waiting at the train</w:t>
      </w:r>
      <w:r w:rsidR="007A3024" w:rsidRPr="0002202E">
        <w:rPr>
          <w:rFonts w:ascii="Arial" w:hAnsi="Arial"/>
        </w:rPr>
        <w:t>, b</w:t>
      </w:r>
      <w:r w:rsidR="000C04DB" w:rsidRPr="0002202E">
        <w:rPr>
          <w:rFonts w:ascii="Arial" w:hAnsi="Arial"/>
        </w:rPr>
        <w:t xml:space="preserve">ecause if you get caught by this train, everybody's stuck at this train. </w:t>
      </w:r>
    </w:p>
    <w:p w14:paraId="7820B3B0" w14:textId="77777777" w:rsidR="007A3024" w:rsidRPr="0002202E" w:rsidRDefault="007A3024">
      <w:pPr>
        <w:spacing w:after="0"/>
        <w:rPr>
          <w:rFonts w:ascii="Arial" w:hAnsi="Arial"/>
        </w:rPr>
      </w:pPr>
    </w:p>
    <w:p w14:paraId="239DBEB5" w14:textId="3DF87970" w:rsidR="00AA37A4" w:rsidRPr="0002202E" w:rsidRDefault="00380714">
      <w:pPr>
        <w:spacing w:after="0"/>
        <w:rPr>
          <w:rFonts w:ascii="Arial" w:hAnsi="Arial"/>
        </w:rPr>
      </w:pPr>
      <w:r w:rsidRPr="0002202E">
        <w:rPr>
          <w:rFonts w:ascii="Arial" w:hAnsi="Arial"/>
          <w:b/>
          <w:bCs/>
        </w:rPr>
        <w:t>Shannon:</w:t>
      </w:r>
      <w:r w:rsidR="007A3024" w:rsidRPr="0002202E">
        <w:rPr>
          <w:rFonts w:ascii="Arial" w:hAnsi="Arial"/>
        </w:rPr>
        <w:t xml:space="preserve"> </w:t>
      </w:r>
      <w:r w:rsidR="000C04DB" w:rsidRPr="0002202E">
        <w:rPr>
          <w:rFonts w:ascii="Arial" w:hAnsi="Arial"/>
        </w:rPr>
        <w:t>When they</w:t>
      </w:r>
      <w:r w:rsidR="007A3024" w:rsidRPr="0002202E">
        <w:rPr>
          <w:rFonts w:ascii="Arial" w:hAnsi="Arial"/>
        </w:rPr>
        <w:t xml:space="preserve"> </w:t>
      </w:r>
      <w:r w:rsidR="000C04DB" w:rsidRPr="0002202E">
        <w:rPr>
          <w:rFonts w:ascii="Arial" w:hAnsi="Arial"/>
        </w:rPr>
        <w:t>all arrived at the prison and saw each other again</w:t>
      </w:r>
      <w:r w:rsidR="00CD5D95">
        <w:rPr>
          <w:rFonts w:ascii="Arial" w:hAnsi="Arial"/>
        </w:rPr>
        <w:t xml:space="preserve">, </w:t>
      </w:r>
      <w:r w:rsidR="000C04DB" w:rsidRPr="0002202E">
        <w:rPr>
          <w:rFonts w:ascii="Arial" w:hAnsi="Arial"/>
        </w:rPr>
        <w:t>Bates teased this coworker a bit.</w:t>
      </w:r>
    </w:p>
    <w:p w14:paraId="75A9E66A" w14:textId="77777777" w:rsidR="00AA37A4" w:rsidRPr="0002202E" w:rsidRDefault="00AA37A4">
      <w:pPr>
        <w:spacing w:after="0"/>
        <w:rPr>
          <w:rFonts w:ascii="Arial" w:hAnsi="Arial"/>
        </w:rPr>
      </w:pPr>
    </w:p>
    <w:p w14:paraId="11F96759" w14:textId="543EE0C7" w:rsidR="00AA37A4" w:rsidRPr="0002202E" w:rsidRDefault="00380714">
      <w:pPr>
        <w:spacing w:after="0"/>
        <w:rPr>
          <w:rFonts w:ascii="Arial" w:hAnsi="Arial"/>
        </w:rPr>
      </w:pPr>
      <w:r w:rsidRPr="0002202E">
        <w:rPr>
          <w:rFonts w:ascii="Arial" w:hAnsi="Arial"/>
          <w:b/>
          <w:bCs/>
        </w:rPr>
        <w:lastRenderedPageBreak/>
        <w:t>Bates:</w:t>
      </w:r>
      <w:r w:rsidR="007A3024" w:rsidRPr="0002202E">
        <w:rPr>
          <w:rFonts w:ascii="Arial" w:hAnsi="Arial"/>
        </w:rPr>
        <w:t xml:space="preserve"> </w:t>
      </w:r>
      <w:r w:rsidR="000C04DB" w:rsidRPr="0002202E">
        <w:rPr>
          <w:rFonts w:ascii="Arial" w:hAnsi="Arial"/>
        </w:rPr>
        <w:t xml:space="preserve">I was joking. Like, </w:t>
      </w:r>
      <w:r w:rsidR="007A3024" w:rsidRPr="0002202E">
        <w:rPr>
          <w:rFonts w:ascii="Arial" w:hAnsi="Arial"/>
        </w:rPr>
        <w:t>"H</w:t>
      </w:r>
      <w:r w:rsidR="000C04DB" w:rsidRPr="0002202E">
        <w:rPr>
          <w:rFonts w:ascii="Arial" w:hAnsi="Arial"/>
        </w:rPr>
        <w:t>ey, you tried to act like that</w:t>
      </w:r>
      <w:r w:rsidR="007A3024" w:rsidRPr="0002202E">
        <w:rPr>
          <w:rFonts w:ascii="Arial" w:hAnsi="Arial"/>
        </w:rPr>
        <w:t xml:space="preserve"> y</w:t>
      </w:r>
      <w:r w:rsidR="000C04DB" w:rsidRPr="0002202E">
        <w:rPr>
          <w:rFonts w:ascii="Arial" w:hAnsi="Arial"/>
        </w:rPr>
        <w:t xml:space="preserve">ou </w:t>
      </w:r>
      <w:r w:rsidR="007A3024" w:rsidRPr="0002202E">
        <w:rPr>
          <w:rFonts w:ascii="Arial" w:hAnsi="Arial"/>
        </w:rPr>
        <w:t xml:space="preserve">didn’t </w:t>
      </w:r>
      <w:r w:rsidR="000C04DB" w:rsidRPr="0002202E">
        <w:rPr>
          <w:rFonts w:ascii="Arial" w:hAnsi="Arial"/>
        </w:rPr>
        <w:t>see me</w:t>
      </w:r>
      <w:r w:rsidR="00166030" w:rsidRPr="0002202E">
        <w:rPr>
          <w:rFonts w:ascii="Arial" w:hAnsi="Arial"/>
        </w:rPr>
        <w:t xml:space="preserve"> when</w:t>
      </w:r>
      <w:r w:rsidR="000C04DB" w:rsidRPr="0002202E">
        <w:rPr>
          <w:rFonts w:ascii="Arial" w:hAnsi="Arial"/>
        </w:rPr>
        <w:t xml:space="preserve"> Stokes pull up on </w:t>
      </w:r>
      <w:r w:rsidR="00166030" w:rsidRPr="0002202E">
        <w:rPr>
          <w:rFonts w:ascii="Arial" w:hAnsi="Arial"/>
        </w:rPr>
        <w:t xml:space="preserve">the side of you </w:t>
      </w:r>
      <w:r w:rsidR="000C04DB" w:rsidRPr="0002202E">
        <w:rPr>
          <w:rFonts w:ascii="Arial" w:hAnsi="Arial"/>
        </w:rPr>
        <w:t>this morning.</w:t>
      </w:r>
      <w:r w:rsidR="00D34B91" w:rsidRPr="0002202E">
        <w:rPr>
          <w:rFonts w:ascii="Arial" w:hAnsi="Arial"/>
        </w:rPr>
        <w:t>"</w:t>
      </w:r>
      <w:r w:rsidR="000C04DB" w:rsidRPr="0002202E">
        <w:rPr>
          <w:rFonts w:ascii="Arial" w:hAnsi="Arial"/>
        </w:rPr>
        <w:t xml:space="preserve"> And he was like, </w:t>
      </w:r>
      <w:r w:rsidR="00D34B91" w:rsidRPr="0002202E">
        <w:rPr>
          <w:rFonts w:ascii="Arial" w:hAnsi="Arial"/>
        </w:rPr>
        <w:t>"</w:t>
      </w:r>
      <w:r w:rsidR="000C04DB" w:rsidRPr="0002202E">
        <w:rPr>
          <w:rFonts w:ascii="Arial" w:hAnsi="Arial"/>
        </w:rPr>
        <w:t>Shit, I started searching for my gun</w:t>
      </w:r>
      <w:r w:rsidR="00D34B91" w:rsidRPr="0002202E">
        <w:rPr>
          <w:rFonts w:ascii="Arial" w:hAnsi="Arial"/>
        </w:rPr>
        <w:t xml:space="preserve"> when </w:t>
      </w:r>
      <w:r w:rsidR="000C04DB" w:rsidRPr="0002202E">
        <w:rPr>
          <w:rFonts w:ascii="Arial" w:hAnsi="Arial"/>
        </w:rPr>
        <w:t xml:space="preserve">you guys </w:t>
      </w:r>
      <w:r w:rsidR="00D34B91" w:rsidRPr="0002202E">
        <w:rPr>
          <w:rFonts w:ascii="Arial" w:hAnsi="Arial"/>
        </w:rPr>
        <w:t xml:space="preserve">pulled </w:t>
      </w:r>
      <w:r w:rsidR="000C04DB" w:rsidRPr="0002202E">
        <w:rPr>
          <w:rFonts w:ascii="Arial" w:hAnsi="Arial"/>
        </w:rPr>
        <w:t xml:space="preserve">on </w:t>
      </w:r>
      <w:r w:rsidR="00D34B91" w:rsidRPr="0002202E">
        <w:rPr>
          <w:rFonts w:ascii="Arial" w:hAnsi="Arial"/>
        </w:rPr>
        <w:t xml:space="preserve">the </w:t>
      </w:r>
      <w:r w:rsidR="000C04DB" w:rsidRPr="0002202E">
        <w:rPr>
          <w:rFonts w:ascii="Arial" w:hAnsi="Arial"/>
        </w:rPr>
        <w:t>side of me.</w:t>
      </w:r>
      <w:r w:rsidR="00D34B91" w:rsidRPr="0002202E">
        <w:rPr>
          <w:rFonts w:ascii="Arial" w:hAnsi="Arial"/>
        </w:rPr>
        <w:t>"</w:t>
      </w:r>
    </w:p>
    <w:p w14:paraId="27FE781B" w14:textId="77777777" w:rsidR="00AA37A4" w:rsidRPr="0002202E" w:rsidRDefault="00AA37A4">
      <w:pPr>
        <w:spacing w:after="0"/>
        <w:rPr>
          <w:rFonts w:ascii="Arial" w:hAnsi="Arial"/>
        </w:rPr>
      </w:pPr>
    </w:p>
    <w:p w14:paraId="6852752E" w14:textId="1089C66F" w:rsidR="00AA37A4" w:rsidRPr="0002202E" w:rsidRDefault="00380714">
      <w:pPr>
        <w:spacing w:after="0"/>
        <w:rPr>
          <w:rFonts w:ascii="Arial" w:hAnsi="Arial"/>
        </w:rPr>
      </w:pPr>
      <w:r w:rsidRPr="0002202E">
        <w:rPr>
          <w:rFonts w:ascii="Arial" w:hAnsi="Arial"/>
          <w:b/>
          <w:bCs/>
        </w:rPr>
        <w:t>Stokes:</w:t>
      </w:r>
      <w:r w:rsidR="00D34B91" w:rsidRPr="0002202E">
        <w:rPr>
          <w:rFonts w:ascii="Arial" w:hAnsi="Arial"/>
        </w:rPr>
        <w:t xml:space="preserve"> He was like,</w:t>
      </w:r>
      <w:r w:rsidR="000C04DB" w:rsidRPr="0002202E">
        <w:rPr>
          <w:rFonts w:ascii="Arial" w:hAnsi="Arial"/>
        </w:rPr>
        <w:t xml:space="preserve"> </w:t>
      </w:r>
      <w:r w:rsidR="00D34B91" w:rsidRPr="0002202E">
        <w:rPr>
          <w:rFonts w:ascii="Arial" w:hAnsi="Arial"/>
        </w:rPr>
        <w:t>"A</w:t>
      </w:r>
      <w:r w:rsidR="000C04DB" w:rsidRPr="0002202E">
        <w:rPr>
          <w:rFonts w:ascii="Arial" w:hAnsi="Arial"/>
        </w:rPr>
        <w:t>h, shit. I forgot my gun.</w:t>
      </w:r>
      <w:r w:rsidR="00D34B91" w:rsidRPr="0002202E">
        <w:rPr>
          <w:rFonts w:ascii="Arial" w:hAnsi="Arial"/>
        </w:rPr>
        <w:t>"</w:t>
      </w:r>
    </w:p>
    <w:p w14:paraId="3E664997" w14:textId="77777777" w:rsidR="00AA37A4" w:rsidRPr="0002202E" w:rsidRDefault="00AA37A4">
      <w:pPr>
        <w:spacing w:after="0"/>
        <w:rPr>
          <w:rFonts w:ascii="Arial" w:hAnsi="Arial"/>
        </w:rPr>
      </w:pPr>
    </w:p>
    <w:p w14:paraId="75220490" w14:textId="02FD21D1" w:rsidR="00AA37A4" w:rsidRPr="0002202E" w:rsidRDefault="00380714">
      <w:pPr>
        <w:spacing w:after="0"/>
        <w:rPr>
          <w:rFonts w:ascii="Arial" w:hAnsi="Arial"/>
        </w:rPr>
      </w:pPr>
      <w:r w:rsidRPr="0002202E">
        <w:rPr>
          <w:rFonts w:ascii="Arial" w:hAnsi="Arial"/>
          <w:b/>
          <w:bCs/>
        </w:rPr>
        <w:t>Bates:</w:t>
      </w:r>
      <w:r w:rsidR="00D34B91" w:rsidRPr="0002202E">
        <w:rPr>
          <w:rFonts w:ascii="Arial" w:hAnsi="Arial"/>
        </w:rPr>
        <w:t xml:space="preserve"> </w:t>
      </w:r>
      <w:r w:rsidR="000C04DB" w:rsidRPr="0002202E">
        <w:rPr>
          <w:rFonts w:ascii="Arial" w:hAnsi="Arial"/>
        </w:rPr>
        <w:t xml:space="preserve">And I was like, </w:t>
      </w:r>
      <w:r w:rsidR="00D34B91" w:rsidRPr="0002202E">
        <w:rPr>
          <w:rFonts w:ascii="Arial" w:hAnsi="Arial"/>
        </w:rPr>
        <w:t>"W</w:t>
      </w:r>
      <w:r w:rsidR="000C04DB" w:rsidRPr="0002202E">
        <w:rPr>
          <w:rFonts w:ascii="Arial" w:hAnsi="Arial"/>
        </w:rPr>
        <w:t xml:space="preserve">ow, that's an </w:t>
      </w:r>
      <w:r w:rsidR="00D34B91" w:rsidRPr="0002202E">
        <w:rPr>
          <w:rFonts w:ascii="Arial" w:hAnsi="Arial"/>
        </w:rPr>
        <w:t>insult</w:t>
      </w:r>
      <w:r w:rsidR="000C04DB" w:rsidRPr="0002202E">
        <w:rPr>
          <w:rFonts w:ascii="Arial" w:hAnsi="Arial"/>
        </w:rPr>
        <w:t>.</w:t>
      </w:r>
      <w:r w:rsidR="00D34B91" w:rsidRPr="0002202E">
        <w:rPr>
          <w:rFonts w:ascii="Arial" w:hAnsi="Arial"/>
        </w:rPr>
        <w:t xml:space="preserve"> Why? </w:t>
      </w:r>
      <w:r w:rsidR="000C04DB" w:rsidRPr="0002202E">
        <w:rPr>
          <w:rFonts w:ascii="Arial" w:hAnsi="Arial"/>
        </w:rPr>
        <w:t>Because we're black</w:t>
      </w:r>
      <w:r w:rsidR="00D34B91" w:rsidRPr="0002202E">
        <w:rPr>
          <w:rFonts w:ascii="Arial" w:hAnsi="Arial"/>
        </w:rPr>
        <w:t>?"</w:t>
      </w:r>
      <w:r w:rsidR="000C04DB" w:rsidRPr="0002202E">
        <w:rPr>
          <w:rFonts w:ascii="Arial" w:hAnsi="Arial"/>
        </w:rPr>
        <w:t xml:space="preserve"> He was like, </w:t>
      </w:r>
      <w:r w:rsidR="00D34B91" w:rsidRPr="0002202E">
        <w:rPr>
          <w:rFonts w:ascii="Arial" w:hAnsi="Arial"/>
        </w:rPr>
        <w:t xml:space="preserve">"No, </w:t>
      </w:r>
      <w:r w:rsidR="000C04DB" w:rsidRPr="0002202E">
        <w:rPr>
          <w:rFonts w:ascii="Arial" w:hAnsi="Arial"/>
        </w:rPr>
        <w:t>I'm not saying that</w:t>
      </w:r>
      <w:r w:rsidR="00D34B91" w:rsidRPr="0002202E">
        <w:rPr>
          <w:rFonts w:ascii="Arial" w:hAnsi="Arial"/>
        </w:rPr>
        <w:t>, b</w:t>
      </w:r>
      <w:r w:rsidR="000C04DB" w:rsidRPr="0002202E">
        <w:rPr>
          <w:rFonts w:ascii="Arial" w:hAnsi="Arial"/>
        </w:rPr>
        <w:t>ut</w:t>
      </w:r>
      <w:r w:rsidR="00D34B91" w:rsidRPr="0002202E">
        <w:rPr>
          <w:rFonts w:ascii="Arial" w:hAnsi="Arial"/>
        </w:rPr>
        <w:t xml:space="preserve">--" </w:t>
      </w:r>
      <w:r w:rsidR="000C04DB" w:rsidRPr="0002202E">
        <w:rPr>
          <w:rFonts w:ascii="Arial" w:hAnsi="Arial"/>
        </w:rPr>
        <w:t>just shrugged it off.</w:t>
      </w:r>
    </w:p>
    <w:p w14:paraId="3515F8EE" w14:textId="77777777" w:rsidR="00AA37A4" w:rsidRPr="0002202E" w:rsidRDefault="00AA37A4">
      <w:pPr>
        <w:spacing w:after="0"/>
        <w:rPr>
          <w:rFonts w:ascii="Arial" w:hAnsi="Arial"/>
        </w:rPr>
      </w:pPr>
    </w:p>
    <w:p w14:paraId="26FB9C9A" w14:textId="3C4E91D4" w:rsidR="00AA37A4" w:rsidRPr="0002202E" w:rsidRDefault="00380714">
      <w:pPr>
        <w:spacing w:after="0"/>
        <w:rPr>
          <w:rFonts w:ascii="Arial" w:hAnsi="Arial"/>
        </w:rPr>
      </w:pPr>
      <w:r w:rsidRPr="0002202E">
        <w:rPr>
          <w:rFonts w:ascii="Arial" w:hAnsi="Arial"/>
          <w:b/>
          <w:bCs/>
        </w:rPr>
        <w:t>Stokes:</w:t>
      </w:r>
      <w:r w:rsidR="00D34B91" w:rsidRPr="0002202E">
        <w:rPr>
          <w:rFonts w:ascii="Arial" w:hAnsi="Arial"/>
        </w:rPr>
        <w:t xml:space="preserve"> </w:t>
      </w:r>
      <w:r w:rsidR="000C04DB" w:rsidRPr="0002202E">
        <w:rPr>
          <w:rFonts w:ascii="Arial" w:hAnsi="Arial"/>
        </w:rPr>
        <w:t>Yeah. And we reported it immediately</w:t>
      </w:r>
      <w:r w:rsidR="00CD5D95">
        <w:rPr>
          <w:rFonts w:ascii="Arial" w:hAnsi="Arial"/>
        </w:rPr>
        <w:t>, a</w:t>
      </w:r>
      <w:r w:rsidR="000C04DB" w:rsidRPr="0002202E">
        <w:rPr>
          <w:rFonts w:ascii="Arial" w:hAnsi="Arial"/>
        </w:rPr>
        <w:t>nd nothing happened to him.</w:t>
      </w:r>
    </w:p>
    <w:p w14:paraId="1DB38721" w14:textId="77777777" w:rsidR="00AA37A4" w:rsidRPr="0002202E" w:rsidRDefault="00AA37A4">
      <w:pPr>
        <w:spacing w:after="0"/>
        <w:rPr>
          <w:rFonts w:ascii="Arial" w:hAnsi="Arial"/>
        </w:rPr>
      </w:pPr>
    </w:p>
    <w:p w14:paraId="0B53C5E6" w14:textId="569E30A6" w:rsidR="00AA37A4" w:rsidRPr="0002202E" w:rsidRDefault="00380714">
      <w:pPr>
        <w:spacing w:after="0"/>
        <w:rPr>
          <w:rFonts w:ascii="Arial" w:hAnsi="Arial"/>
        </w:rPr>
      </w:pPr>
      <w:r w:rsidRPr="0002202E">
        <w:rPr>
          <w:rFonts w:ascii="Arial" w:hAnsi="Arial"/>
          <w:b/>
          <w:bCs/>
        </w:rPr>
        <w:t>Shannon:</w:t>
      </w:r>
      <w:r w:rsidR="00D34B91" w:rsidRPr="0002202E">
        <w:rPr>
          <w:rFonts w:ascii="Arial" w:hAnsi="Arial"/>
        </w:rPr>
        <w:t xml:space="preserve"> </w:t>
      </w:r>
      <w:r w:rsidR="000C04DB" w:rsidRPr="0002202E">
        <w:rPr>
          <w:rFonts w:ascii="Arial" w:hAnsi="Arial"/>
        </w:rPr>
        <w:t xml:space="preserve">I reached out to this coworker to ask him if </w:t>
      </w:r>
      <w:r w:rsidR="00D34B91" w:rsidRPr="0002202E">
        <w:rPr>
          <w:rFonts w:ascii="Arial" w:hAnsi="Arial"/>
        </w:rPr>
        <w:t xml:space="preserve">he'd </w:t>
      </w:r>
      <w:r w:rsidR="000C04DB" w:rsidRPr="0002202E">
        <w:rPr>
          <w:rFonts w:ascii="Arial" w:hAnsi="Arial"/>
        </w:rPr>
        <w:t xml:space="preserve">talk to me about </w:t>
      </w:r>
      <w:proofErr w:type="gramStart"/>
      <w:r w:rsidR="000C04DB" w:rsidRPr="0002202E">
        <w:rPr>
          <w:rFonts w:ascii="Arial" w:hAnsi="Arial"/>
        </w:rPr>
        <w:t>accusations</w:t>
      </w:r>
      <w:proofErr w:type="gramEnd"/>
      <w:r w:rsidR="00D34B91" w:rsidRPr="0002202E">
        <w:rPr>
          <w:rFonts w:ascii="Arial" w:hAnsi="Arial"/>
        </w:rPr>
        <w:t xml:space="preserve"> h</w:t>
      </w:r>
      <w:r w:rsidR="000C04DB" w:rsidRPr="0002202E">
        <w:rPr>
          <w:rFonts w:ascii="Arial" w:hAnsi="Arial"/>
        </w:rPr>
        <w:t xml:space="preserve">e'd made racist statements. But he declined and referred us to prison administrators. The Department of Corrections </w:t>
      </w:r>
      <w:r w:rsidR="00D34B91" w:rsidRPr="0002202E">
        <w:rPr>
          <w:rFonts w:ascii="Arial" w:hAnsi="Arial"/>
        </w:rPr>
        <w:t xml:space="preserve">did </w:t>
      </w:r>
      <w:r w:rsidR="000C04DB" w:rsidRPr="0002202E">
        <w:rPr>
          <w:rFonts w:ascii="Arial" w:hAnsi="Arial"/>
        </w:rPr>
        <w:t>not answer our questions about this incident</w:t>
      </w:r>
      <w:r w:rsidR="00D34B91" w:rsidRPr="0002202E">
        <w:rPr>
          <w:rFonts w:ascii="Arial" w:hAnsi="Arial"/>
        </w:rPr>
        <w:t xml:space="preserve">. </w:t>
      </w:r>
      <w:r w:rsidR="00CD5D95">
        <w:rPr>
          <w:rFonts w:ascii="Arial" w:hAnsi="Arial"/>
        </w:rPr>
        <w:t xml:space="preserve">What </w:t>
      </w:r>
      <w:r w:rsidR="000C04DB" w:rsidRPr="0002202E">
        <w:rPr>
          <w:rFonts w:ascii="Arial" w:hAnsi="Arial"/>
        </w:rPr>
        <w:t xml:space="preserve">struck </w:t>
      </w:r>
      <w:r w:rsidR="008B4C16" w:rsidRPr="0002202E">
        <w:rPr>
          <w:rFonts w:ascii="Arial" w:hAnsi="Arial"/>
        </w:rPr>
        <w:t xml:space="preserve">Bates </w:t>
      </w:r>
      <w:r w:rsidR="000B3F2B" w:rsidRPr="0002202E">
        <w:rPr>
          <w:rFonts w:ascii="Arial" w:hAnsi="Arial"/>
        </w:rPr>
        <w:t xml:space="preserve">and </w:t>
      </w:r>
      <w:r w:rsidR="008B4C16" w:rsidRPr="0002202E">
        <w:rPr>
          <w:rFonts w:ascii="Arial" w:hAnsi="Arial"/>
        </w:rPr>
        <w:t>Stokes</w:t>
      </w:r>
      <w:r w:rsidR="000C04DB" w:rsidRPr="0002202E">
        <w:rPr>
          <w:rFonts w:ascii="Arial" w:hAnsi="Arial"/>
        </w:rPr>
        <w:t xml:space="preserve"> about the whole thing was how little their superiors had reacted. They were also starting to notice that the situation for their patients was maybe even worse than they originally thought. Serious problems</w:t>
      </w:r>
      <w:r w:rsidR="000B3F2B" w:rsidRPr="0002202E">
        <w:rPr>
          <w:rFonts w:ascii="Arial" w:hAnsi="Arial"/>
        </w:rPr>
        <w:t>. L</w:t>
      </w:r>
      <w:r w:rsidR="000C04DB" w:rsidRPr="0002202E">
        <w:rPr>
          <w:rFonts w:ascii="Arial" w:hAnsi="Arial"/>
        </w:rPr>
        <w:t>ike the issue with the cells.</w:t>
      </w:r>
    </w:p>
    <w:p w14:paraId="27DBB1EB" w14:textId="77777777" w:rsidR="00AA37A4" w:rsidRPr="0002202E" w:rsidRDefault="00AA37A4">
      <w:pPr>
        <w:spacing w:after="0"/>
        <w:rPr>
          <w:rFonts w:ascii="Arial" w:hAnsi="Arial"/>
        </w:rPr>
      </w:pPr>
    </w:p>
    <w:p w14:paraId="3245420A" w14:textId="5628645D" w:rsidR="00AA37A4" w:rsidRPr="0002202E" w:rsidRDefault="00380714">
      <w:pPr>
        <w:spacing w:after="0"/>
        <w:rPr>
          <w:rFonts w:ascii="Arial" w:hAnsi="Arial"/>
        </w:rPr>
      </w:pPr>
      <w:r w:rsidRPr="0002202E">
        <w:rPr>
          <w:rFonts w:ascii="Arial" w:hAnsi="Arial"/>
          <w:b/>
          <w:bCs/>
        </w:rPr>
        <w:t>Stokes:</w:t>
      </w:r>
      <w:r w:rsidR="005D575A" w:rsidRPr="0002202E">
        <w:rPr>
          <w:rFonts w:ascii="Arial" w:hAnsi="Arial"/>
          <w:b/>
          <w:bCs/>
        </w:rPr>
        <w:t xml:space="preserve"> </w:t>
      </w:r>
      <w:r w:rsidR="000C04DB" w:rsidRPr="0002202E">
        <w:rPr>
          <w:rFonts w:ascii="Arial" w:hAnsi="Arial"/>
        </w:rPr>
        <w:t>So</w:t>
      </w:r>
      <w:r w:rsidR="005D575A" w:rsidRPr="0002202E">
        <w:rPr>
          <w:rFonts w:ascii="Arial" w:hAnsi="Arial"/>
        </w:rPr>
        <w:t xml:space="preserve">, </w:t>
      </w:r>
      <w:r w:rsidR="000C04DB" w:rsidRPr="0002202E">
        <w:rPr>
          <w:rFonts w:ascii="Arial" w:hAnsi="Arial"/>
        </w:rPr>
        <w:t xml:space="preserve">the conditions of the </w:t>
      </w:r>
      <w:r w:rsidR="005D575A" w:rsidRPr="0002202E">
        <w:rPr>
          <w:rFonts w:ascii="Arial" w:hAnsi="Arial"/>
        </w:rPr>
        <w:t xml:space="preserve">cells </w:t>
      </w:r>
      <w:r w:rsidR="000C04DB" w:rsidRPr="0002202E">
        <w:rPr>
          <w:rFonts w:ascii="Arial" w:hAnsi="Arial"/>
        </w:rPr>
        <w:t>were horrible. Again, you'd have mentally ill inmates</w:t>
      </w:r>
      <w:r w:rsidR="005D575A" w:rsidRPr="0002202E">
        <w:rPr>
          <w:rFonts w:ascii="Arial" w:hAnsi="Arial"/>
        </w:rPr>
        <w:t xml:space="preserve">, </w:t>
      </w:r>
      <w:r w:rsidR="000C04DB" w:rsidRPr="0002202E">
        <w:rPr>
          <w:rFonts w:ascii="Arial" w:hAnsi="Arial"/>
        </w:rPr>
        <w:t xml:space="preserve">and so a lot of the practice of </w:t>
      </w:r>
      <w:r w:rsidR="005D575A" w:rsidRPr="0002202E">
        <w:rPr>
          <w:rFonts w:ascii="Arial" w:hAnsi="Arial"/>
        </w:rPr>
        <w:t>s</w:t>
      </w:r>
      <w:r w:rsidR="000C04DB" w:rsidRPr="0002202E">
        <w:rPr>
          <w:rFonts w:ascii="Arial" w:hAnsi="Arial"/>
        </w:rPr>
        <w:t xml:space="preserve">ome of the inmates would be to cover </w:t>
      </w:r>
      <w:r w:rsidR="005D575A" w:rsidRPr="0002202E">
        <w:rPr>
          <w:rFonts w:ascii="Arial" w:hAnsi="Arial"/>
        </w:rPr>
        <w:t xml:space="preserve">their cells </w:t>
      </w:r>
      <w:r w:rsidR="000C04DB" w:rsidRPr="0002202E">
        <w:rPr>
          <w:rFonts w:ascii="Arial" w:hAnsi="Arial"/>
        </w:rPr>
        <w:t>with feces, so the office</w:t>
      </w:r>
      <w:r w:rsidR="00D472CE">
        <w:rPr>
          <w:rFonts w:ascii="Arial" w:hAnsi="Arial"/>
        </w:rPr>
        <w:t>rs</w:t>
      </w:r>
      <w:r w:rsidR="000C04DB" w:rsidRPr="0002202E">
        <w:rPr>
          <w:rFonts w:ascii="Arial" w:hAnsi="Arial"/>
        </w:rPr>
        <w:t xml:space="preserve"> couldn't see inside of it</w:t>
      </w:r>
      <w:r w:rsidR="00584ABE">
        <w:rPr>
          <w:rFonts w:ascii="Arial" w:hAnsi="Arial"/>
        </w:rPr>
        <w:t>, a</w:t>
      </w:r>
      <w:r w:rsidR="000C04DB" w:rsidRPr="0002202E">
        <w:rPr>
          <w:rFonts w:ascii="Arial" w:hAnsi="Arial"/>
        </w:rPr>
        <w:t>nd it's also a way of them not having to be bothered with the officers. So</w:t>
      </w:r>
      <w:r w:rsidR="005D575A" w:rsidRPr="0002202E">
        <w:rPr>
          <w:rFonts w:ascii="Arial" w:hAnsi="Arial"/>
        </w:rPr>
        <w:t xml:space="preserve">, </w:t>
      </w:r>
      <w:r w:rsidR="000C04DB" w:rsidRPr="0002202E">
        <w:rPr>
          <w:rFonts w:ascii="Arial" w:hAnsi="Arial"/>
        </w:rPr>
        <w:t>that would happen often</w:t>
      </w:r>
      <w:r w:rsidR="005D575A" w:rsidRPr="0002202E">
        <w:rPr>
          <w:rFonts w:ascii="Arial" w:hAnsi="Arial"/>
        </w:rPr>
        <w:t>.</w:t>
      </w:r>
    </w:p>
    <w:p w14:paraId="26033FEB" w14:textId="77777777" w:rsidR="00AA37A4" w:rsidRPr="0002202E" w:rsidRDefault="00AA37A4">
      <w:pPr>
        <w:spacing w:after="0"/>
        <w:rPr>
          <w:rFonts w:ascii="Arial" w:hAnsi="Arial"/>
        </w:rPr>
      </w:pPr>
    </w:p>
    <w:p w14:paraId="4F189E65" w14:textId="3FF354F8" w:rsidR="006577EE" w:rsidRPr="0002202E" w:rsidRDefault="00380714">
      <w:pPr>
        <w:spacing w:after="0"/>
        <w:rPr>
          <w:rFonts w:ascii="Arial" w:hAnsi="Arial"/>
        </w:rPr>
      </w:pPr>
      <w:r w:rsidRPr="0002202E">
        <w:rPr>
          <w:rFonts w:ascii="Arial" w:hAnsi="Arial"/>
          <w:b/>
          <w:bCs/>
        </w:rPr>
        <w:t>Shannon:</w:t>
      </w:r>
      <w:r w:rsidR="005D575A" w:rsidRPr="0002202E">
        <w:rPr>
          <w:rFonts w:ascii="Arial" w:hAnsi="Arial"/>
        </w:rPr>
        <w:t xml:space="preserve"> </w:t>
      </w:r>
      <w:r w:rsidR="000C04DB" w:rsidRPr="0002202E">
        <w:rPr>
          <w:rFonts w:ascii="Arial" w:hAnsi="Arial"/>
        </w:rPr>
        <w:t>Stokes says these filthy cells will not always get cleaned. So</w:t>
      </w:r>
      <w:r w:rsidR="006577EE" w:rsidRPr="0002202E">
        <w:rPr>
          <w:rFonts w:ascii="Arial" w:hAnsi="Arial"/>
        </w:rPr>
        <w:t xml:space="preserve">, </w:t>
      </w:r>
      <w:r w:rsidR="000C04DB" w:rsidRPr="0002202E">
        <w:rPr>
          <w:rFonts w:ascii="Arial" w:hAnsi="Arial"/>
        </w:rPr>
        <w:t xml:space="preserve">a guy will get moved out of his cell, and another guy will get put in it while it was still dirty. She remembers doing a </w:t>
      </w:r>
      <w:r w:rsidR="006577EE" w:rsidRPr="0002202E">
        <w:rPr>
          <w:rFonts w:ascii="Arial" w:hAnsi="Arial"/>
        </w:rPr>
        <w:t>cell-</w:t>
      </w:r>
      <w:r w:rsidR="000C04DB" w:rsidRPr="0002202E">
        <w:rPr>
          <w:rFonts w:ascii="Arial" w:hAnsi="Arial"/>
        </w:rPr>
        <w:t>side mental health visit</w:t>
      </w:r>
      <w:r w:rsidR="00584ABE">
        <w:rPr>
          <w:rFonts w:ascii="Arial" w:hAnsi="Arial"/>
        </w:rPr>
        <w:t>. I</w:t>
      </w:r>
      <w:r w:rsidR="006577EE" w:rsidRPr="0002202E">
        <w:rPr>
          <w:rFonts w:ascii="Arial" w:hAnsi="Arial"/>
        </w:rPr>
        <w:t xml:space="preserve">t </w:t>
      </w:r>
      <w:r w:rsidR="000C04DB" w:rsidRPr="0002202E">
        <w:rPr>
          <w:rFonts w:ascii="Arial" w:hAnsi="Arial"/>
        </w:rPr>
        <w:t>was someone who it was particularly rough on</w:t>
      </w:r>
      <w:r w:rsidR="006577EE" w:rsidRPr="0002202E">
        <w:rPr>
          <w:rFonts w:ascii="Arial" w:hAnsi="Arial"/>
        </w:rPr>
        <w:t>.</w:t>
      </w:r>
    </w:p>
    <w:p w14:paraId="455A4552" w14:textId="77777777" w:rsidR="006577EE" w:rsidRPr="0002202E" w:rsidRDefault="006577EE">
      <w:pPr>
        <w:spacing w:after="0"/>
        <w:rPr>
          <w:rFonts w:ascii="Arial" w:hAnsi="Arial"/>
        </w:rPr>
      </w:pPr>
    </w:p>
    <w:p w14:paraId="4961A00B" w14:textId="2C9D1871" w:rsidR="00AA37A4" w:rsidRPr="0002202E" w:rsidRDefault="00380714">
      <w:pPr>
        <w:spacing w:after="0"/>
        <w:rPr>
          <w:rFonts w:ascii="Arial" w:hAnsi="Arial"/>
        </w:rPr>
      </w:pPr>
      <w:r w:rsidRPr="0002202E">
        <w:rPr>
          <w:rFonts w:ascii="Arial" w:hAnsi="Arial"/>
          <w:b/>
          <w:bCs/>
        </w:rPr>
        <w:t>Stokes:</w:t>
      </w:r>
      <w:r w:rsidR="006577EE" w:rsidRPr="0002202E">
        <w:rPr>
          <w:rFonts w:ascii="Arial" w:hAnsi="Arial"/>
          <w:b/>
          <w:bCs/>
        </w:rPr>
        <w:t xml:space="preserve"> </w:t>
      </w:r>
      <w:r w:rsidR="006577EE" w:rsidRPr="0002202E">
        <w:rPr>
          <w:rFonts w:ascii="Arial" w:hAnsi="Arial"/>
        </w:rPr>
        <w:t>H</w:t>
      </w:r>
      <w:r w:rsidR="000C04DB" w:rsidRPr="0002202E">
        <w:rPr>
          <w:rFonts w:ascii="Arial" w:hAnsi="Arial"/>
        </w:rPr>
        <w:t>e loved</w:t>
      </w:r>
      <w:r w:rsidR="006577EE" w:rsidRPr="0002202E">
        <w:rPr>
          <w:rFonts w:ascii="Arial" w:hAnsi="Arial"/>
        </w:rPr>
        <w:t xml:space="preserve"> </w:t>
      </w:r>
      <w:r w:rsidR="000C04DB" w:rsidRPr="0002202E">
        <w:rPr>
          <w:rFonts w:ascii="Arial" w:hAnsi="Arial"/>
        </w:rPr>
        <w:t>to clean, like to keep everything</w:t>
      </w:r>
      <w:r w:rsidR="00E662E3">
        <w:rPr>
          <w:rFonts w:ascii="Arial" w:hAnsi="Arial"/>
        </w:rPr>
        <w:t>--</w:t>
      </w:r>
      <w:r w:rsidR="000C04DB" w:rsidRPr="0002202E">
        <w:rPr>
          <w:rFonts w:ascii="Arial" w:hAnsi="Arial"/>
        </w:rPr>
        <w:t xml:space="preserve"> his cell itself was clean. And so</w:t>
      </w:r>
      <w:r w:rsidR="006577EE" w:rsidRPr="0002202E">
        <w:rPr>
          <w:rFonts w:ascii="Arial" w:hAnsi="Arial"/>
        </w:rPr>
        <w:t xml:space="preserve">, </w:t>
      </w:r>
      <w:r w:rsidR="000C04DB" w:rsidRPr="0002202E">
        <w:rPr>
          <w:rFonts w:ascii="Arial" w:hAnsi="Arial"/>
        </w:rPr>
        <w:t xml:space="preserve">he was one of the ones that would </w:t>
      </w:r>
      <w:r w:rsidR="00181831">
        <w:rPr>
          <w:rFonts w:ascii="Arial" w:hAnsi="Arial"/>
        </w:rPr>
        <w:t xml:space="preserve">adamantly every day, </w:t>
      </w:r>
      <w:r w:rsidR="00283A89" w:rsidRPr="0002202E">
        <w:rPr>
          <w:rFonts w:ascii="Arial" w:hAnsi="Arial"/>
        </w:rPr>
        <w:t>"Ms. Stokes</w:t>
      </w:r>
      <w:r w:rsidR="000C04DB" w:rsidRPr="0002202E">
        <w:rPr>
          <w:rFonts w:ascii="Arial" w:hAnsi="Arial"/>
        </w:rPr>
        <w:t xml:space="preserve">, they still haven't moved me out of </w:t>
      </w:r>
      <w:r w:rsidR="00283A89" w:rsidRPr="0002202E">
        <w:rPr>
          <w:rFonts w:ascii="Arial" w:hAnsi="Arial"/>
        </w:rPr>
        <w:t>this cell</w:t>
      </w:r>
      <w:r w:rsidR="000C04DB" w:rsidRPr="0002202E">
        <w:rPr>
          <w:rFonts w:ascii="Arial" w:hAnsi="Arial"/>
        </w:rPr>
        <w:t xml:space="preserve">. </w:t>
      </w:r>
      <w:r w:rsidR="00283A89" w:rsidRPr="0002202E">
        <w:rPr>
          <w:rFonts w:ascii="Arial" w:hAnsi="Arial"/>
        </w:rPr>
        <w:t>It's</w:t>
      </w:r>
      <w:r w:rsidR="000C04DB" w:rsidRPr="0002202E">
        <w:rPr>
          <w:rFonts w:ascii="Arial" w:hAnsi="Arial"/>
        </w:rPr>
        <w:t xml:space="preserve"> still </w:t>
      </w:r>
      <w:r w:rsidR="00D51C7B">
        <w:rPr>
          <w:rFonts w:ascii="Arial" w:hAnsi="Arial"/>
        </w:rPr>
        <w:t xml:space="preserve">a </w:t>
      </w:r>
      <w:r w:rsidR="00283A89" w:rsidRPr="0002202E">
        <w:rPr>
          <w:rFonts w:ascii="Arial" w:hAnsi="Arial"/>
        </w:rPr>
        <w:t>mess.</w:t>
      </w:r>
      <w:r w:rsidR="000C04DB" w:rsidRPr="0002202E">
        <w:rPr>
          <w:rFonts w:ascii="Arial" w:hAnsi="Arial"/>
        </w:rPr>
        <w:t xml:space="preserve"> I can't even walk around on it, and I can't even clean it.</w:t>
      </w:r>
      <w:r w:rsidR="00283A89" w:rsidRPr="0002202E">
        <w:rPr>
          <w:rFonts w:ascii="Arial" w:hAnsi="Arial"/>
        </w:rPr>
        <w:t>"</w:t>
      </w:r>
      <w:r w:rsidR="000C04DB" w:rsidRPr="0002202E">
        <w:rPr>
          <w:rFonts w:ascii="Arial" w:hAnsi="Arial"/>
        </w:rPr>
        <w:t xml:space="preserve"> He'd become very anxious and very agitated, because he really liked </w:t>
      </w:r>
      <w:r w:rsidR="00283A89" w:rsidRPr="0002202E">
        <w:rPr>
          <w:rFonts w:ascii="Arial" w:hAnsi="Arial"/>
        </w:rPr>
        <w:t xml:space="preserve">to </w:t>
      </w:r>
      <w:r w:rsidR="000C04DB" w:rsidRPr="0002202E">
        <w:rPr>
          <w:rFonts w:ascii="Arial" w:hAnsi="Arial"/>
        </w:rPr>
        <w:t xml:space="preserve">keep a clean environment. </w:t>
      </w:r>
      <w:r w:rsidR="007F3016" w:rsidRPr="0002202E">
        <w:rPr>
          <w:rFonts w:ascii="Arial" w:hAnsi="Arial"/>
        </w:rPr>
        <w:t xml:space="preserve">He </w:t>
      </w:r>
      <w:r w:rsidR="000C04DB" w:rsidRPr="0002202E">
        <w:rPr>
          <w:rFonts w:ascii="Arial" w:hAnsi="Arial"/>
        </w:rPr>
        <w:t xml:space="preserve">would point out there was like chunks of feces that was on the floor. And I looked and I was like, </w:t>
      </w:r>
      <w:r w:rsidR="00283A89" w:rsidRPr="0002202E">
        <w:rPr>
          <w:rFonts w:ascii="Arial" w:hAnsi="Arial"/>
        </w:rPr>
        <w:t>"Ugh, t</w:t>
      </w:r>
      <w:r w:rsidR="000C04DB" w:rsidRPr="0002202E">
        <w:rPr>
          <w:rFonts w:ascii="Arial" w:hAnsi="Arial"/>
        </w:rPr>
        <w:t>hat is gross.</w:t>
      </w:r>
      <w:r w:rsidR="00283A89" w:rsidRPr="0002202E">
        <w:rPr>
          <w:rFonts w:ascii="Arial" w:hAnsi="Arial"/>
        </w:rPr>
        <w:t>"</w:t>
      </w:r>
    </w:p>
    <w:p w14:paraId="4145902D" w14:textId="77777777" w:rsidR="00AA37A4" w:rsidRPr="0002202E" w:rsidRDefault="00AA37A4">
      <w:pPr>
        <w:spacing w:after="0"/>
        <w:rPr>
          <w:rFonts w:ascii="Arial" w:hAnsi="Arial"/>
        </w:rPr>
      </w:pPr>
    </w:p>
    <w:p w14:paraId="24B8E172" w14:textId="7DDF2917" w:rsidR="00AA37A4" w:rsidRPr="0002202E" w:rsidRDefault="00380714">
      <w:pPr>
        <w:spacing w:after="0"/>
        <w:rPr>
          <w:rFonts w:ascii="Arial" w:hAnsi="Arial"/>
        </w:rPr>
      </w:pPr>
      <w:r w:rsidRPr="0002202E">
        <w:rPr>
          <w:rFonts w:ascii="Arial" w:hAnsi="Arial"/>
          <w:b/>
          <w:bCs/>
        </w:rPr>
        <w:t>Bates:</w:t>
      </w:r>
      <w:r w:rsidR="00577B24" w:rsidRPr="0002202E">
        <w:rPr>
          <w:rFonts w:ascii="Arial" w:hAnsi="Arial"/>
        </w:rPr>
        <w:t xml:space="preserve"> </w:t>
      </w:r>
      <w:r w:rsidR="000C04DB" w:rsidRPr="0002202E">
        <w:rPr>
          <w:rFonts w:ascii="Arial" w:hAnsi="Arial"/>
        </w:rPr>
        <w:t>If they didn't like a</w:t>
      </w:r>
      <w:r w:rsidR="00577B24" w:rsidRPr="0002202E">
        <w:rPr>
          <w:rFonts w:ascii="Arial" w:hAnsi="Arial"/>
        </w:rPr>
        <w:t xml:space="preserve">n </w:t>
      </w:r>
      <w:r w:rsidR="000C04DB" w:rsidRPr="0002202E">
        <w:rPr>
          <w:rFonts w:ascii="Arial" w:hAnsi="Arial"/>
        </w:rPr>
        <w:t>inmate, they would not give them their psych meds</w:t>
      </w:r>
      <w:r w:rsidR="00577B24" w:rsidRPr="0002202E">
        <w:rPr>
          <w:rFonts w:ascii="Arial" w:hAnsi="Arial"/>
        </w:rPr>
        <w:t xml:space="preserve">, </w:t>
      </w:r>
      <w:r w:rsidR="000C04DB" w:rsidRPr="0002202E">
        <w:rPr>
          <w:rFonts w:ascii="Arial" w:hAnsi="Arial"/>
        </w:rPr>
        <w:t xml:space="preserve">and they will tell them, </w:t>
      </w:r>
      <w:r w:rsidR="00577B24" w:rsidRPr="0002202E">
        <w:rPr>
          <w:rFonts w:ascii="Arial" w:hAnsi="Arial"/>
        </w:rPr>
        <w:t>"</w:t>
      </w:r>
      <w:r w:rsidR="000C04DB" w:rsidRPr="0002202E">
        <w:rPr>
          <w:rFonts w:ascii="Arial" w:hAnsi="Arial"/>
        </w:rPr>
        <w:t>I haven't had my meds. They're lying. They're lying.</w:t>
      </w:r>
      <w:r w:rsidR="00577B24" w:rsidRPr="0002202E">
        <w:rPr>
          <w:rFonts w:ascii="Arial" w:hAnsi="Arial"/>
        </w:rPr>
        <w:t>"</w:t>
      </w:r>
      <w:r w:rsidR="000C04DB" w:rsidRPr="0002202E">
        <w:rPr>
          <w:rFonts w:ascii="Arial" w:hAnsi="Arial"/>
        </w:rPr>
        <w:t xml:space="preserve"> </w:t>
      </w:r>
      <w:r w:rsidR="006B14C0">
        <w:rPr>
          <w:rFonts w:ascii="Arial" w:hAnsi="Arial"/>
        </w:rPr>
        <w:t>"</w:t>
      </w:r>
      <w:r w:rsidR="000C04DB" w:rsidRPr="0002202E">
        <w:rPr>
          <w:rFonts w:ascii="Arial" w:hAnsi="Arial"/>
        </w:rPr>
        <w:t>Why would they lie</w:t>
      </w:r>
      <w:r w:rsidR="00577B24" w:rsidRPr="0002202E">
        <w:rPr>
          <w:rFonts w:ascii="Arial" w:hAnsi="Arial"/>
        </w:rPr>
        <w:t xml:space="preserve">, </w:t>
      </w:r>
      <w:r w:rsidR="000C04DB" w:rsidRPr="0002202E">
        <w:rPr>
          <w:rFonts w:ascii="Arial" w:hAnsi="Arial"/>
        </w:rPr>
        <w:t>say</w:t>
      </w:r>
      <w:r w:rsidR="006B14C0">
        <w:rPr>
          <w:rFonts w:ascii="Arial" w:hAnsi="Arial"/>
        </w:rPr>
        <w:t>ing</w:t>
      </w:r>
      <w:r w:rsidR="000C04DB" w:rsidRPr="0002202E">
        <w:rPr>
          <w:rFonts w:ascii="Arial" w:hAnsi="Arial"/>
        </w:rPr>
        <w:t xml:space="preserve"> you didn't give them their meds? I'm looking at this </w:t>
      </w:r>
      <w:r w:rsidR="00577B24" w:rsidRPr="0002202E">
        <w:rPr>
          <w:rFonts w:ascii="Arial" w:hAnsi="Arial"/>
        </w:rPr>
        <w:t xml:space="preserve">man </w:t>
      </w:r>
      <w:r w:rsidR="000C04DB" w:rsidRPr="0002202E">
        <w:rPr>
          <w:rFonts w:ascii="Arial" w:hAnsi="Arial"/>
        </w:rPr>
        <w:t>decompose every day</w:t>
      </w:r>
      <w:r w:rsidR="00577B24" w:rsidRPr="0002202E">
        <w:rPr>
          <w:rFonts w:ascii="Arial" w:hAnsi="Arial"/>
        </w:rPr>
        <w:t>. I</w:t>
      </w:r>
      <w:r w:rsidR="000C04DB" w:rsidRPr="0002202E">
        <w:rPr>
          <w:rFonts w:ascii="Arial" w:hAnsi="Arial"/>
        </w:rPr>
        <w:t xml:space="preserve">f you would give me </w:t>
      </w:r>
      <w:r w:rsidR="00577B24" w:rsidRPr="0002202E">
        <w:rPr>
          <w:rFonts w:ascii="Arial" w:hAnsi="Arial"/>
        </w:rPr>
        <w:t xml:space="preserve">his </w:t>
      </w:r>
      <w:r w:rsidR="000C04DB" w:rsidRPr="0002202E">
        <w:rPr>
          <w:rFonts w:ascii="Arial" w:hAnsi="Arial"/>
        </w:rPr>
        <w:t>psych meds, he wouldn't be psychotic.</w:t>
      </w:r>
      <w:r w:rsidR="00577B24" w:rsidRPr="0002202E">
        <w:rPr>
          <w:rFonts w:ascii="Arial" w:hAnsi="Arial"/>
        </w:rPr>
        <w:t>"</w:t>
      </w:r>
      <w:r w:rsidR="000C04DB" w:rsidRPr="0002202E">
        <w:rPr>
          <w:rFonts w:ascii="Arial" w:hAnsi="Arial"/>
        </w:rPr>
        <w:t xml:space="preserve"> But if they didn't like them, they would not give their meds. And I've witnessed that. And I've said</w:t>
      </w:r>
      <w:r w:rsidR="00577B24" w:rsidRPr="0002202E">
        <w:rPr>
          <w:rFonts w:ascii="Arial" w:hAnsi="Arial"/>
        </w:rPr>
        <w:t>, "</w:t>
      </w:r>
      <w:r w:rsidR="000C04DB" w:rsidRPr="0002202E">
        <w:rPr>
          <w:rFonts w:ascii="Arial" w:hAnsi="Arial"/>
        </w:rPr>
        <w:t>I was walking behind you</w:t>
      </w:r>
      <w:r w:rsidR="00577B24" w:rsidRPr="0002202E">
        <w:rPr>
          <w:rFonts w:ascii="Arial" w:hAnsi="Arial"/>
        </w:rPr>
        <w:t>, y</w:t>
      </w:r>
      <w:r w:rsidR="000C04DB" w:rsidRPr="0002202E">
        <w:rPr>
          <w:rFonts w:ascii="Arial" w:hAnsi="Arial"/>
        </w:rPr>
        <w:t>ou skipped him</w:t>
      </w:r>
      <w:r w:rsidR="005062CE">
        <w:rPr>
          <w:rFonts w:ascii="Arial" w:hAnsi="Arial"/>
        </w:rPr>
        <w:t>.</w:t>
      </w:r>
      <w:r w:rsidR="00577B24" w:rsidRPr="0002202E">
        <w:rPr>
          <w:rFonts w:ascii="Arial" w:hAnsi="Arial"/>
        </w:rPr>
        <w:t>"</w:t>
      </w:r>
      <w:r w:rsidR="000C04DB" w:rsidRPr="0002202E">
        <w:rPr>
          <w:rFonts w:ascii="Arial" w:hAnsi="Arial"/>
        </w:rPr>
        <w:t xml:space="preserve"> </w:t>
      </w:r>
      <w:r w:rsidR="00577B24" w:rsidRPr="0002202E">
        <w:rPr>
          <w:rFonts w:ascii="Arial" w:hAnsi="Arial"/>
        </w:rPr>
        <w:t>"</w:t>
      </w:r>
      <w:r w:rsidR="000C04DB" w:rsidRPr="0002202E">
        <w:rPr>
          <w:rFonts w:ascii="Arial" w:hAnsi="Arial"/>
        </w:rPr>
        <w:t xml:space="preserve">Oh, </w:t>
      </w:r>
      <w:r w:rsidR="00577B24" w:rsidRPr="0002202E">
        <w:rPr>
          <w:rFonts w:ascii="Arial" w:hAnsi="Arial"/>
        </w:rPr>
        <w:t xml:space="preserve">oh, </w:t>
      </w:r>
      <w:r w:rsidR="000C04DB" w:rsidRPr="0002202E">
        <w:rPr>
          <w:rFonts w:ascii="Arial" w:hAnsi="Arial"/>
        </w:rPr>
        <w:t>I didn't know.</w:t>
      </w:r>
      <w:r w:rsidR="00577B24" w:rsidRPr="0002202E">
        <w:rPr>
          <w:rFonts w:ascii="Arial" w:hAnsi="Arial"/>
        </w:rPr>
        <w:t>"</w:t>
      </w:r>
    </w:p>
    <w:p w14:paraId="63AD96BF" w14:textId="77777777" w:rsidR="00AA37A4" w:rsidRPr="0002202E" w:rsidRDefault="00AA37A4">
      <w:pPr>
        <w:spacing w:after="0"/>
        <w:rPr>
          <w:rFonts w:ascii="Arial" w:hAnsi="Arial"/>
        </w:rPr>
      </w:pPr>
    </w:p>
    <w:p w14:paraId="157D1068" w14:textId="605720F1" w:rsidR="00AA37A4" w:rsidRPr="0002202E" w:rsidRDefault="00380714">
      <w:pPr>
        <w:spacing w:after="0"/>
        <w:rPr>
          <w:rFonts w:ascii="Arial" w:hAnsi="Arial"/>
        </w:rPr>
      </w:pPr>
      <w:r w:rsidRPr="0002202E">
        <w:rPr>
          <w:rFonts w:ascii="Arial" w:hAnsi="Arial"/>
          <w:b/>
          <w:bCs/>
        </w:rPr>
        <w:t>Stokes:</w:t>
      </w:r>
      <w:r w:rsidR="00577B24" w:rsidRPr="0002202E">
        <w:rPr>
          <w:rFonts w:ascii="Arial" w:hAnsi="Arial"/>
        </w:rPr>
        <w:t xml:space="preserve"> </w:t>
      </w:r>
      <w:r w:rsidR="000C04DB" w:rsidRPr="0002202E">
        <w:rPr>
          <w:rFonts w:ascii="Arial" w:hAnsi="Arial"/>
        </w:rPr>
        <w:t>A lot of the officers, including the mental health staff</w:t>
      </w:r>
      <w:r w:rsidR="005062CE">
        <w:rPr>
          <w:rFonts w:ascii="Arial" w:hAnsi="Arial"/>
        </w:rPr>
        <w:t>,</w:t>
      </w:r>
      <w:r w:rsidR="000C04DB" w:rsidRPr="0002202E">
        <w:rPr>
          <w:rFonts w:ascii="Arial" w:hAnsi="Arial"/>
        </w:rPr>
        <w:t xml:space="preserve"> would say things like, </w:t>
      </w:r>
      <w:r w:rsidR="00577B24" w:rsidRPr="0002202E">
        <w:rPr>
          <w:rFonts w:ascii="Arial" w:hAnsi="Arial"/>
        </w:rPr>
        <w:t>"</w:t>
      </w:r>
      <w:r w:rsidR="000C04DB" w:rsidRPr="0002202E">
        <w:rPr>
          <w:rFonts w:ascii="Arial" w:hAnsi="Arial"/>
        </w:rPr>
        <w:t>Oh, he's not schizophrenic,</w:t>
      </w:r>
      <w:r w:rsidR="00577B24" w:rsidRPr="0002202E">
        <w:rPr>
          <w:rFonts w:ascii="Arial" w:hAnsi="Arial"/>
        </w:rPr>
        <w:t xml:space="preserve">" </w:t>
      </w:r>
      <w:proofErr w:type="gramStart"/>
      <w:r w:rsidR="000C04DB" w:rsidRPr="0002202E">
        <w:rPr>
          <w:rFonts w:ascii="Arial" w:hAnsi="Arial"/>
        </w:rPr>
        <w:t>or</w:t>
      </w:r>
      <w:r w:rsidR="00577B24" w:rsidRPr="0002202E">
        <w:rPr>
          <w:rFonts w:ascii="Arial" w:hAnsi="Arial"/>
        </w:rPr>
        <w:t>,</w:t>
      </w:r>
      <w:proofErr w:type="gramEnd"/>
      <w:r w:rsidR="00577B24" w:rsidRPr="0002202E">
        <w:rPr>
          <w:rFonts w:ascii="Arial" w:hAnsi="Arial"/>
        </w:rPr>
        <w:t xml:space="preserve"> "H</w:t>
      </w:r>
      <w:r w:rsidR="000C04DB" w:rsidRPr="0002202E">
        <w:rPr>
          <w:rFonts w:ascii="Arial" w:hAnsi="Arial"/>
        </w:rPr>
        <w:t>e's not bipolar,</w:t>
      </w:r>
      <w:r w:rsidR="00577B24" w:rsidRPr="0002202E">
        <w:rPr>
          <w:rFonts w:ascii="Arial" w:hAnsi="Arial"/>
        </w:rPr>
        <w:t>"</w:t>
      </w:r>
      <w:r w:rsidR="000C04DB" w:rsidRPr="0002202E">
        <w:rPr>
          <w:rFonts w:ascii="Arial" w:hAnsi="Arial"/>
        </w:rPr>
        <w:t xml:space="preserve"> or</w:t>
      </w:r>
      <w:r w:rsidR="00577B24" w:rsidRPr="0002202E">
        <w:rPr>
          <w:rFonts w:ascii="Arial" w:hAnsi="Arial"/>
        </w:rPr>
        <w:t>, "H</w:t>
      </w:r>
      <w:r w:rsidR="000C04DB" w:rsidRPr="0002202E">
        <w:rPr>
          <w:rFonts w:ascii="Arial" w:hAnsi="Arial"/>
        </w:rPr>
        <w:t>e's not major depressive. He just has a behavior problem.</w:t>
      </w:r>
      <w:r w:rsidR="00577B24" w:rsidRPr="0002202E">
        <w:rPr>
          <w:rFonts w:ascii="Arial" w:hAnsi="Arial"/>
        </w:rPr>
        <w:t>"</w:t>
      </w:r>
      <w:r w:rsidR="000C04DB" w:rsidRPr="0002202E">
        <w:rPr>
          <w:rFonts w:ascii="Arial" w:hAnsi="Arial"/>
        </w:rPr>
        <w:t xml:space="preserve"> I said, </w:t>
      </w:r>
      <w:r w:rsidR="00577B24" w:rsidRPr="0002202E">
        <w:rPr>
          <w:rFonts w:ascii="Arial" w:hAnsi="Arial"/>
        </w:rPr>
        <w:t>"B</w:t>
      </w:r>
      <w:r w:rsidR="000C04DB" w:rsidRPr="0002202E">
        <w:rPr>
          <w:rFonts w:ascii="Arial" w:hAnsi="Arial"/>
        </w:rPr>
        <w:t>ut that's documented in his file, that he's schizophrenic, that he's bipolar. So</w:t>
      </w:r>
      <w:r w:rsidR="00577B24" w:rsidRPr="0002202E">
        <w:rPr>
          <w:rFonts w:ascii="Arial" w:hAnsi="Arial"/>
        </w:rPr>
        <w:t xml:space="preserve">, </w:t>
      </w:r>
      <w:r w:rsidR="000C04DB" w:rsidRPr="0002202E">
        <w:rPr>
          <w:rFonts w:ascii="Arial" w:hAnsi="Arial"/>
        </w:rPr>
        <w:t xml:space="preserve">we need to treat him as such, regardless of whether or not you believe that he's feigning symptoms or whatever. It's in </w:t>
      </w:r>
      <w:r w:rsidR="000C04DB" w:rsidRPr="0002202E">
        <w:rPr>
          <w:rFonts w:ascii="Arial" w:hAnsi="Arial"/>
        </w:rPr>
        <w:lastRenderedPageBreak/>
        <w:t>his chart, that's a psychiatrist has diagnosed him with schizophrenia, bipolar or major depression</w:t>
      </w:r>
      <w:r w:rsidR="00DB1A2E" w:rsidRPr="0002202E">
        <w:rPr>
          <w:rFonts w:ascii="Arial" w:hAnsi="Arial"/>
        </w:rPr>
        <w:t xml:space="preserve"> </w:t>
      </w:r>
      <w:r w:rsidR="000C04DB" w:rsidRPr="0002202E">
        <w:rPr>
          <w:rFonts w:ascii="Arial" w:hAnsi="Arial"/>
        </w:rPr>
        <w:t>or oppositional defiant</w:t>
      </w:r>
      <w:r w:rsidR="00CA79C9">
        <w:rPr>
          <w:rFonts w:ascii="Arial" w:hAnsi="Arial"/>
        </w:rPr>
        <w:t>, b</w:t>
      </w:r>
      <w:r w:rsidR="000C04DB" w:rsidRPr="0002202E">
        <w:rPr>
          <w:rFonts w:ascii="Arial" w:hAnsi="Arial"/>
        </w:rPr>
        <w:t>ut they'd always say that it was because they're just behavior issues.</w:t>
      </w:r>
    </w:p>
    <w:p w14:paraId="79EB1249" w14:textId="77777777" w:rsidR="00AA37A4" w:rsidRPr="0002202E" w:rsidRDefault="00AA37A4">
      <w:pPr>
        <w:spacing w:after="0"/>
        <w:rPr>
          <w:rFonts w:ascii="Arial" w:hAnsi="Arial"/>
        </w:rPr>
      </w:pPr>
    </w:p>
    <w:p w14:paraId="4A2976AD" w14:textId="1BE77757" w:rsidR="00AA37A4" w:rsidRPr="0002202E" w:rsidRDefault="00380714">
      <w:pPr>
        <w:spacing w:after="0"/>
        <w:rPr>
          <w:rFonts w:ascii="Arial" w:hAnsi="Arial"/>
        </w:rPr>
      </w:pPr>
      <w:r w:rsidRPr="0002202E">
        <w:rPr>
          <w:rFonts w:ascii="Arial" w:hAnsi="Arial"/>
          <w:b/>
          <w:bCs/>
        </w:rPr>
        <w:t>Shannon:</w:t>
      </w:r>
      <w:r w:rsidR="00577B24" w:rsidRPr="0002202E">
        <w:rPr>
          <w:rFonts w:ascii="Arial" w:hAnsi="Arial"/>
        </w:rPr>
        <w:t xml:space="preserve"> </w:t>
      </w:r>
      <w:r w:rsidR="000C04DB" w:rsidRPr="0002202E">
        <w:rPr>
          <w:rFonts w:ascii="Arial" w:hAnsi="Arial"/>
        </w:rPr>
        <w:t>When I asked about this allegation, the Department of Corrections said</w:t>
      </w:r>
      <w:r w:rsidR="00577B24" w:rsidRPr="0002202E">
        <w:rPr>
          <w:rFonts w:ascii="Arial" w:hAnsi="Arial"/>
        </w:rPr>
        <w:t xml:space="preserve"> </w:t>
      </w:r>
      <w:r w:rsidR="000C04DB" w:rsidRPr="0002202E">
        <w:rPr>
          <w:rFonts w:ascii="Arial" w:hAnsi="Arial"/>
        </w:rPr>
        <w:t xml:space="preserve">they do not </w:t>
      </w:r>
      <w:r w:rsidR="00577B24" w:rsidRPr="0002202E">
        <w:rPr>
          <w:rFonts w:ascii="Arial" w:hAnsi="Arial"/>
        </w:rPr>
        <w:t>"</w:t>
      </w:r>
      <w:r w:rsidR="000C04DB" w:rsidRPr="0002202E">
        <w:rPr>
          <w:rFonts w:ascii="Arial" w:hAnsi="Arial"/>
        </w:rPr>
        <w:t>disregard the mental health diagnoses of the individuals in our custody.</w:t>
      </w:r>
      <w:r w:rsidR="00577B24" w:rsidRPr="0002202E">
        <w:rPr>
          <w:rFonts w:ascii="Arial" w:hAnsi="Arial"/>
        </w:rPr>
        <w:t>"</w:t>
      </w:r>
      <w:r w:rsidR="000C04DB" w:rsidRPr="0002202E">
        <w:rPr>
          <w:rFonts w:ascii="Arial" w:hAnsi="Arial"/>
        </w:rPr>
        <w:t xml:space="preserve"> They said</w:t>
      </w:r>
      <w:r w:rsidR="00577B24" w:rsidRPr="0002202E">
        <w:rPr>
          <w:rFonts w:ascii="Arial" w:hAnsi="Arial"/>
        </w:rPr>
        <w:t>, "S</w:t>
      </w:r>
      <w:r w:rsidR="000C04DB" w:rsidRPr="0002202E">
        <w:rPr>
          <w:rFonts w:ascii="Arial" w:hAnsi="Arial"/>
        </w:rPr>
        <w:t>uch allegations would be investigated and taken seriously.</w:t>
      </w:r>
      <w:r w:rsidR="00577B24" w:rsidRPr="0002202E">
        <w:rPr>
          <w:rFonts w:ascii="Arial" w:hAnsi="Arial"/>
        </w:rPr>
        <w:t>"</w:t>
      </w:r>
      <w:r w:rsidR="000C04DB" w:rsidRPr="0002202E">
        <w:rPr>
          <w:rFonts w:ascii="Arial" w:hAnsi="Arial"/>
        </w:rPr>
        <w:t xml:space="preserve"> But Bates</w:t>
      </w:r>
      <w:r w:rsidR="00577B24" w:rsidRPr="0002202E">
        <w:rPr>
          <w:rFonts w:ascii="Arial" w:hAnsi="Arial"/>
        </w:rPr>
        <w:t xml:space="preserve"> and </w:t>
      </w:r>
      <w:r w:rsidR="000C04DB" w:rsidRPr="0002202E">
        <w:rPr>
          <w:rFonts w:ascii="Arial" w:hAnsi="Arial"/>
        </w:rPr>
        <w:t>Stokes said these kinds of things kept coming up</w:t>
      </w:r>
      <w:r w:rsidR="00577B24" w:rsidRPr="0002202E">
        <w:rPr>
          <w:rFonts w:ascii="Arial" w:hAnsi="Arial"/>
        </w:rPr>
        <w:t>.</w:t>
      </w:r>
    </w:p>
    <w:p w14:paraId="33BAA3F0" w14:textId="77777777" w:rsidR="00AA37A4" w:rsidRPr="0002202E" w:rsidRDefault="00AA37A4">
      <w:pPr>
        <w:spacing w:after="0"/>
        <w:rPr>
          <w:rFonts w:ascii="Arial" w:hAnsi="Arial"/>
        </w:rPr>
      </w:pPr>
    </w:p>
    <w:p w14:paraId="1A3006E8" w14:textId="623DB2D9" w:rsidR="00AA37A4" w:rsidRPr="0002202E" w:rsidRDefault="00380714">
      <w:pPr>
        <w:spacing w:after="0"/>
        <w:rPr>
          <w:rFonts w:ascii="Arial" w:hAnsi="Arial"/>
        </w:rPr>
      </w:pPr>
      <w:r w:rsidRPr="0002202E">
        <w:rPr>
          <w:rFonts w:ascii="Arial" w:hAnsi="Arial"/>
          <w:b/>
          <w:bCs/>
        </w:rPr>
        <w:t>Stokes:</w:t>
      </w:r>
      <w:r w:rsidR="00577B24" w:rsidRPr="0002202E">
        <w:rPr>
          <w:rFonts w:ascii="Arial" w:hAnsi="Arial"/>
        </w:rPr>
        <w:t xml:space="preserve"> </w:t>
      </w:r>
      <w:r w:rsidR="000C04DB" w:rsidRPr="0002202E">
        <w:rPr>
          <w:rFonts w:ascii="Arial" w:hAnsi="Arial"/>
        </w:rPr>
        <w:t xml:space="preserve">I thought that I was going to be </w:t>
      </w:r>
      <w:proofErr w:type="gramStart"/>
      <w:r w:rsidR="000C04DB" w:rsidRPr="0002202E">
        <w:rPr>
          <w:rFonts w:ascii="Arial" w:hAnsi="Arial"/>
        </w:rPr>
        <w:t>actually being</w:t>
      </w:r>
      <w:proofErr w:type="gramEnd"/>
      <w:r w:rsidR="000C04DB" w:rsidRPr="0002202E">
        <w:rPr>
          <w:rFonts w:ascii="Arial" w:hAnsi="Arial"/>
        </w:rPr>
        <w:t xml:space="preserve"> able to provide like therapy and actually</w:t>
      </w:r>
      <w:r w:rsidR="00577B24" w:rsidRPr="0002202E">
        <w:rPr>
          <w:rFonts w:ascii="Arial" w:hAnsi="Arial"/>
        </w:rPr>
        <w:t xml:space="preserve"> </w:t>
      </w:r>
      <w:r w:rsidR="000C04DB" w:rsidRPr="0002202E">
        <w:rPr>
          <w:rFonts w:ascii="Arial" w:hAnsi="Arial"/>
        </w:rPr>
        <w:t>work with people when they're in crisis and things like that</w:t>
      </w:r>
      <w:r w:rsidR="00614159">
        <w:rPr>
          <w:rFonts w:ascii="Arial" w:hAnsi="Arial"/>
        </w:rPr>
        <w:t>, b</w:t>
      </w:r>
      <w:r w:rsidR="000C04DB" w:rsidRPr="0002202E">
        <w:rPr>
          <w:rFonts w:ascii="Arial" w:hAnsi="Arial"/>
        </w:rPr>
        <w:t xml:space="preserve">ut that's not what you're doing. You're actually literally just going in, and you actually don't have time to do anything, but just ask these standard questions. </w:t>
      </w:r>
      <w:r w:rsidR="00577B24" w:rsidRPr="0002202E">
        <w:rPr>
          <w:rFonts w:ascii="Arial" w:hAnsi="Arial"/>
        </w:rPr>
        <w:t>"</w:t>
      </w:r>
      <w:r w:rsidR="000C04DB" w:rsidRPr="0002202E">
        <w:rPr>
          <w:rFonts w:ascii="Arial" w:hAnsi="Arial"/>
        </w:rPr>
        <w:t>Are you suicidal?</w:t>
      </w:r>
      <w:r w:rsidR="00577B24" w:rsidRPr="0002202E">
        <w:rPr>
          <w:rFonts w:ascii="Arial" w:hAnsi="Arial"/>
        </w:rPr>
        <w:t>"</w:t>
      </w:r>
      <w:r w:rsidR="000C04DB" w:rsidRPr="0002202E">
        <w:rPr>
          <w:rFonts w:ascii="Arial" w:hAnsi="Arial"/>
        </w:rPr>
        <w:t xml:space="preserve"> </w:t>
      </w:r>
      <w:r w:rsidR="00577B24" w:rsidRPr="0002202E">
        <w:rPr>
          <w:rFonts w:ascii="Arial" w:hAnsi="Arial"/>
        </w:rPr>
        <w:t>"</w:t>
      </w:r>
      <w:r w:rsidR="000C04DB" w:rsidRPr="0002202E">
        <w:rPr>
          <w:rFonts w:ascii="Arial" w:hAnsi="Arial"/>
        </w:rPr>
        <w:t>Do you feel like hurting yourself?</w:t>
      </w:r>
      <w:r w:rsidR="00577B24" w:rsidRPr="0002202E">
        <w:rPr>
          <w:rFonts w:ascii="Arial" w:hAnsi="Arial"/>
        </w:rPr>
        <w:t>"</w:t>
      </w:r>
      <w:r w:rsidR="000C04DB" w:rsidRPr="0002202E">
        <w:rPr>
          <w:rFonts w:ascii="Arial" w:hAnsi="Arial"/>
        </w:rPr>
        <w:t xml:space="preserve"> </w:t>
      </w:r>
      <w:r w:rsidR="00577B24" w:rsidRPr="0002202E">
        <w:rPr>
          <w:rFonts w:ascii="Arial" w:hAnsi="Arial"/>
        </w:rPr>
        <w:t>"C</w:t>
      </w:r>
      <w:r w:rsidR="000C04DB" w:rsidRPr="0002202E">
        <w:rPr>
          <w:rFonts w:ascii="Arial" w:hAnsi="Arial"/>
        </w:rPr>
        <w:t>an you guarantee your safety?</w:t>
      </w:r>
      <w:r w:rsidR="00577B24" w:rsidRPr="0002202E">
        <w:rPr>
          <w:rFonts w:ascii="Arial" w:hAnsi="Arial"/>
        </w:rPr>
        <w:t>"</w:t>
      </w:r>
      <w:r w:rsidR="000C04DB" w:rsidRPr="0002202E">
        <w:rPr>
          <w:rFonts w:ascii="Arial" w:hAnsi="Arial"/>
        </w:rPr>
        <w:t xml:space="preserve"> That's pretty much it.</w:t>
      </w:r>
    </w:p>
    <w:p w14:paraId="3F85A828" w14:textId="77777777" w:rsidR="00AA37A4" w:rsidRPr="0002202E" w:rsidRDefault="00AA37A4">
      <w:pPr>
        <w:spacing w:after="0"/>
        <w:rPr>
          <w:rFonts w:ascii="Arial" w:hAnsi="Arial"/>
        </w:rPr>
      </w:pPr>
    </w:p>
    <w:p w14:paraId="6690B31E" w14:textId="6AD7F6D4" w:rsidR="00313B49" w:rsidRPr="0002202E" w:rsidRDefault="00380714">
      <w:pPr>
        <w:spacing w:after="0"/>
        <w:rPr>
          <w:rFonts w:ascii="Arial" w:hAnsi="Arial"/>
        </w:rPr>
      </w:pPr>
      <w:r w:rsidRPr="0002202E">
        <w:rPr>
          <w:rFonts w:ascii="Arial" w:hAnsi="Arial"/>
          <w:b/>
          <w:bCs/>
        </w:rPr>
        <w:t>Shannon:</w:t>
      </w:r>
      <w:r w:rsidR="00577B24" w:rsidRPr="0002202E">
        <w:rPr>
          <w:rFonts w:ascii="Arial" w:hAnsi="Arial"/>
        </w:rPr>
        <w:t xml:space="preserve"> </w:t>
      </w:r>
      <w:r w:rsidR="000C04DB" w:rsidRPr="0002202E">
        <w:rPr>
          <w:rFonts w:ascii="Arial" w:hAnsi="Arial"/>
        </w:rPr>
        <w:t>But still, the reality was</w:t>
      </w:r>
      <w:r w:rsidR="000F50E4">
        <w:rPr>
          <w:rFonts w:ascii="Arial" w:hAnsi="Arial"/>
        </w:rPr>
        <w:t xml:space="preserve"> </w:t>
      </w:r>
      <w:r w:rsidR="00313B49" w:rsidRPr="0002202E">
        <w:rPr>
          <w:rFonts w:ascii="Arial" w:hAnsi="Arial"/>
        </w:rPr>
        <w:t xml:space="preserve">their </w:t>
      </w:r>
      <w:r w:rsidR="000C04DB" w:rsidRPr="0002202E">
        <w:rPr>
          <w:rFonts w:ascii="Arial" w:hAnsi="Arial"/>
        </w:rPr>
        <w:t>presence made a big difference to their patients</w:t>
      </w:r>
      <w:r w:rsidR="00313B49" w:rsidRPr="0002202E">
        <w:rPr>
          <w:rFonts w:ascii="Arial" w:hAnsi="Arial"/>
        </w:rPr>
        <w:t>.</w:t>
      </w:r>
    </w:p>
    <w:p w14:paraId="6CE2007A" w14:textId="77777777" w:rsidR="00313B49" w:rsidRPr="0002202E" w:rsidRDefault="00313B49">
      <w:pPr>
        <w:spacing w:after="0"/>
        <w:rPr>
          <w:rFonts w:ascii="Arial" w:hAnsi="Arial"/>
        </w:rPr>
      </w:pPr>
    </w:p>
    <w:p w14:paraId="03236355" w14:textId="07B23CF8" w:rsidR="00A53447" w:rsidRPr="0002202E" w:rsidRDefault="00313B49">
      <w:pPr>
        <w:spacing w:after="0"/>
        <w:rPr>
          <w:rFonts w:ascii="Arial" w:hAnsi="Arial"/>
        </w:rPr>
      </w:pPr>
      <w:r w:rsidRPr="0002202E">
        <w:rPr>
          <w:rFonts w:ascii="Arial" w:hAnsi="Arial"/>
          <w:b/>
          <w:bCs/>
        </w:rPr>
        <w:t xml:space="preserve">Automated: </w:t>
      </w:r>
      <w:r w:rsidRPr="0002202E">
        <w:rPr>
          <w:rFonts w:ascii="Arial" w:hAnsi="Arial"/>
        </w:rPr>
        <w:t xml:space="preserve">Prepaid </w:t>
      </w:r>
      <w:r w:rsidR="000C04DB" w:rsidRPr="0002202E">
        <w:rPr>
          <w:rFonts w:ascii="Arial" w:hAnsi="Arial"/>
        </w:rPr>
        <w:t>collect call</w:t>
      </w:r>
      <w:r w:rsidRPr="0002202E">
        <w:rPr>
          <w:rFonts w:ascii="Arial" w:hAnsi="Arial"/>
        </w:rPr>
        <w:t xml:space="preserve"> from </w:t>
      </w:r>
      <w:r w:rsidR="00480561" w:rsidRPr="0002202E">
        <w:rPr>
          <w:rFonts w:ascii="Arial" w:hAnsi="Arial"/>
        </w:rPr>
        <w:t xml:space="preserve">Carey Pettigrew, </w:t>
      </w:r>
      <w:r w:rsidR="000C04DB" w:rsidRPr="0002202E">
        <w:rPr>
          <w:rFonts w:ascii="Arial" w:hAnsi="Arial"/>
        </w:rPr>
        <w:t xml:space="preserve">an incarcerated individual at the </w:t>
      </w:r>
      <w:r w:rsidR="00A53447" w:rsidRPr="0002202E">
        <w:rPr>
          <w:rFonts w:ascii="Arial" w:hAnsi="Arial"/>
        </w:rPr>
        <w:t xml:space="preserve">Champaign </w:t>
      </w:r>
      <w:r w:rsidR="000C04DB" w:rsidRPr="0002202E">
        <w:rPr>
          <w:rFonts w:ascii="Arial" w:hAnsi="Arial"/>
        </w:rPr>
        <w:t>County Jail</w:t>
      </w:r>
      <w:r w:rsidR="00A53447" w:rsidRPr="0002202E">
        <w:rPr>
          <w:rFonts w:ascii="Arial" w:hAnsi="Arial"/>
        </w:rPr>
        <w:t>. T</w:t>
      </w:r>
      <w:r w:rsidR="000C04DB" w:rsidRPr="0002202E">
        <w:rPr>
          <w:rFonts w:ascii="Arial" w:hAnsi="Arial"/>
        </w:rPr>
        <w:t>his call is subject to record</w:t>
      </w:r>
      <w:r w:rsidR="00A53447" w:rsidRPr="0002202E">
        <w:rPr>
          <w:rFonts w:ascii="Arial" w:hAnsi="Arial"/>
        </w:rPr>
        <w:t>--</w:t>
      </w:r>
      <w:r w:rsidR="007F1565">
        <w:rPr>
          <w:rFonts w:ascii="Arial" w:hAnsi="Arial"/>
        </w:rPr>
        <w:t xml:space="preserve"> </w:t>
      </w:r>
      <w:r w:rsidR="00A53447" w:rsidRPr="0002202E">
        <w:rPr>
          <w:rFonts w:ascii="Arial" w:hAnsi="Arial"/>
        </w:rPr>
        <w:t xml:space="preserve">[crosstalk] </w:t>
      </w:r>
    </w:p>
    <w:p w14:paraId="2D7BE3DF" w14:textId="77777777" w:rsidR="00A53447" w:rsidRPr="0002202E" w:rsidRDefault="00A53447">
      <w:pPr>
        <w:spacing w:after="0"/>
        <w:rPr>
          <w:rFonts w:ascii="Arial" w:hAnsi="Arial"/>
        </w:rPr>
      </w:pPr>
    </w:p>
    <w:p w14:paraId="1DB90EE1" w14:textId="4B58F489" w:rsidR="00AA37A4" w:rsidRPr="0002202E" w:rsidRDefault="00380714">
      <w:pPr>
        <w:spacing w:after="0"/>
        <w:rPr>
          <w:rFonts w:ascii="Arial" w:hAnsi="Arial"/>
        </w:rPr>
      </w:pPr>
      <w:r w:rsidRPr="0002202E">
        <w:rPr>
          <w:rFonts w:ascii="Arial" w:hAnsi="Arial"/>
          <w:b/>
          <w:bCs/>
        </w:rPr>
        <w:t>Shannon:</w:t>
      </w:r>
      <w:r w:rsidR="00A53447" w:rsidRPr="0002202E">
        <w:rPr>
          <w:rFonts w:ascii="Arial" w:hAnsi="Arial"/>
        </w:rPr>
        <w:t xml:space="preserve"> People like</w:t>
      </w:r>
      <w:r w:rsidR="007F1565">
        <w:rPr>
          <w:rFonts w:ascii="Arial" w:hAnsi="Arial"/>
        </w:rPr>
        <w:t xml:space="preserve"> </w:t>
      </w:r>
      <w:r w:rsidR="00A53447" w:rsidRPr="0002202E">
        <w:rPr>
          <w:rFonts w:ascii="Arial" w:hAnsi="Arial"/>
        </w:rPr>
        <w:t>Carey Pettigrew.</w:t>
      </w:r>
    </w:p>
    <w:p w14:paraId="5F7C9BE3" w14:textId="77777777" w:rsidR="00AA37A4" w:rsidRPr="0002202E" w:rsidRDefault="00AA37A4">
      <w:pPr>
        <w:spacing w:after="0"/>
        <w:rPr>
          <w:rFonts w:ascii="Arial" w:hAnsi="Arial"/>
        </w:rPr>
      </w:pPr>
    </w:p>
    <w:p w14:paraId="4A753E9D" w14:textId="2538097C" w:rsidR="00AA37A4" w:rsidRPr="0002202E" w:rsidRDefault="00FE46CA">
      <w:pPr>
        <w:spacing w:after="0"/>
        <w:rPr>
          <w:rFonts w:ascii="Arial" w:hAnsi="Arial"/>
        </w:rPr>
      </w:pPr>
      <w:r w:rsidRPr="00FE46CA">
        <w:rPr>
          <w:rFonts w:ascii="Arial" w:hAnsi="Arial"/>
          <w:b/>
          <w:bCs/>
        </w:rPr>
        <w:t>Carey:</w:t>
      </w:r>
      <w:r w:rsidR="00780E4C" w:rsidRPr="0002202E">
        <w:rPr>
          <w:rFonts w:ascii="Arial" w:hAnsi="Arial"/>
        </w:rPr>
        <w:t xml:space="preserve"> Ms. Stokes </w:t>
      </w:r>
      <w:r w:rsidR="000C04DB" w:rsidRPr="0002202E">
        <w:rPr>
          <w:rFonts w:ascii="Arial" w:hAnsi="Arial"/>
        </w:rPr>
        <w:t>was fucking awesome. She was really upbeat and positive.</w:t>
      </w:r>
    </w:p>
    <w:p w14:paraId="0EEFDD23" w14:textId="77777777" w:rsidR="00AA37A4" w:rsidRPr="0002202E" w:rsidRDefault="00AA37A4">
      <w:pPr>
        <w:spacing w:after="0"/>
        <w:rPr>
          <w:rFonts w:ascii="Arial" w:hAnsi="Arial"/>
        </w:rPr>
      </w:pPr>
    </w:p>
    <w:p w14:paraId="230341DC" w14:textId="2AFA63FF" w:rsidR="00AA37A4" w:rsidRPr="0002202E" w:rsidRDefault="00380714">
      <w:pPr>
        <w:spacing w:after="0"/>
        <w:rPr>
          <w:rFonts w:ascii="Arial" w:hAnsi="Arial"/>
        </w:rPr>
      </w:pPr>
      <w:r w:rsidRPr="0002202E">
        <w:rPr>
          <w:rFonts w:ascii="Arial" w:hAnsi="Arial"/>
          <w:b/>
          <w:bCs/>
        </w:rPr>
        <w:t>Shannon:</w:t>
      </w:r>
      <w:r w:rsidR="00780E4C" w:rsidRPr="0002202E">
        <w:rPr>
          <w:rFonts w:ascii="Arial" w:hAnsi="Arial"/>
        </w:rPr>
        <w:t xml:space="preserve"> Pettigrew </w:t>
      </w:r>
      <w:r w:rsidR="000C04DB" w:rsidRPr="0002202E">
        <w:rPr>
          <w:rFonts w:ascii="Arial" w:hAnsi="Arial"/>
        </w:rPr>
        <w:t>was at a county jail when we talked. So</w:t>
      </w:r>
      <w:r w:rsidR="00780E4C" w:rsidRPr="0002202E">
        <w:rPr>
          <w:rFonts w:ascii="Arial" w:hAnsi="Arial"/>
        </w:rPr>
        <w:t xml:space="preserve">, </w:t>
      </w:r>
      <w:r w:rsidR="000C04DB" w:rsidRPr="0002202E">
        <w:rPr>
          <w:rFonts w:ascii="Arial" w:hAnsi="Arial"/>
        </w:rPr>
        <w:t>the phone line is a little fuzzy. He said most mental health staff weren't as helpful as Stokes.</w:t>
      </w:r>
    </w:p>
    <w:p w14:paraId="4F026CF6" w14:textId="77777777" w:rsidR="00AA37A4" w:rsidRPr="0002202E" w:rsidRDefault="00AA37A4">
      <w:pPr>
        <w:spacing w:after="0"/>
        <w:rPr>
          <w:rFonts w:ascii="Arial" w:hAnsi="Arial"/>
        </w:rPr>
      </w:pPr>
    </w:p>
    <w:p w14:paraId="6303DB4C" w14:textId="5A17FCC6" w:rsidR="00D60C64" w:rsidRPr="0002202E" w:rsidRDefault="00FE46CA">
      <w:pPr>
        <w:spacing w:after="0"/>
        <w:rPr>
          <w:rFonts w:ascii="Arial" w:hAnsi="Arial"/>
        </w:rPr>
      </w:pPr>
      <w:r w:rsidRPr="00FE46CA">
        <w:rPr>
          <w:rFonts w:ascii="Arial" w:hAnsi="Arial"/>
          <w:b/>
          <w:bCs/>
        </w:rPr>
        <w:t>Carey:</w:t>
      </w:r>
      <w:r w:rsidR="00780E4C" w:rsidRPr="0002202E">
        <w:rPr>
          <w:rFonts w:ascii="Arial" w:hAnsi="Arial"/>
        </w:rPr>
        <w:t xml:space="preserve"> </w:t>
      </w:r>
      <w:r w:rsidR="00023F48" w:rsidRPr="0002202E">
        <w:rPr>
          <w:rFonts w:ascii="Arial" w:hAnsi="Arial"/>
        </w:rPr>
        <w:t xml:space="preserve">For </w:t>
      </w:r>
      <w:r w:rsidR="000C04DB" w:rsidRPr="0002202E">
        <w:rPr>
          <w:rFonts w:ascii="Arial" w:hAnsi="Arial"/>
        </w:rPr>
        <w:t xml:space="preserve">example, they'll tell you </w:t>
      </w:r>
      <w:r w:rsidR="00780E4C" w:rsidRPr="0002202E">
        <w:rPr>
          <w:rFonts w:ascii="Arial" w:hAnsi="Arial"/>
        </w:rPr>
        <w:t xml:space="preserve">do diaphragmatic breathing or walking meditation where you count your steps inside of your room and they’ll leave it at that. </w:t>
      </w:r>
      <w:r w:rsidR="000C5F90" w:rsidRPr="0002202E">
        <w:rPr>
          <w:rFonts w:ascii="Arial" w:hAnsi="Arial"/>
        </w:rPr>
        <w:t xml:space="preserve">It’s </w:t>
      </w:r>
      <w:r w:rsidR="00780E4C" w:rsidRPr="0002202E">
        <w:rPr>
          <w:rFonts w:ascii="Arial" w:hAnsi="Arial"/>
        </w:rPr>
        <w:t>that easy to suddenly grab hold of a coping skill.</w:t>
      </w:r>
      <w:r w:rsidR="000C04DB" w:rsidRPr="0002202E">
        <w:rPr>
          <w:rFonts w:ascii="Arial" w:hAnsi="Arial"/>
        </w:rPr>
        <w:t xml:space="preserve"> And for example, </w:t>
      </w:r>
      <w:r w:rsidR="00BB35B9" w:rsidRPr="0002202E">
        <w:rPr>
          <w:rFonts w:ascii="Arial" w:hAnsi="Arial"/>
        </w:rPr>
        <w:t>I brought to Ms. Stokes</w:t>
      </w:r>
      <w:r w:rsidR="00F24B9D">
        <w:rPr>
          <w:rFonts w:ascii="Arial" w:hAnsi="Arial"/>
        </w:rPr>
        <w:t>'</w:t>
      </w:r>
      <w:r w:rsidR="00BB35B9" w:rsidRPr="0002202E">
        <w:rPr>
          <w:rFonts w:ascii="Arial" w:hAnsi="Arial"/>
        </w:rPr>
        <w:t xml:space="preserve"> attention</w:t>
      </w:r>
      <w:r w:rsidR="00F24B9D">
        <w:rPr>
          <w:rFonts w:ascii="Arial" w:hAnsi="Arial"/>
        </w:rPr>
        <w:t xml:space="preserve">, </w:t>
      </w:r>
      <w:r w:rsidR="00BB35B9" w:rsidRPr="0002202E">
        <w:rPr>
          <w:rFonts w:ascii="Arial" w:hAnsi="Arial"/>
        </w:rPr>
        <w:t xml:space="preserve">I’m like "Well, what about someone like me who starts to experience rapid thoughts where my mind gets to moving so fast, </w:t>
      </w:r>
      <w:r w:rsidR="004A4E2B">
        <w:rPr>
          <w:rFonts w:ascii="Arial" w:hAnsi="Arial"/>
        </w:rPr>
        <w:t xml:space="preserve">that </w:t>
      </w:r>
      <w:r w:rsidR="00BB35B9" w:rsidRPr="0002202E">
        <w:rPr>
          <w:rFonts w:ascii="Arial" w:hAnsi="Arial"/>
        </w:rPr>
        <w:t>I can't</w:t>
      </w:r>
      <w:r w:rsidR="004A4E2B">
        <w:rPr>
          <w:rFonts w:ascii="Arial" w:hAnsi="Arial"/>
        </w:rPr>
        <w:t xml:space="preserve"> </w:t>
      </w:r>
      <w:r w:rsidR="000C04DB" w:rsidRPr="0002202E">
        <w:rPr>
          <w:rFonts w:ascii="Arial" w:hAnsi="Arial"/>
        </w:rPr>
        <w:t xml:space="preserve">grab a hold of a </w:t>
      </w:r>
      <w:r w:rsidR="00D12BD6" w:rsidRPr="0002202E">
        <w:rPr>
          <w:rFonts w:ascii="Arial" w:hAnsi="Arial"/>
        </w:rPr>
        <w:t xml:space="preserve">coping </w:t>
      </w:r>
      <w:r w:rsidR="000C04DB" w:rsidRPr="0002202E">
        <w:rPr>
          <w:rFonts w:ascii="Arial" w:hAnsi="Arial"/>
        </w:rPr>
        <w:t>skill</w:t>
      </w:r>
      <w:r w:rsidR="00C119B7">
        <w:rPr>
          <w:rFonts w:ascii="Arial" w:hAnsi="Arial"/>
        </w:rPr>
        <w:t>?</w:t>
      </w:r>
      <w:r w:rsidR="00D12BD6" w:rsidRPr="0002202E">
        <w:rPr>
          <w:rFonts w:ascii="Arial" w:hAnsi="Arial"/>
        </w:rPr>
        <w:t xml:space="preserve"> </w:t>
      </w:r>
      <w:r w:rsidR="00D60C64" w:rsidRPr="0002202E">
        <w:rPr>
          <w:rFonts w:ascii="Arial" w:hAnsi="Arial"/>
        </w:rPr>
        <w:t>When I told her that</w:t>
      </w:r>
      <w:r w:rsidR="00AA5D45">
        <w:rPr>
          <w:rFonts w:ascii="Arial" w:hAnsi="Arial"/>
        </w:rPr>
        <w:t>,</w:t>
      </w:r>
      <w:r w:rsidR="00D60C64" w:rsidRPr="0002202E">
        <w:rPr>
          <w:rFonts w:ascii="Arial" w:hAnsi="Arial"/>
        </w:rPr>
        <w:t xml:space="preserve"> she asked me a question, she was like "Well, when you get like that, generally, what happens?" I said, "Well, I get to the point where I start to have suicidal thoughts and thoughts of harming somebody else, and I asked for a crisis team." And she told me, "That’s a form of a coping skill, asking for help when you need it."</w:t>
      </w:r>
    </w:p>
    <w:p w14:paraId="08094572" w14:textId="77777777" w:rsidR="00D60C64" w:rsidRPr="0002202E" w:rsidRDefault="00D60C64">
      <w:pPr>
        <w:spacing w:after="0"/>
        <w:rPr>
          <w:rFonts w:ascii="Arial" w:hAnsi="Arial"/>
        </w:rPr>
      </w:pPr>
    </w:p>
    <w:p w14:paraId="6753388A" w14:textId="277ADC8E" w:rsidR="00AA37A4" w:rsidRPr="0002202E" w:rsidRDefault="00380714">
      <w:pPr>
        <w:spacing w:after="0"/>
        <w:rPr>
          <w:rFonts w:ascii="Arial" w:hAnsi="Arial"/>
        </w:rPr>
      </w:pPr>
      <w:r w:rsidRPr="0002202E">
        <w:rPr>
          <w:rFonts w:ascii="Arial" w:hAnsi="Arial"/>
          <w:b/>
          <w:bCs/>
        </w:rPr>
        <w:t>Shannon:</w:t>
      </w:r>
      <w:r w:rsidR="00D60C64" w:rsidRPr="0002202E">
        <w:rPr>
          <w:rFonts w:ascii="Arial" w:hAnsi="Arial"/>
        </w:rPr>
        <w:t xml:space="preserve"> J</w:t>
      </w:r>
      <w:r w:rsidR="000C04DB" w:rsidRPr="0002202E">
        <w:rPr>
          <w:rFonts w:ascii="Arial" w:hAnsi="Arial"/>
        </w:rPr>
        <w:t xml:space="preserve">ust like Stokes advised, Pettigrew asked for help. He stopped getting letters from his mom which </w:t>
      </w:r>
      <w:r w:rsidR="002F67FE">
        <w:rPr>
          <w:rFonts w:ascii="Arial" w:hAnsi="Arial"/>
        </w:rPr>
        <w:t>send him in</w:t>
      </w:r>
      <w:r w:rsidR="000C04DB" w:rsidRPr="0002202E">
        <w:rPr>
          <w:rFonts w:ascii="Arial" w:hAnsi="Arial"/>
        </w:rPr>
        <w:t xml:space="preserve">to an absolute spiral, even stashing away pills. He said he told a guard he was feeling suicidal and requested a crisis team. </w:t>
      </w:r>
      <w:r w:rsidR="004C3574" w:rsidRPr="0002202E">
        <w:rPr>
          <w:rFonts w:ascii="Arial" w:hAnsi="Arial"/>
        </w:rPr>
        <w:t>C</w:t>
      </w:r>
      <w:r w:rsidR="000C04DB" w:rsidRPr="0002202E">
        <w:rPr>
          <w:rFonts w:ascii="Arial" w:hAnsi="Arial"/>
        </w:rPr>
        <w:t>risis teams are mental health staff who are supposed to respond quickly in an emergency</w:t>
      </w:r>
      <w:r w:rsidR="005310BF">
        <w:rPr>
          <w:rFonts w:ascii="Arial" w:hAnsi="Arial"/>
        </w:rPr>
        <w:t>, w</w:t>
      </w:r>
      <w:r w:rsidR="000C04DB" w:rsidRPr="0002202E">
        <w:rPr>
          <w:rFonts w:ascii="Arial" w:hAnsi="Arial"/>
        </w:rPr>
        <w:t xml:space="preserve">hen someone says they want to hurt themselves or others. The guard said he would right after he handed out the meal trays. But then everyone </w:t>
      </w:r>
      <w:r w:rsidR="000A7E94">
        <w:rPr>
          <w:rFonts w:ascii="Arial" w:hAnsi="Arial"/>
        </w:rPr>
        <w:t xml:space="preserve">had </w:t>
      </w:r>
      <w:proofErr w:type="gramStart"/>
      <w:r w:rsidR="000C04DB" w:rsidRPr="0002202E">
        <w:rPr>
          <w:rFonts w:ascii="Arial" w:hAnsi="Arial"/>
        </w:rPr>
        <w:t>eaten</w:t>
      </w:r>
      <w:proofErr w:type="gramEnd"/>
      <w:r w:rsidR="000C04DB" w:rsidRPr="0002202E">
        <w:rPr>
          <w:rFonts w:ascii="Arial" w:hAnsi="Arial"/>
        </w:rPr>
        <w:t xml:space="preserve"> and the guard came back to pick up the trays</w:t>
      </w:r>
      <w:r w:rsidR="004C3574" w:rsidRPr="0002202E">
        <w:rPr>
          <w:rFonts w:ascii="Arial" w:hAnsi="Arial"/>
        </w:rPr>
        <w:t>, h</w:t>
      </w:r>
      <w:r w:rsidR="000C04DB" w:rsidRPr="0002202E">
        <w:rPr>
          <w:rFonts w:ascii="Arial" w:hAnsi="Arial"/>
        </w:rPr>
        <w:t xml:space="preserve">e still hadn't gotten the crisis </w:t>
      </w:r>
      <w:r w:rsidR="004C3574" w:rsidRPr="0002202E">
        <w:rPr>
          <w:rFonts w:ascii="Arial" w:hAnsi="Arial"/>
        </w:rPr>
        <w:t xml:space="preserve">team. </w:t>
      </w:r>
    </w:p>
    <w:p w14:paraId="7EAD000A" w14:textId="77777777" w:rsidR="00AA37A4" w:rsidRPr="0002202E" w:rsidRDefault="00AA37A4">
      <w:pPr>
        <w:spacing w:after="0"/>
        <w:rPr>
          <w:rFonts w:ascii="Arial" w:hAnsi="Arial"/>
        </w:rPr>
      </w:pPr>
    </w:p>
    <w:p w14:paraId="4DE76DC7" w14:textId="7DF94DC5" w:rsidR="00AA37A4" w:rsidRPr="0002202E" w:rsidRDefault="00FE46CA">
      <w:pPr>
        <w:spacing w:after="0"/>
        <w:rPr>
          <w:rFonts w:ascii="Arial" w:hAnsi="Arial"/>
        </w:rPr>
      </w:pPr>
      <w:r w:rsidRPr="00FE46CA">
        <w:rPr>
          <w:rFonts w:ascii="Arial" w:hAnsi="Arial"/>
          <w:b/>
          <w:bCs/>
        </w:rPr>
        <w:t>Carey:</w:t>
      </w:r>
      <w:r w:rsidR="004C3574" w:rsidRPr="0002202E">
        <w:rPr>
          <w:rFonts w:ascii="Arial" w:hAnsi="Arial"/>
        </w:rPr>
        <w:t xml:space="preserve"> </w:t>
      </w:r>
      <w:r w:rsidR="00FA4BE3" w:rsidRPr="0002202E">
        <w:rPr>
          <w:rFonts w:ascii="Arial" w:hAnsi="Arial"/>
        </w:rPr>
        <w:t>I</w:t>
      </w:r>
      <w:r w:rsidR="00F5539A">
        <w:rPr>
          <w:rFonts w:ascii="Arial" w:hAnsi="Arial"/>
        </w:rPr>
        <w:t>'m thinking</w:t>
      </w:r>
      <w:r w:rsidR="00FA4BE3" w:rsidRPr="0002202E">
        <w:rPr>
          <w:rFonts w:ascii="Arial" w:hAnsi="Arial"/>
        </w:rPr>
        <w:t>, "You know what, man? Fuck that." And I step to the back of my room, and I started taking the pills. And now</w:t>
      </w:r>
      <w:r w:rsidR="001C3762">
        <w:rPr>
          <w:rFonts w:ascii="Arial" w:hAnsi="Arial"/>
        </w:rPr>
        <w:t xml:space="preserve">, </w:t>
      </w:r>
      <w:proofErr w:type="gramStart"/>
      <w:r w:rsidR="00FA4BE3" w:rsidRPr="0002202E">
        <w:rPr>
          <w:rFonts w:ascii="Arial" w:hAnsi="Arial"/>
        </w:rPr>
        <w:t>shit</w:t>
      </w:r>
      <w:proofErr w:type="gramEnd"/>
      <w:r w:rsidR="00FA4BE3" w:rsidRPr="0002202E">
        <w:rPr>
          <w:rFonts w:ascii="Arial" w:hAnsi="Arial"/>
        </w:rPr>
        <w:t>, it got serious now. He's, "Hey, stop doing what you’re doing</w:t>
      </w:r>
      <w:r w:rsidR="001C3762">
        <w:rPr>
          <w:rFonts w:ascii="Arial" w:hAnsi="Arial"/>
        </w:rPr>
        <w:t>?</w:t>
      </w:r>
      <w:r w:rsidR="00FA4BE3" w:rsidRPr="0002202E">
        <w:rPr>
          <w:rFonts w:ascii="Arial" w:hAnsi="Arial"/>
        </w:rPr>
        <w:t xml:space="preserve"> Hey, what </w:t>
      </w:r>
      <w:r w:rsidR="00FA4BE3" w:rsidRPr="0002202E">
        <w:rPr>
          <w:rFonts w:ascii="Arial" w:hAnsi="Arial"/>
        </w:rPr>
        <w:lastRenderedPageBreak/>
        <w:t xml:space="preserve">are you doing? " And then </w:t>
      </w:r>
      <w:r w:rsidR="00F77F29" w:rsidRPr="0002202E">
        <w:rPr>
          <w:rFonts w:ascii="Arial" w:hAnsi="Arial"/>
        </w:rPr>
        <w:t>left from the front of my cell, and practically</w:t>
      </w:r>
      <w:r w:rsidR="001C3762">
        <w:rPr>
          <w:rFonts w:ascii="Arial" w:hAnsi="Arial"/>
        </w:rPr>
        <w:t xml:space="preserve"> </w:t>
      </w:r>
      <w:r w:rsidR="00F77F29" w:rsidRPr="0002202E">
        <w:rPr>
          <w:rFonts w:ascii="Arial" w:hAnsi="Arial"/>
        </w:rPr>
        <w:t>broke his neck running</w:t>
      </w:r>
      <w:r w:rsidR="00BD489D" w:rsidRPr="0002202E">
        <w:rPr>
          <w:rFonts w:ascii="Arial" w:hAnsi="Arial"/>
        </w:rPr>
        <w:t xml:space="preserve"> </w:t>
      </w:r>
      <w:r w:rsidR="000C04DB" w:rsidRPr="0002202E">
        <w:rPr>
          <w:rFonts w:ascii="Arial" w:hAnsi="Arial"/>
        </w:rPr>
        <w:t xml:space="preserve">off </w:t>
      </w:r>
      <w:r w:rsidR="00BD489D" w:rsidRPr="0002202E">
        <w:rPr>
          <w:rFonts w:ascii="Arial" w:hAnsi="Arial"/>
        </w:rPr>
        <w:t xml:space="preserve">to </w:t>
      </w:r>
      <w:r w:rsidR="000C04DB" w:rsidRPr="0002202E">
        <w:rPr>
          <w:rFonts w:ascii="Arial" w:hAnsi="Arial"/>
        </w:rPr>
        <w:t>the gallery</w:t>
      </w:r>
      <w:r w:rsidR="00BD489D" w:rsidRPr="0002202E">
        <w:rPr>
          <w:rFonts w:ascii="Arial" w:hAnsi="Arial"/>
        </w:rPr>
        <w:t>.</w:t>
      </w:r>
    </w:p>
    <w:p w14:paraId="426B45BB" w14:textId="77777777" w:rsidR="00AA37A4" w:rsidRPr="0002202E" w:rsidRDefault="00AA37A4">
      <w:pPr>
        <w:spacing w:after="0"/>
        <w:rPr>
          <w:rFonts w:ascii="Arial" w:hAnsi="Arial"/>
        </w:rPr>
      </w:pPr>
    </w:p>
    <w:p w14:paraId="285EF9FE" w14:textId="0A12EE7B" w:rsidR="00AA37A4" w:rsidRPr="0002202E" w:rsidRDefault="00380714">
      <w:pPr>
        <w:spacing w:after="0"/>
        <w:rPr>
          <w:rFonts w:ascii="Arial" w:hAnsi="Arial"/>
        </w:rPr>
      </w:pPr>
      <w:r w:rsidRPr="0002202E">
        <w:rPr>
          <w:rFonts w:ascii="Arial" w:hAnsi="Arial"/>
          <w:b/>
          <w:bCs/>
        </w:rPr>
        <w:t>Shannon:</w:t>
      </w:r>
      <w:r w:rsidR="00BD489D" w:rsidRPr="0002202E">
        <w:rPr>
          <w:rFonts w:ascii="Arial" w:hAnsi="Arial"/>
        </w:rPr>
        <w:t xml:space="preserve"> Pettigrew </w:t>
      </w:r>
      <w:r w:rsidR="000C04DB" w:rsidRPr="0002202E">
        <w:rPr>
          <w:rFonts w:ascii="Arial" w:hAnsi="Arial"/>
        </w:rPr>
        <w:t>Guru said the officer came back with another guard who had a canister of OC spray, pepper spray</w:t>
      </w:r>
      <w:r w:rsidR="00BD489D" w:rsidRPr="0002202E">
        <w:rPr>
          <w:rFonts w:ascii="Arial" w:hAnsi="Arial"/>
        </w:rPr>
        <w:t>.</w:t>
      </w:r>
    </w:p>
    <w:p w14:paraId="5EA93DB1" w14:textId="77777777" w:rsidR="00AA37A4" w:rsidRPr="0002202E" w:rsidRDefault="00AA37A4">
      <w:pPr>
        <w:spacing w:after="0"/>
        <w:rPr>
          <w:rFonts w:ascii="Arial" w:hAnsi="Arial"/>
        </w:rPr>
      </w:pPr>
    </w:p>
    <w:p w14:paraId="66587DA7" w14:textId="674843AB" w:rsidR="004F522D" w:rsidRPr="0002202E" w:rsidRDefault="00FE46CA">
      <w:pPr>
        <w:spacing w:after="0"/>
        <w:rPr>
          <w:rFonts w:ascii="Arial" w:hAnsi="Arial"/>
        </w:rPr>
      </w:pPr>
      <w:r w:rsidRPr="00FE46CA">
        <w:rPr>
          <w:rFonts w:ascii="Arial" w:hAnsi="Arial"/>
          <w:b/>
          <w:bCs/>
        </w:rPr>
        <w:t>Carey:</w:t>
      </w:r>
      <w:r w:rsidR="00BD489D" w:rsidRPr="0002202E">
        <w:rPr>
          <w:rFonts w:ascii="Arial" w:hAnsi="Arial"/>
        </w:rPr>
        <w:t xml:space="preserve"> And he’s screaming and hollering at me, telling me to, "Cuff the fuck up, now." And I told him, "I'm not cuffing up, dude. I don’t feel safe cuffing up with you. I’m not cuffing up until mental health comes." When I told him that</w:t>
      </w:r>
      <w:r w:rsidR="00E50724">
        <w:rPr>
          <w:rFonts w:ascii="Arial" w:hAnsi="Arial"/>
        </w:rPr>
        <w:t>,</w:t>
      </w:r>
      <w:r w:rsidR="00BD489D" w:rsidRPr="0002202E">
        <w:rPr>
          <w:rFonts w:ascii="Arial" w:hAnsi="Arial"/>
        </w:rPr>
        <w:t xml:space="preserve"> he pulled a mace can out and started shaking it. And I’m like, "What you got that for?" And he sprayed me, it wasn’t nothing to talk about. </w:t>
      </w:r>
      <w:r w:rsidR="004F522D" w:rsidRPr="0002202E">
        <w:rPr>
          <w:rFonts w:ascii="Arial" w:hAnsi="Arial"/>
        </w:rPr>
        <w:t xml:space="preserve">When he sprayed, he got the right side of my face, my neck, my back. </w:t>
      </w:r>
      <w:r w:rsidR="00BD489D" w:rsidRPr="0002202E">
        <w:rPr>
          <w:rFonts w:ascii="Arial" w:hAnsi="Arial"/>
        </w:rPr>
        <w:t>I’m like</w:t>
      </w:r>
      <w:r w:rsidR="004F522D" w:rsidRPr="0002202E">
        <w:rPr>
          <w:rFonts w:ascii="Arial" w:hAnsi="Arial"/>
        </w:rPr>
        <w:t>, "</w:t>
      </w:r>
      <w:r w:rsidR="00BD489D" w:rsidRPr="0002202E">
        <w:rPr>
          <w:rFonts w:ascii="Arial" w:hAnsi="Arial"/>
        </w:rPr>
        <w:t>Dude</w:t>
      </w:r>
      <w:r w:rsidR="004F522D" w:rsidRPr="0002202E">
        <w:rPr>
          <w:rFonts w:ascii="Arial" w:hAnsi="Arial"/>
        </w:rPr>
        <w:t xml:space="preserve">, </w:t>
      </w:r>
      <w:r w:rsidR="00BD489D" w:rsidRPr="0002202E">
        <w:rPr>
          <w:rFonts w:ascii="Arial" w:hAnsi="Arial"/>
        </w:rPr>
        <w:t xml:space="preserve">what the </w:t>
      </w:r>
      <w:r w:rsidR="004F522D" w:rsidRPr="0002202E">
        <w:rPr>
          <w:rFonts w:ascii="Arial" w:hAnsi="Arial"/>
        </w:rPr>
        <w:t xml:space="preserve">fuck you </w:t>
      </w:r>
      <w:r w:rsidR="00BD489D" w:rsidRPr="0002202E">
        <w:rPr>
          <w:rFonts w:ascii="Arial" w:hAnsi="Arial"/>
        </w:rPr>
        <w:t>sprayed me</w:t>
      </w:r>
      <w:r w:rsidR="00284970">
        <w:rPr>
          <w:rFonts w:ascii="Arial" w:hAnsi="Arial"/>
        </w:rPr>
        <w:t xml:space="preserve"> for</w:t>
      </w:r>
      <w:r w:rsidR="004F522D" w:rsidRPr="0002202E">
        <w:rPr>
          <w:rFonts w:ascii="Arial" w:hAnsi="Arial"/>
        </w:rPr>
        <w:t>"</w:t>
      </w:r>
      <w:r w:rsidR="00BD489D" w:rsidRPr="0002202E">
        <w:rPr>
          <w:rFonts w:ascii="Arial" w:hAnsi="Arial"/>
        </w:rPr>
        <w:t xml:space="preserve"> </w:t>
      </w:r>
      <w:r w:rsidR="004F522D" w:rsidRPr="0002202E">
        <w:rPr>
          <w:rFonts w:ascii="Arial" w:hAnsi="Arial"/>
        </w:rPr>
        <w:t xml:space="preserve">He sprayed me again. </w:t>
      </w:r>
    </w:p>
    <w:p w14:paraId="0C4176BE" w14:textId="77777777" w:rsidR="004F522D" w:rsidRPr="0002202E" w:rsidRDefault="004F522D">
      <w:pPr>
        <w:spacing w:after="0"/>
        <w:rPr>
          <w:rFonts w:ascii="Arial" w:hAnsi="Arial"/>
        </w:rPr>
      </w:pPr>
    </w:p>
    <w:p w14:paraId="03BE04BD" w14:textId="0785BFA4" w:rsidR="00AA37A4" w:rsidRPr="0002202E" w:rsidRDefault="00380714">
      <w:pPr>
        <w:spacing w:after="0"/>
        <w:rPr>
          <w:rFonts w:ascii="Arial" w:hAnsi="Arial"/>
        </w:rPr>
      </w:pPr>
      <w:r w:rsidRPr="0002202E">
        <w:rPr>
          <w:rFonts w:ascii="Arial" w:hAnsi="Arial"/>
          <w:b/>
          <w:bCs/>
        </w:rPr>
        <w:t>Shannon:</w:t>
      </w:r>
      <w:r w:rsidR="004F522D" w:rsidRPr="0002202E">
        <w:rPr>
          <w:rFonts w:ascii="Arial" w:hAnsi="Arial"/>
        </w:rPr>
        <w:t xml:space="preserve"> G</w:t>
      </w:r>
      <w:r w:rsidR="000C04DB" w:rsidRPr="0002202E">
        <w:rPr>
          <w:rFonts w:ascii="Arial" w:hAnsi="Arial"/>
        </w:rPr>
        <w:t>uards took Pettigrew outside. That's where Stokes saw him.</w:t>
      </w:r>
    </w:p>
    <w:p w14:paraId="2BC869CE" w14:textId="77777777" w:rsidR="00AA37A4" w:rsidRPr="0002202E" w:rsidRDefault="00AA37A4">
      <w:pPr>
        <w:spacing w:after="0"/>
        <w:rPr>
          <w:rFonts w:ascii="Arial" w:hAnsi="Arial"/>
        </w:rPr>
      </w:pPr>
    </w:p>
    <w:p w14:paraId="428FBE94" w14:textId="7536130F" w:rsidR="00AA37A4" w:rsidRPr="0002202E" w:rsidRDefault="00380714">
      <w:pPr>
        <w:spacing w:after="0"/>
        <w:rPr>
          <w:rFonts w:ascii="Arial" w:hAnsi="Arial"/>
        </w:rPr>
      </w:pPr>
      <w:r w:rsidRPr="0002202E">
        <w:rPr>
          <w:rFonts w:ascii="Arial" w:hAnsi="Arial"/>
          <w:b/>
          <w:bCs/>
        </w:rPr>
        <w:t>Stokes:</w:t>
      </w:r>
      <w:r w:rsidR="004F522D" w:rsidRPr="0002202E">
        <w:rPr>
          <w:rFonts w:ascii="Arial" w:hAnsi="Arial"/>
        </w:rPr>
        <w:t xml:space="preserve"> </w:t>
      </w:r>
      <w:r w:rsidR="000C04DB" w:rsidRPr="0002202E">
        <w:rPr>
          <w:rFonts w:ascii="Arial" w:hAnsi="Arial"/>
        </w:rPr>
        <w:t>And I remember him just coughing</w:t>
      </w:r>
      <w:r w:rsidR="00FC3FDB" w:rsidRPr="0002202E">
        <w:rPr>
          <w:rFonts w:ascii="Arial" w:hAnsi="Arial"/>
        </w:rPr>
        <w:t xml:space="preserve">, </w:t>
      </w:r>
      <w:r w:rsidR="000C04DB" w:rsidRPr="0002202E">
        <w:rPr>
          <w:rFonts w:ascii="Arial" w:hAnsi="Arial"/>
        </w:rPr>
        <w:t xml:space="preserve">choking, and he looked like he took a shower </w:t>
      </w:r>
      <w:r w:rsidR="00FC3FDB" w:rsidRPr="0002202E">
        <w:rPr>
          <w:rFonts w:ascii="Arial" w:hAnsi="Arial"/>
        </w:rPr>
        <w:t>in CO</w:t>
      </w:r>
      <w:r w:rsidR="000C04DB" w:rsidRPr="0002202E">
        <w:rPr>
          <w:rFonts w:ascii="Arial" w:hAnsi="Arial"/>
        </w:rPr>
        <w:t xml:space="preserve"> spray. It was like he was covered</w:t>
      </w:r>
      <w:r w:rsidR="00FC3FDB" w:rsidRPr="0002202E">
        <w:rPr>
          <w:rFonts w:ascii="Arial" w:hAnsi="Arial"/>
        </w:rPr>
        <w:t>--</w:t>
      </w:r>
      <w:r w:rsidR="000C04DB" w:rsidRPr="0002202E">
        <w:rPr>
          <w:rFonts w:ascii="Arial" w:hAnsi="Arial"/>
        </w:rPr>
        <w:t xml:space="preserve"> it was dripping off of his head.</w:t>
      </w:r>
    </w:p>
    <w:p w14:paraId="1F8F1D31" w14:textId="77777777" w:rsidR="00AA37A4" w:rsidRPr="0002202E" w:rsidRDefault="00AA37A4">
      <w:pPr>
        <w:spacing w:after="0"/>
        <w:rPr>
          <w:rFonts w:ascii="Arial" w:hAnsi="Arial"/>
        </w:rPr>
      </w:pPr>
    </w:p>
    <w:p w14:paraId="505FAA14" w14:textId="2820E1A3" w:rsidR="00AA37A4" w:rsidRPr="0002202E" w:rsidRDefault="00380714">
      <w:pPr>
        <w:spacing w:after="0"/>
        <w:rPr>
          <w:rFonts w:ascii="Arial" w:hAnsi="Arial"/>
        </w:rPr>
      </w:pPr>
      <w:r w:rsidRPr="0002202E">
        <w:rPr>
          <w:rFonts w:ascii="Arial" w:hAnsi="Arial"/>
          <w:b/>
          <w:bCs/>
        </w:rPr>
        <w:t>Shannon:</w:t>
      </w:r>
      <w:r w:rsidR="00FC3FDB" w:rsidRPr="0002202E">
        <w:rPr>
          <w:rFonts w:ascii="Arial" w:hAnsi="Arial"/>
        </w:rPr>
        <w:t xml:space="preserve"> Pettigrew </w:t>
      </w:r>
      <w:r w:rsidR="000C04DB" w:rsidRPr="0002202E">
        <w:rPr>
          <w:rFonts w:ascii="Arial" w:hAnsi="Arial"/>
        </w:rPr>
        <w:t>wasn't the only incident. Patients told them they'd been beaten, or that staff had tampered with their food trays. As this kind of thing was happening</w:t>
      </w:r>
      <w:r w:rsidR="00FC3FDB" w:rsidRPr="0002202E">
        <w:rPr>
          <w:rFonts w:ascii="Arial" w:hAnsi="Arial"/>
        </w:rPr>
        <w:t xml:space="preserve">, </w:t>
      </w:r>
      <w:r w:rsidR="008B4C16" w:rsidRPr="0002202E">
        <w:rPr>
          <w:rFonts w:ascii="Arial" w:hAnsi="Arial"/>
        </w:rPr>
        <w:t xml:space="preserve">Bates </w:t>
      </w:r>
      <w:r w:rsidR="00FC3FDB" w:rsidRPr="0002202E">
        <w:rPr>
          <w:rFonts w:ascii="Arial" w:hAnsi="Arial"/>
        </w:rPr>
        <w:t xml:space="preserve">and </w:t>
      </w:r>
      <w:r w:rsidR="008B4C16" w:rsidRPr="0002202E">
        <w:rPr>
          <w:rFonts w:ascii="Arial" w:hAnsi="Arial"/>
        </w:rPr>
        <w:t>Stokes</w:t>
      </w:r>
      <w:r w:rsidR="000C04DB" w:rsidRPr="0002202E">
        <w:rPr>
          <w:rFonts w:ascii="Arial" w:hAnsi="Arial"/>
        </w:rPr>
        <w:t xml:space="preserve"> were writing up official reports about what they saw, or about what their patients had told them.</w:t>
      </w:r>
    </w:p>
    <w:p w14:paraId="010CB3D6" w14:textId="77777777" w:rsidR="00AA37A4" w:rsidRPr="0002202E" w:rsidRDefault="00AA37A4">
      <w:pPr>
        <w:spacing w:after="0"/>
        <w:rPr>
          <w:rFonts w:ascii="Arial" w:hAnsi="Arial"/>
        </w:rPr>
      </w:pPr>
    </w:p>
    <w:p w14:paraId="5F5BC1CD" w14:textId="1C89BF8E" w:rsidR="00AA37A4" w:rsidRPr="0002202E" w:rsidRDefault="00380714">
      <w:pPr>
        <w:spacing w:after="0"/>
        <w:rPr>
          <w:rFonts w:ascii="Arial" w:hAnsi="Arial"/>
        </w:rPr>
      </w:pPr>
      <w:r w:rsidRPr="0002202E">
        <w:rPr>
          <w:rFonts w:ascii="Arial" w:hAnsi="Arial"/>
          <w:b/>
          <w:bCs/>
        </w:rPr>
        <w:t>Bates:</w:t>
      </w:r>
      <w:r w:rsidR="00FC3FDB" w:rsidRPr="0002202E">
        <w:rPr>
          <w:rFonts w:ascii="Arial" w:hAnsi="Arial"/>
        </w:rPr>
        <w:t xml:space="preserve"> </w:t>
      </w:r>
      <w:r w:rsidR="000C04DB" w:rsidRPr="0002202E">
        <w:rPr>
          <w:rFonts w:ascii="Arial" w:hAnsi="Arial"/>
        </w:rPr>
        <w:t>I made sure that I</w:t>
      </w:r>
      <w:r w:rsidR="001D0134">
        <w:rPr>
          <w:rFonts w:ascii="Arial" w:hAnsi="Arial"/>
        </w:rPr>
        <w:t xml:space="preserve"> </w:t>
      </w:r>
      <w:r w:rsidR="000C04DB" w:rsidRPr="0002202E">
        <w:rPr>
          <w:rFonts w:ascii="Arial" w:hAnsi="Arial"/>
        </w:rPr>
        <w:t xml:space="preserve">not only did what was right to do, I also made sure that I knew I had a license that I wanted, that I worked </w:t>
      </w:r>
      <w:proofErr w:type="gramStart"/>
      <w:r w:rsidR="000C04DB" w:rsidRPr="0002202E">
        <w:rPr>
          <w:rFonts w:ascii="Arial" w:hAnsi="Arial"/>
        </w:rPr>
        <w:t>really hard</w:t>
      </w:r>
      <w:proofErr w:type="gramEnd"/>
      <w:r w:rsidR="000C04DB" w:rsidRPr="0002202E">
        <w:rPr>
          <w:rFonts w:ascii="Arial" w:hAnsi="Arial"/>
        </w:rPr>
        <w:t xml:space="preserve"> for. And I really want to keep my license</w:t>
      </w:r>
      <w:r w:rsidR="00FC3FDB" w:rsidRPr="0002202E">
        <w:rPr>
          <w:rFonts w:ascii="Arial" w:hAnsi="Arial"/>
        </w:rPr>
        <w:t>, a</w:t>
      </w:r>
      <w:r w:rsidR="000C04DB" w:rsidRPr="0002202E">
        <w:rPr>
          <w:rFonts w:ascii="Arial" w:hAnsi="Arial"/>
        </w:rPr>
        <w:t>nd I also want to have some integrity about my job.</w:t>
      </w:r>
    </w:p>
    <w:p w14:paraId="5E26C3FE" w14:textId="77777777" w:rsidR="00AA37A4" w:rsidRPr="0002202E" w:rsidRDefault="00AA37A4">
      <w:pPr>
        <w:spacing w:after="0"/>
        <w:rPr>
          <w:rFonts w:ascii="Arial" w:hAnsi="Arial"/>
        </w:rPr>
      </w:pPr>
    </w:p>
    <w:p w14:paraId="1039C982" w14:textId="6E43454A" w:rsidR="00AA37A4" w:rsidRPr="0002202E" w:rsidRDefault="00380714">
      <w:pPr>
        <w:spacing w:after="0"/>
        <w:rPr>
          <w:rFonts w:ascii="Arial" w:hAnsi="Arial"/>
        </w:rPr>
      </w:pPr>
      <w:r w:rsidRPr="0002202E">
        <w:rPr>
          <w:rFonts w:ascii="Arial" w:hAnsi="Arial"/>
          <w:b/>
          <w:bCs/>
        </w:rPr>
        <w:t>Shannon:</w:t>
      </w:r>
      <w:r w:rsidR="00FC3FDB" w:rsidRPr="0002202E">
        <w:rPr>
          <w:rFonts w:ascii="Arial" w:hAnsi="Arial"/>
        </w:rPr>
        <w:t xml:space="preserve"> </w:t>
      </w:r>
      <w:r w:rsidR="000C04DB" w:rsidRPr="0002202E">
        <w:rPr>
          <w:rFonts w:ascii="Arial" w:hAnsi="Arial"/>
        </w:rPr>
        <w:t xml:space="preserve">They said their bosses had told them to report what they saw. </w:t>
      </w:r>
      <w:r w:rsidR="00A440CE" w:rsidRPr="0002202E">
        <w:rPr>
          <w:rFonts w:ascii="Arial" w:hAnsi="Arial"/>
        </w:rPr>
        <w:t>"</w:t>
      </w:r>
      <w:r w:rsidR="000C04DB" w:rsidRPr="0002202E">
        <w:rPr>
          <w:rFonts w:ascii="Arial" w:hAnsi="Arial"/>
        </w:rPr>
        <w:t>Let us know what's happening</w:t>
      </w:r>
      <w:r w:rsidR="00A440CE" w:rsidRPr="0002202E">
        <w:rPr>
          <w:rFonts w:ascii="Arial" w:hAnsi="Arial"/>
        </w:rPr>
        <w:t xml:space="preserve">, </w:t>
      </w:r>
      <w:r w:rsidR="000C04DB" w:rsidRPr="0002202E">
        <w:rPr>
          <w:rFonts w:ascii="Arial" w:hAnsi="Arial"/>
        </w:rPr>
        <w:t>so we can fix it.</w:t>
      </w:r>
      <w:r w:rsidR="00A440CE" w:rsidRPr="0002202E">
        <w:rPr>
          <w:rFonts w:ascii="Arial" w:hAnsi="Arial"/>
        </w:rPr>
        <w:t>"</w:t>
      </w:r>
      <w:r w:rsidR="000C04DB" w:rsidRPr="0002202E">
        <w:rPr>
          <w:rFonts w:ascii="Arial" w:hAnsi="Arial"/>
        </w:rPr>
        <w:t xml:space="preserve"> But then</w:t>
      </w:r>
      <w:r w:rsidR="00AE0D28">
        <w:rPr>
          <w:rFonts w:ascii="Arial" w:hAnsi="Arial"/>
        </w:rPr>
        <w:t>,</w:t>
      </w:r>
      <w:r w:rsidR="000C04DB" w:rsidRPr="0002202E">
        <w:rPr>
          <w:rFonts w:ascii="Arial" w:hAnsi="Arial"/>
        </w:rPr>
        <w:t xml:space="preserve"> supervisors called a meeting</w:t>
      </w:r>
      <w:r w:rsidR="00A440CE" w:rsidRPr="0002202E">
        <w:rPr>
          <w:rFonts w:ascii="Arial" w:hAnsi="Arial"/>
        </w:rPr>
        <w:t xml:space="preserve">, </w:t>
      </w:r>
      <w:r w:rsidR="000C04DB" w:rsidRPr="0002202E">
        <w:rPr>
          <w:rFonts w:ascii="Arial" w:hAnsi="Arial"/>
        </w:rPr>
        <w:t>gathered everyone together</w:t>
      </w:r>
      <w:r w:rsidR="00A440CE" w:rsidRPr="0002202E">
        <w:rPr>
          <w:rFonts w:ascii="Arial" w:hAnsi="Arial"/>
        </w:rPr>
        <w:t xml:space="preserve">, </w:t>
      </w:r>
      <w:r w:rsidR="006E2024">
        <w:rPr>
          <w:rFonts w:ascii="Arial" w:hAnsi="Arial"/>
        </w:rPr>
        <w:t xml:space="preserve">the </w:t>
      </w:r>
      <w:r w:rsidR="000C04DB" w:rsidRPr="0002202E">
        <w:rPr>
          <w:rFonts w:ascii="Arial" w:hAnsi="Arial"/>
        </w:rPr>
        <w:t xml:space="preserve">whole mental health team. Stokes said a supervisor gave a really mixed message. </w:t>
      </w:r>
      <w:r w:rsidR="00A440CE" w:rsidRPr="0002202E">
        <w:rPr>
          <w:rFonts w:ascii="Arial" w:hAnsi="Arial"/>
        </w:rPr>
        <w:t>"</w:t>
      </w:r>
      <w:r w:rsidR="000C04DB" w:rsidRPr="0002202E">
        <w:rPr>
          <w:rFonts w:ascii="Arial" w:hAnsi="Arial"/>
        </w:rPr>
        <w:t xml:space="preserve">You should keep reporting incidents with correctional officers. That's </w:t>
      </w:r>
      <w:r w:rsidR="00A440CE" w:rsidRPr="0002202E">
        <w:rPr>
          <w:rFonts w:ascii="Arial" w:hAnsi="Arial"/>
        </w:rPr>
        <w:t xml:space="preserve">your ethical </w:t>
      </w:r>
      <w:r w:rsidR="000C04DB" w:rsidRPr="0002202E">
        <w:rPr>
          <w:rFonts w:ascii="Arial" w:hAnsi="Arial"/>
        </w:rPr>
        <w:t>obligation.</w:t>
      </w:r>
      <w:r w:rsidR="00A440CE" w:rsidRPr="0002202E">
        <w:rPr>
          <w:rFonts w:ascii="Arial" w:hAnsi="Arial"/>
        </w:rPr>
        <w:t>"</w:t>
      </w:r>
    </w:p>
    <w:p w14:paraId="13F438BA" w14:textId="77777777" w:rsidR="00AA37A4" w:rsidRPr="0002202E" w:rsidRDefault="00AA37A4">
      <w:pPr>
        <w:spacing w:after="0"/>
        <w:rPr>
          <w:rFonts w:ascii="Arial" w:hAnsi="Arial"/>
        </w:rPr>
      </w:pPr>
    </w:p>
    <w:p w14:paraId="1B30E966" w14:textId="43A3E65E" w:rsidR="00AA37A4" w:rsidRPr="0002202E" w:rsidRDefault="00380714">
      <w:pPr>
        <w:spacing w:after="0"/>
        <w:rPr>
          <w:rFonts w:ascii="Arial" w:hAnsi="Arial"/>
        </w:rPr>
      </w:pPr>
      <w:r w:rsidRPr="0002202E">
        <w:rPr>
          <w:rFonts w:ascii="Arial" w:hAnsi="Arial"/>
          <w:b/>
          <w:bCs/>
        </w:rPr>
        <w:t>Stokes:</w:t>
      </w:r>
      <w:r w:rsidR="00A440CE" w:rsidRPr="0002202E">
        <w:rPr>
          <w:rFonts w:ascii="Arial" w:hAnsi="Arial"/>
        </w:rPr>
        <w:t xml:space="preserve"> "</w:t>
      </w:r>
      <w:r w:rsidR="000C04DB" w:rsidRPr="0002202E">
        <w:rPr>
          <w:rFonts w:ascii="Arial" w:hAnsi="Arial"/>
        </w:rPr>
        <w:t xml:space="preserve">But at the same time, you want to be really cautious about how often and what you're saying, because these are the same people that </w:t>
      </w:r>
      <w:r w:rsidR="00A440CE" w:rsidRPr="0002202E">
        <w:rPr>
          <w:rFonts w:ascii="Arial" w:hAnsi="Arial"/>
        </w:rPr>
        <w:t>we</w:t>
      </w:r>
      <w:r w:rsidR="00C748EA">
        <w:rPr>
          <w:rFonts w:ascii="Arial" w:hAnsi="Arial"/>
        </w:rPr>
        <w:t>'</w:t>
      </w:r>
      <w:r w:rsidR="00A440CE" w:rsidRPr="0002202E">
        <w:rPr>
          <w:rFonts w:ascii="Arial" w:hAnsi="Arial"/>
        </w:rPr>
        <w:t xml:space="preserve">re </w:t>
      </w:r>
      <w:r w:rsidR="000C04DB" w:rsidRPr="0002202E">
        <w:rPr>
          <w:rFonts w:ascii="Arial" w:hAnsi="Arial"/>
        </w:rPr>
        <w:t xml:space="preserve">asking to protect us when we go into these </w:t>
      </w:r>
      <w:r w:rsidR="00A440CE" w:rsidRPr="0002202E">
        <w:rPr>
          <w:rFonts w:ascii="Arial" w:hAnsi="Arial"/>
        </w:rPr>
        <w:t>c</w:t>
      </w:r>
      <w:r w:rsidR="000C04DB" w:rsidRPr="0002202E">
        <w:rPr>
          <w:rFonts w:ascii="Arial" w:hAnsi="Arial"/>
        </w:rPr>
        <w:t>ell houses.</w:t>
      </w:r>
      <w:r w:rsidR="00A440CE" w:rsidRPr="0002202E">
        <w:rPr>
          <w:rFonts w:ascii="Arial" w:hAnsi="Arial"/>
        </w:rPr>
        <w:t>"</w:t>
      </w:r>
      <w:r w:rsidR="000C04DB" w:rsidRPr="0002202E">
        <w:rPr>
          <w:rFonts w:ascii="Arial" w:hAnsi="Arial"/>
        </w:rPr>
        <w:t xml:space="preserve"> So</w:t>
      </w:r>
      <w:r w:rsidR="00A440CE" w:rsidRPr="0002202E">
        <w:rPr>
          <w:rFonts w:ascii="Arial" w:hAnsi="Arial"/>
        </w:rPr>
        <w:t xml:space="preserve">, </w:t>
      </w:r>
      <w:r w:rsidR="000C04DB" w:rsidRPr="0002202E">
        <w:rPr>
          <w:rFonts w:ascii="Arial" w:hAnsi="Arial"/>
        </w:rPr>
        <w:t>while the message was being communicated to us, I think everybody in the room knew</w:t>
      </w:r>
      <w:r w:rsidR="00A440CE" w:rsidRPr="0002202E">
        <w:rPr>
          <w:rFonts w:ascii="Arial" w:hAnsi="Arial"/>
        </w:rPr>
        <w:t>, "</w:t>
      </w:r>
      <w:r w:rsidR="000C04DB" w:rsidRPr="0002202E">
        <w:rPr>
          <w:rFonts w:ascii="Arial" w:hAnsi="Arial"/>
        </w:rPr>
        <w:t>Okay, well</w:t>
      </w:r>
      <w:r w:rsidR="00546C86" w:rsidRPr="0002202E">
        <w:rPr>
          <w:rFonts w:ascii="Arial" w:hAnsi="Arial"/>
        </w:rPr>
        <w:t xml:space="preserve">, </w:t>
      </w:r>
      <w:r w:rsidR="009F6A70">
        <w:rPr>
          <w:rFonts w:ascii="Arial" w:hAnsi="Arial"/>
        </w:rPr>
        <w:t xml:space="preserve">I </w:t>
      </w:r>
      <w:proofErr w:type="spellStart"/>
      <w:r w:rsidR="009F6A70">
        <w:rPr>
          <w:rFonts w:ascii="Arial" w:hAnsi="Arial"/>
        </w:rPr>
        <w:t>ain't</w:t>
      </w:r>
      <w:proofErr w:type="spellEnd"/>
      <w:r w:rsidR="009F6A70">
        <w:rPr>
          <w:rFonts w:ascii="Arial" w:hAnsi="Arial"/>
        </w:rPr>
        <w:t xml:space="preserve"> writing </w:t>
      </w:r>
      <w:r w:rsidR="000C04DB" w:rsidRPr="0002202E">
        <w:rPr>
          <w:rFonts w:ascii="Arial" w:hAnsi="Arial"/>
        </w:rPr>
        <w:t>nobody up.</w:t>
      </w:r>
      <w:r w:rsidR="005423FC">
        <w:rPr>
          <w:rFonts w:ascii="Arial" w:hAnsi="Arial"/>
        </w:rPr>
        <w:t>"</w:t>
      </w:r>
    </w:p>
    <w:p w14:paraId="3E76BFE0" w14:textId="77777777" w:rsidR="00AA37A4" w:rsidRPr="0002202E" w:rsidRDefault="00AA37A4">
      <w:pPr>
        <w:spacing w:after="0"/>
        <w:rPr>
          <w:rFonts w:ascii="Arial" w:hAnsi="Arial"/>
        </w:rPr>
      </w:pPr>
    </w:p>
    <w:p w14:paraId="6CABDBB3" w14:textId="6FA20918" w:rsidR="00AA37A4" w:rsidRPr="0002202E" w:rsidRDefault="00380714">
      <w:pPr>
        <w:spacing w:after="0"/>
        <w:rPr>
          <w:rFonts w:ascii="Arial" w:hAnsi="Arial"/>
        </w:rPr>
      </w:pPr>
      <w:r w:rsidRPr="0002202E">
        <w:rPr>
          <w:rFonts w:ascii="Arial" w:hAnsi="Arial"/>
          <w:b/>
          <w:bCs/>
        </w:rPr>
        <w:t>Shannon:</w:t>
      </w:r>
      <w:r w:rsidR="00546C86" w:rsidRPr="0002202E">
        <w:rPr>
          <w:rFonts w:ascii="Arial" w:hAnsi="Arial"/>
        </w:rPr>
        <w:t xml:space="preserve"> </w:t>
      </w:r>
      <w:r w:rsidR="000C04DB" w:rsidRPr="0002202E">
        <w:rPr>
          <w:rFonts w:ascii="Arial" w:hAnsi="Arial"/>
        </w:rPr>
        <w:t>They said that while the meeting was for the whole mental health team, everyone knew who they were really talking to</w:t>
      </w:r>
      <w:r w:rsidR="00546C86" w:rsidRPr="0002202E">
        <w:rPr>
          <w:rFonts w:ascii="Arial" w:hAnsi="Arial"/>
        </w:rPr>
        <w:t>, b</w:t>
      </w:r>
      <w:r w:rsidR="000C04DB" w:rsidRPr="0002202E">
        <w:rPr>
          <w:rFonts w:ascii="Arial" w:hAnsi="Arial"/>
        </w:rPr>
        <w:t xml:space="preserve">ecause </w:t>
      </w:r>
      <w:r w:rsidR="00546C86" w:rsidRPr="0002202E">
        <w:rPr>
          <w:rFonts w:ascii="Arial" w:hAnsi="Arial"/>
        </w:rPr>
        <w:t xml:space="preserve">Bates and Stokes </w:t>
      </w:r>
      <w:r w:rsidR="000C04DB" w:rsidRPr="0002202E">
        <w:rPr>
          <w:rFonts w:ascii="Arial" w:hAnsi="Arial"/>
        </w:rPr>
        <w:t>said they were basically the only one</w:t>
      </w:r>
      <w:r w:rsidR="004305B4">
        <w:rPr>
          <w:rFonts w:ascii="Arial" w:hAnsi="Arial"/>
        </w:rPr>
        <w:t>s</w:t>
      </w:r>
      <w:r w:rsidR="000C04DB" w:rsidRPr="0002202E">
        <w:rPr>
          <w:rFonts w:ascii="Arial" w:hAnsi="Arial"/>
        </w:rPr>
        <w:t xml:space="preserve"> speaking up.</w:t>
      </w:r>
    </w:p>
    <w:p w14:paraId="18184E60" w14:textId="77777777" w:rsidR="00AA37A4" w:rsidRPr="0002202E" w:rsidRDefault="00AA37A4">
      <w:pPr>
        <w:spacing w:after="0"/>
        <w:rPr>
          <w:rFonts w:ascii="Arial" w:hAnsi="Arial"/>
        </w:rPr>
      </w:pPr>
    </w:p>
    <w:p w14:paraId="77838586" w14:textId="70B0F5C8" w:rsidR="00AA37A4" w:rsidRPr="0002202E" w:rsidRDefault="00380714">
      <w:pPr>
        <w:spacing w:after="0"/>
        <w:rPr>
          <w:rFonts w:ascii="Arial" w:hAnsi="Arial"/>
        </w:rPr>
      </w:pPr>
      <w:r w:rsidRPr="0002202E">
        <w:rPr>
          <w:rFonts w:ascii="Arial" w:hAnsi="Arial"/>
          <w:b/>
          <w:bCs/>
        </w:rPr>
        <w:t>Bates:</w:t>
      </w:r>
      <w:r w:rsidR="00546C86" w:rsidRPr="0002202E">
        <w:rPr>
          <w:rFonts w:ascii="Arial" w:hAnsi="Arial"/>
        </w:rPr>
        <w:t xml:space="preserve"> </w:t>
      </w:r>
      <w:r w:rsidR="000C04DB" w:rsidRPr="0002202E">
        <w:rPr>
          <w:rFonts w:ascii="Arial" w:hAnsi="Arial"/>
        </w:rPr>
        <w:t xml:space="preserve">They start telling me that I'm over identifying with these offenders. And I'm like, </w:t>
      </w:r>
      <w:r w:rsidR="00546C86" w:rsidRPr="0002202E">
        <w:rPr>
          <w:rFonts w:ascii="Arial" w:hAnsi="Arial"/>
        </w:rPr>
        <w:t>"</w:t>
      </w:r>
      <w:r w:rsidR="000C04DB" w:rsidRPr="0002202E">
        <w:rPr>
          <w:rFonts w:ascii="Arial" w:hAnsi="Arial"/>
        </w:rPr>
        <w:t>I'm not a male. I'm not in prison</w:t>
      </w:r>
      <w:r w:rsidR="00992831">
        <w:rPr>
          <w:rFonts w:ascii="Arial" w:hAnsi="Arial"/>
        </w:rPr>
        <w:t>. I</w:t>
      </w:r>
      <w:r w:rsidR="000C04DB" w:rsidRPr="0002202E">
        <w:rPr>
          <w:rFonts w:ascii="Arial" w:hAnsi="Arial"/>
        </w:rPr>
        <w:t xml:space="preserve">s </w:t>
      </w:r>
      <w:r w:rsidR="00992831">
        <w:rPr>
          <w:rFonts w:ascii="Arial" w:hAnsi="Arial"/>
        </w:rPr>
        <w:t xml:space="preserve">it </w:t>
      </w:r>
      <w:r w:rsidR="000C04DB" w:rsidRPr="0002202E">
        <w:rPr>
          <w:rFonts w:ascii="Arial" w:hAnsi="Arial"/>
        </w:rPr>
        <w:t>because I'm black</w:t>
      </w:r>
      <w:r w:rsidR="00992831">
        <w:rPr>
          <w:rFonts w:ascii="Arial" w:hAnsi="Arial"/>
        </w:rPr>
        <w:t>?</w:t>
      </w:r>
      <w:r w:rsidR="00546C86" w:rsidRPr="0002202E">
        <w:rPr>
          <w:rFonts w:ascii="Arial" w:hAnsi="Arial"/>
        </w:rPr>
        <w:t>"</w:t>
      </w:r>
      <w:r w:rsidR="000C04DB" w:rsidRPr="0002202E">
        <w:rPr>
          <w:rFonts w:ascii="Arial" w:hAnsi="Arial"/>
        </w:rPr>
        <w:t xml:space="preserve"> </w:t>
      </w:r>
      <w:r w:rsidR="00546C86" w:rsidRPr="0002202E">
        <w:rPr>
          <w:rFonts w:ascii="Arial" w:hAnsi="Arial"/>
        </w:rPr>
        <w:t>"</w:t>
      </w:r>
      <w:r w:rsidR="000C04DB" w:rsidRPr="0002202E">
        <w:rPr>
          <w:rFonts w:ascii="Arial" w:hAnsi="Arial"/>
        </w:rPr>
        <w:t xml:space="preserve">Oh, no, no, no. Race has nothing to do </w:t>
      </w:r>
      <w:r w:rsidR="00546C86" w:rsidRPr="0002202E">
        <w:rPr>
          <w:rFonts w:ascii="Arial" w:hAnsi="Arial"/>
        </w:rPr>
        <w:t xml:space="preserve">with </w:t>
      </w:r>
      <w:r w:rsidR="000C04DB" w:rsidRPr="0002202E">
        <w:rPr>
          <w:rFonts w:ascii="Arial" w:hAnsi="Arial"/>
        </w:rPr>
        <w:t>anything.</w:t>
      </w:r>
      <w:r w:rsidR="00546C86" w:rsidRPr="0002202E">
        <w:rPr>
          <w:rFonts w:ascii="Arial" w:hAnsi="Arial"/>
        </w:rPr>
        <w:t>"</w:t>
      </w:r>
      <w:r w:rsidR="000C04DB" w:rsidRPr="0002202E">
        <w:rPr>
          <w:rFonts w:ascii="Arial" w:hAnsi="Arial"/>
        </w:rPr>
        <w:t xml:space="preserve"> </w:t>
      </w:r>
      <w:r w:rsidR="00546C86" w:rsidRPr="0002202E">
        <w:rPr>
          <w:rFonts w:ascii="Arial" w:hAnsi="Arial"/>
        </w:rPr>
        <w:t>I'm like, "W</w:t>
      </w:r>
      <w:r w:rsidR="000C04DB" w:rsidRPr="0002202E">
        <w:rPr>
          <w:rFonts w:ascii="Arial" w:hAnsi="Arial"/>
        </w:rPr>
        <w:t>ell</w:t>
      </w:r>
      <w:r w:rsidR="00546C86" w:rsidRPr="0002202E">
        <w:rPr>
          <w:rFonts w:ascii="Arial" w:hAnsi="Arial"/>
        </w:rPr>
        <w:t xml:space="preserve">, </w:t>
      </w:r>
      <w:r w:rsidR="000C04DB" w:rsidRPr="0002202E">
        <w:rPr>
          <w:rFonts w:ascii="Arial" w:hAnsi="Arial"/>
        </w:rPr>
        <w:t>how am I overidentifying with these offenders?</w:t>
      </w:r>
      <w:r w:rsidR="00546C86" w:rsidRPr="0002202E">
        <w:rPr>
          <w:rFonts w:ascii="Arial" w:hAnsi="Arial"/>
        </w:rPr>
        <w:t>"</w:t>
      </w:r>
    </w:p>
    <w:p w14:paraId="0BA65EEB" w14:textId="77777777" w:rsidR="00AA37A4" w:rsidRPr="0002202E" w:rsidRDefault="00AA37A4">
      <w:pPr>
        <w:spacing w:after="0"/>
        <w:rPr>
          <w:rFonts w:ascii="Arial" w:hAnsi="Arial"/>
        </w:rPr>
      </w:pPr>
    </w:p>
    <w:p w14:paraId="08940CF4" w14:textId="0BF1DB70" w:rsidR="00AA37A4" w:rsidRPr="0002202E" w:rsidRDefault="00380714">
      <w:pPr>
        <w:spacing w:after="0"/>
        <w:rPr>
          <w:rFonts w:ascii="Arial" w:hAnsi="Arial"/>
        </w:rPr>
      </w:pPr>
      <w:r w:rsidRPr="0002202E">
        <w:rPr>
          <w:rFonts w:ascii="Arial" w:hAnsi="Arial"/>
          <w:b/>
          <w:bCs/>
        </w:rPr>
        <w:lastRenderedPageBreak/>
        <w:t>Stokes:</w:t>
      </w:r>
      <w:r w:rsidR="000C04DB" w:rsidRPr="0002202E">
        <w:rPr>
          <w:rFonts w:ascii="Arial" w:hAnsi="Arial"/>
        </w:rPr>
        <w:t xml:space="preserve"> I don't get it</w:t>
      </w:r>
      <w:r w:rsidR="00546C86" w:rsidRPr="0002202E">
        <w:rPr>
          <w:rFonts w:ascii="Arial" w:hAnsi="Arial"/>
        </w:rPr>
        <w:t>.</w:t>
      </w:r>
    </w:p>
    <w:p w14:paraId="32C1AD3B" w14:textId="77777777" w:rsidR="00AA37A4" w:rsidRPr="0002202E" w:rsidRDefault="00AA37A4">
      <w:pPr>
        <w:spacing w:after="0"/>
        <w:rPr>
          <w:rFonts w:ascii="Arial" w:hAnsi="Arial"/>
        </w:rPr>
      </w:pPr>
    </w:p>
    <w:p w14:paraId="24589A38" w14:textId="77777777" w:rsidR="005B2B37" w:rsidRPr="0002202E" w:rsidRDefault="005B2B37">
      <w:pPr>
        <w:spacing w:after="0"/>
        <w:rPr>
          <w:rFonts w:ascii="Arial" w:hAnsi="Arial"/>
        </w:rPr>
      </w:pPr>
      <w:r w:rsidRPr="0002202E">
        <w:rPr>
          <w:rFonts w:ascii="Arial" w:hAnsi="Arial"/>
        </w:rPr>
        <w:t>[somber music]</w:t>
      </w:r>
    </w:p>
    <w:p w14:paraId="6FA1AB01" w14:textId="77777777" w:rsidR="005B2B37" w:rsidRPr="0002202E" w:rsidRDefault="005B2B37">
      <w:pPr>
        <w:spacing w:after="0"/>
        <w:rPr>
          <w:rFonts w:ascii="Arial" w:hAnsi="Arial"/>
        </w:rPr>
      </w:pPr>
    </w:p>
    <w:p w14:paraId="4B1F79F0" w14:textId="748DEFC9" w:rsidR="00AA37A4" w:rsidRPr="0002202E" w:rsidRDefault="001B6D8F">
      <w:pPr>
        <w:spacing w:after="0"/>
        <w:rPr>
          <w:rFonts w:ascii="Arial" w:hAnsi="Arial"/>
        </w:rPr>
      </w:pPr>
      <w:r w:rsidRPr="001B6D8F">
        <w:rPr>
          <w:rFonts w:ascii="Arial" w:hAnsi="Arial"/>
          <w:b/>
          <w:bCs/>
        </w:rPr>
        <w:t>Glynn:</w:t>
      </w:r>
      <w:r w:rsidR="005B2B37" w:rsidRPr="0002202E">
        <w:rPr>
          <w:rFonts w:ascii="Arial" w:hAnsi="Arial"/>
        </w:rPr>
        <w:t xml:space="preserve"> When Snap Judgment </w:t>
      </w:r>
      <w:r w:rsidR="000C04DB" w:rsidRPr="0002202E">
        <w:rPr>
          <w:rFonts w:ascii="Arial" w:hAnsi="Arial"/>
        </w:rPr>
        <w:t>returns</w:t>
      </w:r>
      <w:r w:rsidR="005B2B37" w:rsidRPr="0002202E">
        <w:rPr>
          <w:rFonts w:ascii="Arial" w:hAnsi="Arial"/>
        </w:rPr>
        <w:t xml:space="preserve">, </w:t>
      </w:r>
      <w:r w:rsidR="008B4C16" w:rsidRPr="0002202E">
        <w:rPr>
          <w:rFonts w:ascii="Arial" w:hAnsi="Arial"/>
        </w:rPr>
        <w:t xml:space="preserve">Bates </w:t>
      </w:r>
      <w:r w:rsidR="005B2B37" w:rsidRPr="0002202E">
        <w:rPr>
          <w:rFonts w:ascii="Arial" w:hAnsi="Arial"/>
        </w:rPr>
        <w:t xml:space="preserve">and </w:t>
      </w:r>
      <w:r w:rsidR="008B4C16" w:rsidRPr="0002202E">
        <w:rPr>
          <w:rFonts w:ascii="Arial" w:hAnsi="Arial"/>
        </w:rPr>
        <w:t>Stokes</w:t>
      </w:r>
      <w:r w:rsidR="005B2B37" w:rsidRPr="0002202E">
        <w:rPr>
          <w:rFonts w:ascii="Arial" w:hAnsi="Arial"/>
        </w:rPr>
        <w:t xml:space="preserve">, </w:t>
      </w:r>
      <w:r w:rsidR="000C04DB" w:rsidRPr="0002202E">
        <w:rPr>
          <w:rFonts w:ascii="Arial" w:hAnsi="Arial"/>
        </w:rPr>
        <w:t>face a difficult choice. Speak up</w:t>
      </w:r>
      <w:r w:rsidR="00154684">
        <w:rPr>
          <w:rFonts w:ascii="Arial" w:hAnsi="Arial"/>
        </w:rPr>
        <w:t xml:space="preserve"> </w:t>
      </w:r>
      <w:r w:rsidR="000C04DB" w:rsidRPr="0002202E">
        <w:rPr>
          <w:rFonts w:ascii="Arial" w:hAnsi="Arial"/>
        </w:rPr>
        <w:t>or stay silent. Stay tuned.</w:t>
      </w:r>
    </w:p>
    <w:p w14:paraId="1195CD4C" w14:textId="77777777" w:rsidR="00AA37A4" w:rsidRPr="0002202E" w:rsidRDefault="00AA37A4">
      <w:pPr>
        <w:spacing w:after="0"/>
        <w:rPr>
          <w:rFonts w:ascii="Arial" w:hAnsi="Arial"/>
        </w:rPr>
      </w:pPr>
    </w:p>
    <w:p w14:paraId="0266907C" w14:textId="77777777" w:rsidR="005B2B37" w:rsidRPr="0002202E" w:rsidRDefault="005B2B37" w:rsidP="005B2B37">
      <w:pPr>
        <w:spacing w:after="0"/>
        <w:rPr>
          <w:rFonts w:ascii="Arial" w:hAnsi="Arial"/>
        </w:rPr>
      </w:pPr>
      <w:r w:rsidRPr="0002202E">
        <w:rPr>
          <w:rFonts w:ascii="Arial" w:hAnsi="Arial"/>
        </w:rPr>
        <w:t>[somber music]</w:t>
      </w:r>
    </w:p>
    <w:p w14:paraId="23787034" w14:textId="77777777" w:rsidR="005B2B37" w:rsidRPr="0002202E" w:rsidRDefault="005B2B37">
      <w:pPr>
        <w:spacing w:after="0"/>
        <w:rPr>
          <w:rFonts w:ascii="Arial" w:hAnsi="Arial"/>
        </w:rPr>
      </w:pPr>
    </w:p>
    <w:p w14:paraId="3AF19FAC" w14:textId="38255F66" w:rsidR="00AA37A4" w:rsidRPr="0002202E" w:rsidRDefault="000C04DB">
      <w:pPr>
        <w:spacing w:after="0"/>
        <w:rPr>
          <w:rFonts w:ascii="Arial" w:hAnsi="Arial"/>
        </w:rPr>
      </w:pPr>
      <w:r w:rsidRPr="0002202E">
        <w:rPr>
          <w:rFonts w:ascii="Arial" w:hAnsi="Arial"/>
        </w:rPr>
        <w:t xml:space="preserve">Welcome back to </w:t>
      </w:r>
      <w:r w:rsidR="005B2B37" w:rsidRPr="0002202E">
        <w:rPr>
          <w:rFonts w:ascii="Arial" w:hAnsi="Arial"/>
        </w:rPr>
        <w:t>S</w:t>
      </w:r>
      <w:r w:rsidRPr="0002202E">
        <w:rPr>
          <w:rFonts w:ascii="Arial" w:hAnsi="Arial"/>
        </w:rPr>
        <w:t xml:space="preserve">nap </w:t>
      </w:r>
      <w:r w:rsidR="005B2B37" w:rsidRPr="0002202E">
        <w:rPr>
          <w:rFonts w:ascii="Arial" w:hAnsi="Arial"/>
        </w:rPr>
        <w:t>J</w:t>
      </w:r>
      <w:r w:rsidRPr="0002202E">
        <w:rPr>
          <w:rFonts w:ascii="Arial" w:hAnsi="Arial"/>
        </w:rPr>
        <w:t xml:space="preserve">udgment, the </w:t>
      </w:r>
      <w:r w:rsidR="005B2B37" w:rsidRPr="0002202E">
        <w:rPr>
          <w:rFonts w:ascii="Arial" w:hAnsi="Arial"/>
        </w:rPr>
        <w:t>Bates &amp; Stokes</w:t>
      </w:r>
      <w:r w:rsidRPr="0002202E">
        <w:rPr>
          <w:rFonts w:ascii="Arial" w:hAnsi="Arial"/>
        </w:rPr>
        <w:t xml:space="preserve"> episode</w:t>
      </w:r>
      <w:r w:rsidR="005B2B37" w:rsidRPr="0002202E">
        <w:rPr>
          <w:rFonts w:ascii="Arial" w:hAnsi="Arial"/>
        </w:rPr>
        <w:t xml:space="preserve">. When </w:t>
      </w:r>
      <w:r w:rsidRPr="0002202E">
        <w:rPr>
          <w:rFonts w:ascii="Arial" w:hAnsi="Arial"/>
        </w:rPr>
        <w:t xml:space="preserve">last </w:t>
      </w:r>
      <w:r w:rsidR="006A329F">
        <w:rPr>
          <w:rFonts w:ascii="Arial" w:hAnsi="Arial"/>
        </w:rPr>
        <w:t xml:space="preserve">we </w:t>
      </w:r>
      <w:r w:rsidRPr="0002202E">
        <w:rPr>
          <w:rFonts w:ascii="Arial" w:hAnsi="Arial"/>
        </w:rPr>
        <w:t>left</w:t>
      </w:r>
      <w:r w:rsidR="005B2B37" w:rsidRPr="0002202E">
        <w:rPr>
          <w:rFonts w:ascii="Arial" w:hAnsi="Arial"/>
        </w:rPr>
        <w:t xml:space="preserve">, Bates and Stokes, two </w:t>
      </w:r>
      <w:r w:rsidRPr="0002202E">
        <w:rPr>
          <w:rFonts w:ascii="Arial" w:hAnsi="Arial"/>
        </w:rPr>
        <w:t>licensed professional counselors</w:t>
      </w:r>
      <w:r w:rsidR="005B2B37" w:rsidRPr="0002202E">
        <w:rPr>
          <w:rFonts w:ascii="Arial" w:hAnsi="Arial"/>
        </w:rPr>
        <w:t>, t</w:t>
      </w:r>
      <w:r w:rsidRPr="0002202E">
        <w:rPr>
          <w:rFonts w:ascii="Arial" w:hAnsi="Arial"/>
        </w:rPr>
        <w:t xml:space="preserve">hey had been </w:t>
      </w:r>
      <w:r w:rsidR="00245404" w:rsidRPr="0002202E">
        <w:rPr>
          <w:rFonts w:ascii="Arial" w:hAnsi="Arial"/>
        </w:rPr>
        <w:t xml:space="preserve">warned about </w:t>
      </w:r>
      <w:r w:rsidRPr="0002202E">
        <w:rPr>
          <w:rFonts w:ascii="Arial" w:hAnsi="Arial"/>
        </w:rPr>
        <w:t>documenting abuse they witnessed at Pontiac Correctional Center. Now</w:t>
      </w:r>
      <w:r w:rsidR="006A329F">
        <w:rPr>
          <w:rFonts w:ascii="Arial" w:hAnsi="Arial"/>
        </w:rPr>
        <w:t>,</w:t>
      </w:r>
      <w:r w:rsidRPr="0002202E">
        <w:rPr>
          <w:rFonts w:ascii="Arial" w:hAnsi="Arial"/>
        </w:rPr>
        <w:t xml:space="preserve"> they must decide whether telling the truth is worth the consequences. Snap Judgment.</w:t>
      </w:r>
    </w:p>
    <w:p w14:paraId="628752C3" w14:textId="77777777" w:rsidR="00AA37A4" w:rsidRPr="0002202E" w:rsidRDefault="00AA37A4">
      <w:pPr>
        <w:spacing w:after="0"/>
        <w:rPr>
          <w:rFonts w:ascii="Arial" w:hAnsi="Arial"/>
        </w:rPr>
      </w:pPr>
    </w:p>
    <w:p w14:paraId="22ED2E43" w14:textId="0C7589F2" w:rsidR="00245404" w:rsidRPr="0002202E" w:rsidRDefault="00380714">
      <w:pPr>
        <w:spacing w:after="0"/>
        <w:rPr>
          <w:rFonts w:ascii="Arial" w:hAnsi="Arial"/>
        </w:rPr>
      </w:pPr>
      <w:r w:rsidRPr="0002202E">
        <w:rPr>
          <w:rFonts w:ascii="Arial" w:hAnsi="Arial"/>
          <w:b/>
          <w:bCs/>
        </w:rPr>
        <w:t>Shannon:</w:t>
      </w:r>
      <w:r w:rsidR="00245404" w:rsidRPr="0002202E">
        <w:rPr>
          <w:rFonts w:ascii="Arial" w:hAnsi="Arial"/>
        </w:rPr>
        <w:t xml:space="preserve"> </w:t>
      </w:r>
      <w:r w:rsidR="000C04DB" w:rsidRPr="0002202E">
        <w:rPr>
          <w:rFonts w:ascii="Arial" w:hAnsi="Arial"/>
        </w:rPr>
        <w:t>They kept reporting despite the warnings. Some of the patients would tell them the rumors they heard</w:t>
      </w:r>
      <w:r w:rsidR="00245404" w:rsidRPr="0002202E">
        <w:rPr>
          <w:rFonts w:ascii="Arial" w:hAnsi="Arial"/>
        </w:rPr>
        <w:t xml:space="preserve">. </w:t>
      </w:r>
    </w:p>
    <w:p w14:paraId="3082D2DC" w14:textId="77777777" w:rsidR="00245404" w:rsidRPr="0002202E" w:rsidRDefault="00245404">
      <w:pPr>
        <w:spacing w:after="0"/>
        <w:rPr>
          <w:rFonts w:ascii="Arial" w:hAnsi="Arial"/>
        </w:rPr>
      </w:pPr>
    </w:p>
    <w:p w14:paraId="70F2C768" w14:textId="70152CB6" w:rsidR="00AA37A4" w:rsidRPr="0002202E" w:rsidRDefault="00380714">
      <w:pPr>
        <w:spacing w:after="0"/>
        <w:rPr>
          <w:rFonts w:ascii="Arial" w:hAnsi="Arial"/>
        </w:rPr>
      </w:pPr>
      <w:r w:rsidRPr="0002202E">
        <w:rPr>
          <w:rFonts w:ascii="Arial" w:hAnsi="Arial"/>
          <w:b/>
          <w:bCs/>
        </w:rPr>
        <w:t>Bates:</w:t>
      </w:r>
      <w:r w:rsidR="00245404" w:rsidRPr="0002202E">
        <w:rPr>
          <w:rFonts w:ascii="Arial" w:hAnsi="Arial"/>
        </w:rPr>
        <w:t xml:space="preserve"> T</w:t>
      </w:r>
      <w:r w:rsidR="000C04DB" w:rsidRPr="0002202E">
        <w:rPr>
          <w:rFonts w:ascii="Arial" w:hAnsi="Arial"/>
        </w:rPr>
        <w:t>he guards were talking about following me home. And so</w:t>
      </w:r>
      <w:r w:rsidR="006A329F">
        <w:rPr>
          <w:rFonts w:ascii="Arial" w:hAnsi="Arial"/>
        </w:rPr>
        <w:t>,</w:t>
      </w:r>
      <w:r w:rsidR="000C04DB" w:rsidRPr="0002202E">
        <w:rPr>
          <w:rFonts w:ascii="Arial" w:hAnsi="Arial"/>
        </w:rPr>
        <w:t xml:space="preserve"> they started telling me</w:t>
      </w:r>
      <w:r w:rsidR="006A329F">
        <w:rPr>
          <w:rFonts w:ascii="Arial" w:hAnsi="Arial"/>
        </w:rPr>
        <w:t>, "S</w:t>
      </w:r>
      <w:r w:rsidR="000C04DB" w:rsidRPr="0002202E">
        <w:rPr>
          <w:rFonts w:ascii="Arial" w:hAnsi="Arial"/>
        </w:rPr>
        <w:t xml:space="preserve">top taking </w:t>
      </w:r>
      <w:r w:rsidR="006A329F">
        <w:rPr>
          <w:rFonts w:ascii="Arial" w:hAnsi="Arial"/>
        </w:rPr>
        <w:t xml:space="preserve">up </w:t>
      </w:r>
      <w:r w:rsidR="00245404" w:rsidRPr="0002202E">
        <w:rPr>
          <w:rFonts w:ascii="Arial" w:hAnsi="Arial"/>
        </w:rPr>
        <w:t xml:space="preserve">for </w:t>
      </w:r>
      <w:r w:rsidR="000C04DB" w:rsidRPr="0002202E">
        <w:rPr>
          <w:rFonts w:ascii="Arial" w:hAnsi="Arial"/>
        </w:rPr>
        <w:t>us</w:t>
      </w:r>
      <w:r w:rsidR="00245404" w:rsidRPr="0002202E">
        <w:rPr>
          <w:rFonts w:ascii="Arial" w:hAnsi="Arial"/>
        </w:rPr>
        <w:t>, Ms. Bates</w:t>
      </w:r>
      <w:r w:rsidR="000C04DB" w:rsidRPr="0002202E">
        <w:rPr>
          <w:rFonts w:ascii="Arial" w:hAnsi="Arial"/>
        </w:rPr>
        <w:t xml:space="preserve">. </w:t>
      </w:r>
      <w:r w:rsidR="00245404" w:rsidRPr="0002202E">
        <w:rPr>
          <w:rFonts w:ascii="Arial" w:hAnsi="Arial"/>
        </w:rPr>
        <w:t xml:space="preserve">Stop advocating for us. </w:t>
      </w:r>
      <w:r w:rsidR="000C04DB" w:rsidRPr="0002202E">
        <w:rPr>
          <w:rFonts w:ascii="Arial" w:hAnsi="Arial"/>
        </w:rPr>
        <w:t>They're going to come after you.</w:t>
      </w:r>
      <w:r w:rsidR="00245404" w:rsidRPr="0002202E">
        <w:rPr>
          <w:rFonts w:ascii="Arial" w:hAnsi="Arial"/>
        </w:rPr>
        <w:t>"</w:t>
      </w:r>
      <w:r w:rsidR="000C04DB" w:rsidRPr="0002202E">
        <w:rPr>
          <w:rFonts w:ascii="Arial" w:hAnsi="Arial"/>
        </w:rPr>
        <w:t xml:space="preserve"> And I will tell them</w:t>
      </w:r>
      <w:r w:rsidR="00245404" w:rsidRPr="0002202E">
        <w:rPr>
          <w:rFonts w:ascii="Arial" w:hAnsi="Arial"/>
        </w:rPr>
        <w:t>, "</w:t>
      </w:r>
      <w:r w:rsidR="000C04DB" w:rsidRPr="0002202E">
        <w:rPr>
          <w:rFonts w:ascii="Arial" w:hAnsi="Arial"/>
        </w:rPr>
        <w:t>I want them to come after me.</w:t>
      </w:r>
      <w:r w:rsidR="00245404" w:rsidRPr="0002202E">
        <w:rPr>
          <w:rFonts w:ascii="Arial" w:hAnsi="Arial"/>
        </w:rPr>
        <w:t>"</w:t>
      </w:r>
    </w:p>
    <w:p w14:paraId="2CD8DDEA" w14:textId="77777777" w:rsidR="00AA37A4" w:rsidRPr="0002202E" w:rsidRDefault="00AA37A4">
      <w:pPr>
        <w:spacing w:after="0"/>
        <w:rPr>
          <w:rFonts w:ascii="Arial" w:hAnsi="Arial"/>
        </w:rPr>
      </w:pPr>
    </w:p>
    <w:p w14:paraId="16C61AAC" w14:textId="05A11E24" w:rsidR="00AA37A4" w:rsidRPr="0002202E" w:rsidRDefault="00380714">
      <w:pPr>
        <w:spacing w:after="0"/>
        <w:rPr>
          <w:rFonts w:ascii="Arial" w:hAnsi="Arial"/>
        </w:rPr>
      </w:pPr>
      <w:r w:rsidRPr="0002202E">
        <w:rPr>
          <w:rFonts w:ascii="Arial" w:hAnsi="Arial"/>
          <w:b/>
          <w:bCs/>
        </w:rPr>
        <w:t>Shannon:</w:t>
      </w:r>
      <w:r w:rsidR="00245404" w:rsidRPr="0002202E">
        <w:rPr>
          <w:rFonts w:ascii="Arial" w:hAnsi="Arial"/>
        </w:rPr>
        <w:t xml:space="preserve"> </w:t>
      </w:r>
      <w:r w:rsidR="000C04DB" w:rsidRPr="0002202E">
        <w:rPr>
          <w:rFonts w:ascii="Arial" w:hAnsi="Arial"/>
        </w:rPr>
        <w:t>Were you scared for your safety? I mean, these feelings of somebody telling you that they thought somebody might follow you home</w:t>
      </w:r>
      <w:r w:rsidR="00245404" w:rsidRPr="0002202E">
        <w:rPr>
          <w:rFonts w:ascii="Arial" w:hAnsi="Arial"/>
        </w:rPr>
        <w:t>,</w:t>
      </w:r>
      <w:r w:rsidR="000C04DB" w:rsidRPr="0002202E">
        <w:rPr>
          <w:rFonts w:ascii="Arial" w:hAnsi="Arial"/>
        </w:rPr>
        <w:t xml:space="preserve"> were you scared?</w:t>
      </w:r>
    </w:p>
    <w:p w14:paraId="48FA08F5" w14:textId="77777777" w:rsidR="00AA37A4" w:rsidRPr="0002202E" w:rsidRDefault="00AA37A4">
      <w:pPr>
        <w:spacing w:after="0"/>
        <w:rPr>
          <w:rFonts w:ascii="Arial" w:hAnsi="Arial"/>
        </w:rPr>
      </w:pPr>
    </w:p>
    <w:p w14:paraId="3B367BFE" w14:textId="575B88AB" w:rsidR="00AA37A4" w:rsidRPr="0002202E" w:rsidRDefault="00380714">
      <w:pPr>
        <w:spacing w:after="0"/>
        <w:rPr>
          <w:rFonts w:ascii="Arial" w:hAnsi="Arial"/>
        </w:rPr>
      </w:pPr>
      <w:r w:rsidRPr="0002202E">
        <w:rPr>
          <w:rFonts w:ascii="Arial" w:hAnsi="Arial"/>
          <w:b/>
          <w:bCs/>
        </w:rPr>
        <w:t>Bates:</w:t>
      </w:r>
      <w:r w:rsidR="00245404" w:rsidRPr="0002202E">
        <w:rPr>
          <w:rFonts w:ascii="Arial" w:hAnsi="Arial"/>
        </w:rPr>
        <w:t xml:space="preserve"> </w:t>
      </w:r>
      <w:r w:rsidR="000C04DB" w:rsidRPr="0002202E">
        <w:rPr>
          <w:rFonts w:ascii="Arial" w:hAnsi="Arial"/>
        </w:rPr>
        <w:t>To be honest, me personally coming from the Southside of Chicago</w:t>
      </w:r>
      <w:r w:rsidR="00D739B1">
        <w:rPr>
          <w:rFonts w:ascii="Arial" w:hAnsi="Arial"/>
        </w:rPr>
        <w:t>, n</w:t>
      </w:r>
      <w:r w:rsidR="000C04DB" w:rsidRPr="0002202E">
        <w:rPr>
          <w:rFonts w:ascii="Arial" w:hAnsi="Arial"/>
        </w:rPr>
        <w:t>o</w:t>
      </w:r>
      <w:r w:rsidR="00245404" w:rsidRPr="0002202E">
        <w:rPr>
          <w:rFonts w:ascii="Arial" w:hAnsi="Arial"/>
        </w:rPr>
        <w:t xml:space="preserve">. </w:t>
      </w:r>
      <w:r w:rsidR="000C04DB" w:rsidRPr="0002202E">
        <w:rPr>
          <w:rFonts w:ascii="Arial" w:hAnsi="Arial"/>
        </w:rPr>
        <w:t>I'm not worried at all</w:t>
      </w:r>
      <w:r w:rsidR="00D739B1">
        <w:rPr>
          <w:rFonts w:ascii="Arial" w:hAnsi="Arial"/>
        </w:rPr>
        <w:t xml:space="preserve"> i</w:t>
      </w:r>
      <w:r w:rsidR="000C04DB" w:rsidRPr="0002202E">
        <w:rPr>
          <w:rFonts w:ascii="Arial" w:hAnsi="Arial"/>
        </w:rPr>
        <w:t>f they're going to come to my part of town</w:t>
      </w:r>
      <w:r w:rsidR="00D739B1">
        <w:rPr>
          <w:rFonts w:ascii="Arial" w:hAnsi="Arial"/>
        </w:rPr>
        <w:t>. B</w:t>
      </w:r>
      <w:r w:rsidR="000C04DB" w:rsidRPr="0002202E">
        <w:rPr>
          <w:rFonts w:ascii="Arial" w:hAnsi="Arial"/>
        </w:rPr>
        <w:t>ecause they were all from downstate, so you guys don't know Chicago at all. So</w:t>
      </w:r>
      <w:r w:rsidR="00245404" w:rsidRPr="0002202E">
        <w:rPr>
          <w:rFonts w:ascii="Arial" w:hAnsi="Arial"/>
        </w:rPr>
        <w:t xml:space="preserve">, </w:t>
      </w:r>
      <w:r w:rsidR="000C04DB" w:rsidRPr="0002202E">
        <w:rPr>
          <w:rFonts w:ascii="Arial" w:hAnsi="Arial"/>
        </w:rPr>
        <w:t>to be honest, I was not scared.</w:t>
      </w:r>
      <w:r w:rsidR="00245404" w:rsidRPr="0002202E">
        <w:rPr>
          <w:rFonts w:ascii="Arial" w:hAnsi="Arial"/>
        </w:rPr>
        <w:t xml:space="preserve"> [chuckles] </w:t>
      </w:r>
    </w:p>
    <w:p w14:paraId="343F82B6" w14:textId="77777777" w:rsidR="00AA37A4" w:rsidRPr="0002202E" w:rsidRDefault="00AA37A4">
      <w:pPr>
        <w:spacing w:after="0"/>
        <w:rPr>
          <w:rFonts w:ascii="Arial" w:hAnsi="Arial"/>
        </w:rPr>
      </w:pPr>
    </w:p>
    <w:p w14:paraId="30DC3B26" w14:textId="40C79F65" w:rsidR="00245404" w:rsidRPr="0002202E" w:rsidRDefault="00380714">
      <w:pPr>
        <w:spacing w:after="0"/>
        <w:rPr>
          <w:rFonts w:ascii="Arial" w:hAnsi="Arial"/>
        </w:rPr>
      </w:pPr>
      <w:r w:rsidRPr="0002202E">
        <w:rPr>
          <w:rFonts w:ascii="Arial" w:hAnsi="Arial"/>
          <w:b/>
          <w:bCs/>
        </w:rPr>
        <w:t>Shannon:</w:t>
      </w:r>
      <w:r w:rsidR="00245404" w:rsidRPr="0002202E">
        <w:rPr>
          <w:rFonts w:ascii="Arial" w:hAnsi="Arial"/>
        </w:rPr>
        <w:t xml:space="preserve"> </w:t>
      </w:r>
      <w:r w:rsidR="000C04DB" w:rsidRPr="0002202E">
        <w:rPr>
          <w:rFonts w:ascii="Arial" w:hAnsi="Arial"/>
        </w:rPr>
        <w:t>There were other things that let them know they had a reputation too. Shortly after Stokes reported another guard, she was coming into work</w:t>
      </w:r>
      <w:r w:rsidR="00D739B1">
        <w:rPr>
          <w:rFonts w:ascii="Arial" w:hAnsi="Arial"/>
        </w:rPr>
        <w:t xml:space="preserve"> a</w:t>
      </w:r>
      <w:r w:rsidR="000C04DB" w:rsidRPr="0002202E">
        <w:rPr>
          <w:rFonts w:ascii="Arial" w:hAnsi="Arial"/>
        </w:rPr>
        <w:t>nd the woman who searched staff's bags before they came in, stopped her</w:t>
      </w:r>
      <w:r w:rsidR="00245404" w:rsidRPr="0002202E">
        <w:rPr>
          <w:rFonts w:ascii="Arial" w:hAnsi="Arial"/>
        </w:rPr>
        <w:t>.</w:t>
      </w:r>
    </w:p>
    <w:p w14:paraId="28513C65" w14:textId="77777777" w:rsidR="00245404" w:rsidRPr="0002202E" w:rsidRDefault="00245404">
      <w:pPr>
        <w:spacing w:after="0"/>
        <w:rPr>
          <w:rFonts w:ascii="Arial" w:hAnsi="Arial"/>
        </w:rPr>
      </w:pPr>
    </w:p>
    <w:p w14:paraId="000602AF" w14:textId="51B1CF51" w:rsidR="00BD7259" w:rsidRPr="0002202E" w:rsidRDefault="00380714">
      <w:pPr>
        <w:spacing w:after="0"/>
        <w:rPr>
          <w:rFonts w:ascii="Arial" w:hAnsi="Arial"/>
        </w:rPr>
      </w:pPr>
      <w:r w:rsidRPr="0002202E">
        <w:rPr>
          <w:rFonts w:ascii="Arial" w:hAnsi="Arial"/>
          <w:b/>
          <w:bCs/>
        </w:rPr>
        <w:t>Stokes:</w:t>
      </w:r>
      <w:r w:rsidR="00245404" w:rsidRPr="0002202E">
        <w:rPr>
          <w:rFonts w:ascii="Arial" w:hAnsi="Arial"/>
        </w:rPr>
        <w:t xml:space="preserve"> A</w:t>
      </w:r>
      <w:r w:rsidR="000C04DB" w:rsidRPr="0002202E">
        <w:rPr>
          <w:rFonts w:ascii="Arial" w:hAnsi="Arial"/>
        </w:rPr>
        <w:t>nd</w:t>
      </w:r>
      <w:r w:rsidR="00245404" w:rsidRPr="0002202E">
        <w:rPr>
          <w:rFonts w:ascii="Arial" w:hAnsi="Arial"/>
        </w:rPr>
        <w:t xml:space="preserve"> </w:t>
      </w:r>
      <w:r w:rsidR="000C04DB" w:rsidRPr="0002202E">
        <w:rPr>
          <w:rFonts w:ascii="Arial" w:hAnsi="Arial"/>
        </w:rPr>
        <w:t>she said</w:t>
      </w:r>
      <w:r w:rsidR="004F6CA5">
        <w:rPr>
          <w:rFonts w:ascii="Arial" w:hAnsi="Arial"/>
        </w:rPr>
        <w:t>, "</w:t>
      </w:r>
      <w:r w:rsidR="000C04DB" w:rsidRPr="0002202E">
        <w:rPr>
          <w:rFonts w:ascii="Arial" w:hAnsi="Arial"/>
        </w:rPr>
        <w:t>I want to see your bag.</w:t>
      </w:r>
      <w:r w:rsidR="004F6CA5">
        <w:rPr>
          <w:rFonts w:ascii="Arial" w:hAnsi="Arial"/>
        </w:rPr>
        <w:t>"</w:t>
      </w:r>
      <w:r w:rsidR="000C04DB" w:rsidRPr="0002202E">
        <w:rPr>
          <w:rFonts w:ascii="Arial" w:hAnsi="Arial"/>
        </w:rPr>
        <w:t xml:space="preserve"> So</w:t>
      </w:r>
      <w:r w:rsidR="00245404" w:rsidRPr="0002202E">
        <w:rPr>
          <w:rFonts w:ascii="Arial" w:hAnsi="Arial"/>
        </w:rPr>
        <w:t xml:space="preserve">, </w:t>
      </w:r>
      <w:r w:rsidR="000C04DB" w:rsidRPr="0002202E">
        <w:rPr>
          <w:rFonts w:ascii="Arial" w:hAnsi="Arial"/>
        </w:rPr>
        <w:t>I hold it up like this, because that's what I normally do. So</w:t>
      </w:r>
      <w:r w:rsidR="00245404" w:rsidRPr="0002202E">
        <w:rPr>
          <w:rFonts w:ascii="Arial" w:hAnsi="Arial"/>
        </w:rPr>
        <w:t xml:space="preserve">, she </w:t>
      </w:r>
      <w:r w:rsidR="000C04DB" w:rsidRPr="0002202E">
        <w:rPr>
          <w:rFonts w:ascii="Arial" w:hAnsi="Arial"/>
        </w:rPr>
        <w:t>said</w:t>
      </w:r>
      <w:r w:rsidR="00245404" w:rsidRPr="0002202E">
        <w:rPr>
          <w:rFonts w:ascii="Arial" w:hAnsi="Arial"/>
        </w:rPr>
        <w:t>, "</w:t>
      </w:r>
      <w:r w:rsidR="000C04DB" w:rsidRPr="0002202E">
        <w:rPr>
          <w:rFonts w:ascii="Arial" w:hAnsi="Arial"/>
        </w:rPr>
        <w:t>I need to see it.</w:t>
      </w:r>
      <w:r w:rsidR="00245404" w:rsidRPr="0002202E">
        <w:rPr>
          <w:rFonts w:ascii="Arial" w:hAnsi="Arial"/>
        </w:rPr>
        <w:t>"</w:t>
      </w:r>
      <w:r w:rsidR="000C04DB" w:rsidRPr="0002202E">
        <w:rPr>
          <w:rFonts w:ascii="Arial" w:hAnsi="Arial"/>
        </w:rPr>
        <w:t xml:space="preserve"> Now, </w:t>
      </w:r>
      <w:r w:rsidR="007778FE" w:rsidRPr="0002202E">
        <w:rPr>
          <w:rFonts w:ascii="Arial" w:hAnsi="Arial"/>
        </w:rPr>
        <w:t xml:space="preserve">mind you, </w:t>
      </w:r>
      <w:r w:rsidR="000C04DB" w:rsidRPr="0002202E">
        <w:rPr>
          <w:rFonts w:ascii="Arial" w:hAnsi="Arial"/>
        </w:rPr>
        <w:t>there's like four items in there. So</w:t>
      </w:r>
      <w:r w:rsidR="007778FE" w:rsidRPr="0002202E">
        <w:rPr>
          <w:rFonts w:ascii="Arial" w:hAnsi="Arial"/>
        </w:rPr>
        <w:t xml:space="preserve">, </w:t>
      </w:r>
      <w:r w:rsidR="000C04DB" w:rsidRPr="0002202E">
        <w:rPr>
          <w:rFonts w:ascii="Arial" w:hAnsi="Arial"/>
        </w:rPr>
        <w:t xml:space="preserve">there was nothing that was obscuring the items or anything. She literally took each item out and turned it </w:t>
      </w:r>
      <w:r w:rsidR="007778FE" w:rsidRPr="0002202E">
        <w:rPr>
          <w:rFonts w:ascii="Arial" w:hAnsi="Arial"/>
        </w:rPr>
        <w:t xml:space="preserve">and </w:t>
      </w:r>
      <w:r w:rsidR="000C04DB" w:rsidRPr="0002202E">
        <w:rPr>
          <w:rFonts w:ascii="Arial" w:hAnsi="Arial"/>
        </w:rPr>
        <w:t>inspected</w:t>
      </w:r>
      <w:r w:rsidR="00ED4F18">
        <w:rPr>
          <w:rFonts w:ascii="Arial" w:hAnsi="Arial"/>
        </w:rPr>
        <w:t xml:space="preserve"> it. T</w:t>
      </w:r>
      <w:r w:rsidR="000C04DB" w:rsidRPr="0002202E">
        <w:rPr>
          <w:rFonts w:ascii="Arial" w:hAnsi="Arial"/>
        </w:rPr>
        <w:t>ook that item out, turned it and inspect</w:t>
      </w:r>
      <w:r w:rsidR="00ED4F18">
        <w:rPr>
          <w:rFonts w:ascii="Arial" w:hAnsi="Arial"/>
        </w:rPr>
        <w:t>ed</w:t>
      </w:r>
      <w:r w:rsidR="000C04DB" w:rsidRPr="0002202E">
        <w:rPr>
          <w:rFonts w:ascii="Arial" w:hAnsi="Arial"/>
        </w:rPr>
        <w:t xml:space="preserve"> it. Again, I knew that they have this family system, that they are very protective of one another. So</w:t>
      </w:r>
      <w:r w:rsidR="007778FE" w:rsidRPr="0002202E">
        <w:rPr>
          <w:rFonts w:ascii="Arial" w:hAnsi="Arial"/>
        </w:rPr>
        <w:t xml:space="preserve">, </w:t>
      </w:r>
      <w:r w:rsidR="000C04DB" w:rsidRPr="0002202E">
        <w:rPr>
          <w:rFonts w:ascii="Arial" w:hAnsi="Arial"/>
        </w:rPr>
        <w:t>if you do something to one, then you've done it to everyone. So</w:t>
      </w:r>
      <w:r w:rsidR="00ED4F18">
        <w:rPr>
          <w:rFonts w:ascii="Arial" w:hAnsi="Arial"/>
        </w:rPr>
        <w:t>,</w:t>
      </w:r>
      <w:r w:rsidR="000C04DB" w:rsidRPr="0002202E">
        <w:rPr>
          <w:rFonts w:ascii="Arial" w:hAnsi="Arial"/>
        </w:rPr>
        <w:t xml:space="preserve"> that was her way of holding me up. Our time clock is across the yard. So</w:t>
      </w:r>
      <w:r w:rsidR="007778FE" w:rsidRPr="0002202E">
        <w:rPr>
          <w:rFonts w:ascii="Arial" w:hAnsi="Arial"/>
        </w:rPr>
        <w:t xml:space="preserve">, </w:t>
      </w:r>
      <w:r w:rsidR="000C04DB" w:rsidRPr="0002202E">
        <w:rPr>
          <w:rFonts w:ascii="Arial" w:hAnsi="Arial"/>
        </w:rPr>
        <w:t>you have to make it a</w:t>
      </w:r>
      <w:r w:rsidR="00BD7259" w:rsidRPr="0002202E">
        <w:rPr>
          <w:rFonts w:ascii="Arial" w:hAnsi="Arial"/>
        </w:rPr>
        <w:t xml:space="preserve">cross there </w:t>
      </w:r>
      <w:r w:rsidR="000C04DB" w:rsidRPr="0002202E">
        <w:rPr>
          <w:rFonts w:ascii="Arial" w:hAnsi="Arial"/>
        </w:rPr>
        <w:t>in time. And so</w:t>
      </w:r>
      <w:r w:rsidR="00ED4F18">
        <w:rPr>
          <w:rFonts w:ascii="Arial" w:hAnsi="Arial"/>
        </w:rPr>
        <w:t>,</w:t>
      </w:r>
      <w:r w:rsidR="000C04DB" w:rsidRPr="0002202E">
        <w:rPr>
          <w:rFonts w:ascii="Arial" w:hAnsi="Arial"/>
        </w:rPr>
        <w:t xml:space="preserve"> she knew that</w:t>
      </w:r>
      <w:r w:rsidR="00BD7259" w:rsidRPr="0002202E">
        <w:rPr>
          <w:rFonts w:ascii="Arial" w:hAnsi="Arial"/>
        </w:rPr>
        <w:t>.</w:t>
      </w:r>
    </w:p>
    <w:p w14:paraId="2F7047F8" w14:textId="77777777" w:rsidR="00BD7259" w:rsidRPr="0002202E" w:rsidRDefault="00BD7259">
      <w:pPr>
        <w:spacing w:after="0"/>
        <w:rPr>
          <w:rFonts w:ascii="Arial" w:hAnsi="Arial"/>
        </w:rPr>
      </w:pPr>
    </w:p>
    <w:p w14:paraId="5017D4C1" w14:textId="369BE39D" w:rsidR="00BD7259" w:rsidRPr="0002202E" w:rsidRDefault="00380714">
      <w:pPr>
        <w:spacing w:after="0"/>
        <w:rPr>
          <w:rFonts w:ascii="Arial" w:hAnsi="Arial"/>
        </w:rPr>
      </w:pPr>
      <w:r w:rsidRPr="0002202E">
        <w:rPr>
          <w:rFonts w:ascii="Arial" w:hAnsi="Arial"/>
          <w:b/>
          <w:bCs/>
        </w:rPr>
        <w:t>Shannon:</w:t>
      </w:r>
      <w:r w:rsidR="00BD7259" w:rsidRPr="0002202E">
        <w:rPr>
          <w:rFonts w:ascii="Arial" w:hAnsi="Arial"/>
        </w:rPr>
        <w:t xml:space="preserve"> </w:t>
      </w:r>
      <w:r w:rsidR="000C04DB" w:rsidRPr="0002202E">
        <w:rPr>
          <w:rFonts w:ascii="Arial" w:hAnsi="Arial"/>
        </w:rPr>
        <w:t>I could not</w:t>
      </w:r>
      <w:r w:rsidR="00BD7259" w:rsidRPr="0002202E">
        <w:rPr>
          <w:rFonts w:ascii="Arial" w:hAnsi="Arial"/>
        </w:rPr>
        <w:t xml:space="preserve"> </w:t>
      </w:r>
      <w:r w:rsidR="000C04DB" w:rsidRPr="0002202E">
        <w:rPr>
          <w:rFonts w:ascii="Arial" w:hAnsi="Arial"/>
        </w:rPr>
        <w:t xml:space="preserve">find any Pontiac guards that work with </w:t>
      </w:r>
      <w:r w:rsidR="008B4C16" w:rsidRPr="0002202E">
        <w:rPr>
          <w:rFonts w:ascii="Arial" w:hAnsi="Arial"/>
        </w:rPr>
        <w:t xml:space="preserve">Bates </w:t>
      </w:r>
      <w:r w:rsidR="00BD7259" w:rsidRPr="0002202E">
        <w:rPr>
          <w:rFonts w:ascii="Arial" w:hAnsi="Arial"/>
        </w:rPr>
        <w:t xml:space="preserve">and </w:t>
      </w:r>
      <w:r w:rsidR="008B4C16" w:rsidRPr="0002202E">
        <w:rPr>
          <w:rFonts w:ascii="Arial" w:hAnsi="Arial"/>
        </w:rPr>
        <w:t>Stokes</w:t>
      </w:r>
      <w:r w:rsidR="000C04DB" w:rsidRPr="0002202E">
        <w:rPr>
          <w:rFonts w:ascii="Arial" w:hAnsi="Arial"/>
        </w:rPr>
        <w:t xml:space="preserve"> and would talk to me</w:t>
      </w:r>
      <w:r w:rsidR="00ED4F18">
        <w:rPr>
          <w:rFonts w:ascii="Arial" w:hAnsi="Arial"/>
        </w:rPr>
        <w:t>, b</w:t>
      </w:r>
      <w:r w:rsidR="000C04DB" w:rsidRPr="0002202E">
        <w:rPr>
          <w:rFonts w:ascii="Arial" w:hAnsi="Arial"/>
        </w:rPr>
        <w:t>ut I did get my hands on emails from some fellow staff. And they say</w:t>
      </w:r>
      <w:r w:rsidR="00BD7259" w:rsidRPr="0002202E">
        <w:rPr>
          <w:rFonts w:ascii="Arial" w:hAnsi="Arial"/>
        </w:rPr>
        <w:t xml:space="preserve">, </w:t>
      </w:r>
      <w:r w:rsidR="000C04DB" w:rsidRPr="0002202E">
        <w:rPr>
          <w:rFonts w:ascii="Arial" w:hAnsi="Arial"/>
        </w:rPr>
        <w:t>very clearly</w:t>
      </w:r>
      <w:r w:rsidR="00BD7259" w:rsidRPr="0002202E">
        <w:rPr>
          <w:rFonts w:ascii="Arial" w:hAnsi="Arial"/>
        </w:rPr>
        <w:t xml:space="preserve">, </w:t>
      </w:r>
      <w:r w:rsidR="000C04DB" w:rsidRPr="0002202E">
        <w:rPr>
          <w:rFonts w:ascii="Arial" w:hAnsi="Arial"/>
        </w:rPr>
        <w:t xml:space="preserve">that they needed to search </w:t>
      </w:r>
      <w:r w:rsidR="00BD7259" w:rsidRPr="0002202E">
        <w:rPr>
          <w:rFonts w:ascii="Arial" w:hAnsi="Arial"/>
        </w:rPr>
        <w:t xml:space="preserve">Bates and </w:t>
      </w:r>
      <w:r w:rsidR="000C04DB" w:rsidRPr="0002202E">
        <w:rPr>
          <w:rFonts w:ascii="Arial" w:hAnsi="Arial"/>
        </w:rPr>
        <w:t>Stokes more thoroughly</w:t>
      </w:r>
      <w:r w:rsidR="00BD7259" w:rsidRPr="0002202E">
        <w:rPr>
          <w:rFonts w:ascii="Arial" w:hAnsi="Arial"/>
        </w:rPr>
        <w:t>. I</w:t>
      </w:r>
      <w:r w:rsidR="000C04DB" w:rsidRPr="0002202E">
        <w:rPr>
          <w:rFonts w:ascii="Arial" w:hAnsi="Arial"/>
        </w:rPr>
        <w:t>n emails</w:t>
      </w:r>
      <w:r w:rsidR="00BD7259" w:rsidRPr="0002202E">
        <w:rPr>
          <w:rFonts w:ascii="Arial" w:hAnsi="Arial"/>
        </w:rPr>
        <w:t>, t</w:t>
      </w:r>
      <w:r w:rsidR="000C04DB" w:rsidRPr="0002202E">
        <w:rPr>
          <w:rFonts w:ascii="Arial" w:hAnsi="Arial"/>
        </w:rPr>
        <w:t xml:space="preserve">hey said they thought the two women might be sneaking in contraband. One guard wrote that she would </w:t>
      </w:r>
      <w:r w:rsidR="00BD7259" w:rsidRPr="0002202E">
        <w:rPr>
          <w:rFonts w:ascii="Arial" w:hAnsi="Arial"/>
        </w:rPr>
        <w:t>"</w:t>
      </w:r>
      <w:r w:rsidR="00ED4F18">
        <w:rPr>
          <w:rFonts w:ascii="Arial" w:hAnsi="Arial"/>
        </w:rPr>
        <w:t>p</w:t>
      </w:r>
      <w:r w:rsidR="000C04DB" w:rsidRPr="0002202E">
        <w:rPr>
          <w:rFonts w:ascii="Arial" w:hAnsi="Arial"/>
        </w:rPr>
        <w:t xml:space="preserve">ersonally handle the pat down with </w:t>
      </w:r>
      <w:r w:rsidR="000C04DB" w:rsidRPr="0002202E">
        <w:rPr>
          <w:rFonts w:ascii="Arial" w:hAnsi="Arial"/>
        </w:rPr>
        <w:lastRenderedPageBreak/>
        <w:t>pleasure</w:t>
      </w:r>
      <w:r w:rsidR="00BD7259" w:rsidRPr="0002202E">
        <w:rPr>
          <w:rFonts w:ascii="Arial" w:hAnsi="Arial"/>
        </w:rPr>
        <w:t xml:space="preserve">." </w:t>
      </w:r>
      <w:r w:rsidR="000C04DB" w:rsidRPr="0002202E">
        <w:rPr>
          <w:rFonts w:ascii="Arial" w:hAnsi="Arial"/>
        </w:rPr>
        <w:t xml:space="preserve">Stokes </w:t>
      </w:r>
      <w:r w:rsidR="00BD7259" w:rsidRPr="0002202E">
        <w:rPr>
          <w:rFonts w:ascii="Arial" w:hAnsi="Arial"/>
        </w:rPr>
        <w:t xml:space="preserve">said </w:t>
      </w:r>
      <w:r w:rsidR="000C04DB" w:rsidRPr="0002202E">
        <w:rPr>
          <w:rFonts w:ascii="Arial" w:hAnsi="Arial"/>
        </w:rPr>
        <w:t>sometimes staff also kept her waiting inside a cell house</w:t>
      </w:r>
      <w:r w:rsidR="00BD7259" w:rsidRPr="0002202E">
        <w:rPr>
          <w:rFonts w:ascii="Arial" w:hAnsi="Arial"/>
        </w:rPr>
        <w:t xml:space="preserve">, </w:t>
      </w:r>
      <w:r w:rsidR="000C04DB" w:rsidRPr="0002202E">
        <w:rPr>
          <w:rFonts w:ascii="Arial" w:hAnsi="Arial"/>
        </w:rPr>
        <w:t xml:space="preserve">delayed opening the doors for her to leave. That scared her. </w:t>
      </w:r>
      <w:r w:rsidR="00F86B96">
        <w:rPr>
          <w:rFonts w:ascii="Arial" w:hAnsi="Arial"/>
        </w:rPr>
        <w:t xml:space="preserve">In </w:t>
      </w:r>
      <w:r w:rsidR="000C04DB" w:rsidRPr="0002202E">
        <w:rPr>
          <w:rFonts w:ascii="Arial" w:hAnsi="Arial"/>
        </w:rPr>
        <w:t>one report to her superiors</w:t>
      </w:r>
      <w:r w:rsidR="00BD7259" w:rsidRPr="0002202E">
        <w:rPr>
          <w:rFonts w:ascii="Arial" w:hAnsi="Arial"/>
        </w:rPr>
        <w:t>, s</w:t>
      </w:r>
      <w:r w:rsidR="000C04DB" w:rsidRPr="0002202E">
        <w:rPr>
          <w:rFonts w:ascii="Arial" w:hAnsi="Arial"/>
        </w:rPr>
        <w:t>he wrote that she was concerned that she was being placed in unsafe conditions</w:t>
      </w:r>
      <w:r w:rsidR="00BD7259" w:rsidRPr="0002202E">
        <w:rPr>
          <w:rFonts w:ascii="Arial" w:hAnsi="Arial"/>
        </w:rPr>
        <w:t xml:space="preserve">, </w:t>
      </w:r>
      <w:r w:rsidR="000C04DB" w:rsidRPr="0002202E">
        <w:rPr>
          <w:rFonts w:ascii="Arial" w:hAnsi="Arial"/>
        </w:rPr>
        <w:t xml:space="preserve">as retaliation for writing </w:t>
      </w:r>
      <w:r w:rsidR="00A00668">
        <w:rPr>
          <w:rFonts w:ascii="Arial" w:hAnsi="Arial"/>
        </w:rPr>
        <w:t xml:space="preserve">the </w:t>
      </w:r>
      <w:r w:rsidR="000C04DB" w:rsidRPr="0002202E">
        <w:rPr>
          <w:rFonts w:ascii="Arial" w:hAnsi="Arial"/>
        </w:rPr>
        <w:t xml:space="preserve">report. </w:t>
      </w:r>
    </w:p>
    <w:p w14:paraId="548D3386" w14:textId="77777777" w:rsidR="00BD7259" w:rsidRPr="0002202E" w:rsidRDefault="00BD7259">
      <w:pPr>
        <w:spacing w:after="0"/>
        <w:rPr>
          <w:rFonts w:ascii="Arial" w:hAnsi="Arial"/>
        </w:rPr>
      </w:pPr>
    </w:p>
    <w:p w14:paraId="4FF3DBD3" w14:textId="5C96B928" w:rsidR="00AA37A4" w:rsidRPr="0002202E" w:rsidRDefault="008B4C16">
      <w:pPr>
        <w:spacing w:after="0"/>
        <w:rPr>
          <w:rFonts w:ascii="Arial" w:hAnsi="Arial"/>
        </w:rPr>
      </w:pPr>
      <w:r w:rsidRPr="0002202E">
        <w:rPr>
          <w:rFonts w:ascii="Arial" w:hAnsi="Arial"/>
        </w:rPr>
        <w:t xml:space="preserve">Bates </w:t>
      </w:r>
      <w:r w:rsidR="00BD7259" w:rsidRPr="0002202E">
        <w:rPr>
          <w:rFonts w:ascii="Arial" w:hAnsi="Arial"/>
        </w:rPr>
        <w:t xml:space="preserve">and </w:t>
      </w:r>
      <w:r w:rsidRPr="0002202E">
        <w:rPr>
          <w:rFonts w:ascii="Arial" w:hAnsi="Arial"/>
        </w:rPr>
        <w:t>Stokes</w:t>
      </w:r>
      <w:r w:rsidR="000C04DB" w:rsidRPr="0002202E">
        <w:rPr>
          <w:rFonts w:ascii="Arial" w:hAnsi="Arial"/>
        </w:rPr>
        <w:t xml:space="preserve"> morning drives together became kind of like strategy meetings</w:t>
      </w:r>
      <w:r w:rsidR="00BD7259" w:rsidRPr="0002202E">
        <w:rPr>
          <w:rFonts w:ascii="Arial" w:hAnsi="Arial"/>
        </w:rPr>
        <w:t>. L</w:t>
      </w:r>
      <w:r w:rsidR="000C04DB" w:rsidRPr="0002202E">
        <w:rPr>
          <w:rFonts w:ascii="Arial" w:hAnsi="Arial"/>
        </w:rPr>
        <w:t>ittle huddles to plan for the day, where they each coach each other on how they were going to get by.</w:t>
      </w:r>
    </w:p>
    <w:p w14:paraId="59451DE5" w14:textId="77777777" w:rsidR="00AA37A4" w:rsidRPr="0002202E" w:rsidRDefault="00AA37A4">
      <w:pPr>
        <w:spacing w:after="0"/>
        <w:rPr>
          <w:rFonts w:ascii="Arial" w:hAnsi="Arial"/>
        </w:rPr>
      </w:pPr>
    </w:p>
    <w:p w14:paraId="4B98B7C7" w14:textId="50D62B2A" w:rsidR="00AA37A4" w:rsidRPr="0002202E" w:rsidRDefault="00380714">
      <w:pPr>
        <w:spacing w:after="0"/>
        <w:rPr>
          <w:rFonts w:ascii="Arial" w:hAnsi="Arial"/>
        </w:rPr>
      </w:pPr>
      <w:r w:rsidRPr="0002202E">
        <w:rPr>
          <w:rFonts w:ascii="Arial" w:hAnsi="Arial"/>
          <w:b/>
          <w:bCs/>
        </w:rPr>
        <w:t>Stokes:</w:t>
      </w:r>
      <w:r w:rsidR="00F306BA" w:rsidRPr="0002202E">
        <w:rPr>
          <w:rFonts w:ascii="Arial" w:hAnsi="Arial"/>
        </w:rPr>
        <w:t xml:space="preserve"> </w:t>
      </w:r>
      <w:r w:rsidR="000C04DB" w:rsidRPr="0002202E">
        <w:rPr>
          <w:rFonts w:ascii="Arial" w:hAnsi="Arial"/>
        </w:rPr>
        <w:t xml:space="preserve">When </w:t>
      </w:r>
      <w:r w:rsidR="00DA70DC">
        <w:rPr>
          <w:rFonts w:ascii="Arial" w:hAnsi="Arial"/>
        </w:rPr>
        <w:t xml:space="preserve">you're </w:t>
      </w:r>
      <w:r w:rsidR="000C04DB" w:rsidRPr="0002202E">
        <w:rPr>
          <w:rFonts w:ascii="Arial" w:hAnsi="Arial"/>
        </w:rPr>
        <w:t xml:space="preserve">two African American professional women working in a place where your leadership looks different from you, </w:t>
      </w:r>
      <w:proofErr w:type="gramStart"/>
      <w:r w:rsidR="000C04DB" w:rsidRPr="0002202E">
        <w:rPr>
          <w:rFonts w:ascii="Arial" w:hAnsi="Arial"/>
        </w:rPr>
        <w:t>you</w:t>
      </w:r>
      <w:proofErr w:type="gramEnd"/>
      <w:r w:rsidR="000C04DB" w:rsidRPr="0002202E">
        <w:rPr>
          <w:rFonts w:ascii="Arial" w:hAnsi="Arial"/>
        </w:rPr>
        <w:t xml:space="preserve"> </w:t>
      </w:r>
      <w:r w:rsidR="00DA70DC">
        <w:rPr>
          <w:rFonts w:ascii="Arial" w:hAnsi="Arial"/>
        </w:rPr>
        <w:t xml:space="preserve">kind of </w:t>
      </w:r>
      <w:r w:rsidR="000C04DB" w:rsidRPr="0002202E">
        <w:rPr>
          <w:rFonts w:ascii="Arial" w:hAnsi="Arial"/>
        </w:rPr>
        <w:t>already know that going in. And so</w:t>
      </w:r>
      <w:r w:rsidR="00DA70DC">
        <w:rPr>
          <w:rFonts w:ascii="Arial" w:hAnsi="Arial"/>
        </w:rPr>
        <w:t>,</w:t>
      </w:r>
      <w:r w:rsidR="000C04DB" w:rsidRPr="0002202E">
        <w:rPr>
          <w:rFonts w:ascii="Arial" w:hAnsi="Arial"/>
        </w:rPr>
        <w:t xml:space="preserve"> I would </w:t>
      </w:r>
      <w:proofErr w:type="gramStart"/>
      <w:r w:rsidR="000C04DB" w:rsidRPr="0002202E">
        <w:rPr>
          <w:rFonts w:ascii="Arial" w:hAnsi="Arial"/>
        </w:rPr>
        <w:t>definitely be</w:t>
      </w:r>
      <w:proofErr w:type="gramEnd"/>
      <w:r w:rsidR="000C04DB" w:rsidRPr="0002202E">
        <w:rPr>
          <w:rFonts w:ascii="Arial" w:hAnsi="Arial"/>
        </w:rPr>
        <w:t xml:space="preserve"> that person like to remind her of that, like, </w:t>
      </w:r>
      <w:r w:rsidR="00F306BA" w:rsidRPr="0002202E">
        <w:rPr>
          <w:rFonts w:ascii="Arial" w:hAnsi="Arial"/>
        </w:rPr>
        <w:t>"Y</w:t>
      </w:r>
      <w:r w:rsidR="000C04DB" w:rsidRPr="0002202E">
        <w:rPr>
          <w:rFonts w:ascii="Arial" w:hAnsi="Arial"/>
        </w:rPr>
        <w:t>eah</w:t>
      </w:r>
      <w:r w:rsidR="00F306BA" w:rsidRPr="0002202E">
        <w:rPr>
          <w:rFonts w:ascii="Arial" w:hAnsi="Arial"/>
        </w:rPr>
        <w:t xml:space="preserve">, you know </w:t>
      </w:r>
      <w:r w:rsidR="000C04DB" w:rsidRPr="0002202E">
        <w:rPr>
          <w:rFonts w:ascii="Arial" w:hAnsi="Arial"/>
        </w:rPr>
        <w:t>what we're dealing with</w:t>
      </w:r>
      <w:r w:rsidR="00F306BA" w:rsidRPr="0002202E">
        <w:rPr>
          <w:rFonts w:ascii="Arial" w:hAnsi="Arial"/>
        </w:rPr>
        <w:t>. L</w:t>
      </w:r>
      <w:r w:rsidR="000C04DB" w:rsidRPr="0002202E">
        <w:rPr>
          <w:rFonts w:ascii="Arial" w:hAnsi="Arial"/>
        </w:rPr>
        <w:t>et's be a united force</w:t>
      </w:r>
      <w:r w:rsidR="00F306BA" w:rsidRPr="0002202E">
        <w:rPr>
          <w:rFonts w:ascii="Arial" w:hAnsi="Arial"/>
        </w:rPr>
        <w:t>, a</w:t>
      </w:r>
      <w:r w:rsidR="000C04DB" w:rsidRPr="0002202E">
        <w:rPr>
          <w:rFonts w:ascii="Arial" w:hAnsi="Arial"/>
        </w:rPr>
        <w:t>nd let's think about what's happening here.</w:t>
      </w:r>
      <w:r w:rsidR="00F306BA" w:rsidRPr="0002202E">
        <w:rPr>
          <w:rFonts w:ascii="Arial" w:hAnsi="Arial"/>
        </w:rPr>
        <w:t>"</w:t>
      </w:r>
    </w:p>
    <w:p w14:paraId="3CCF221D" w14:textId="77777777" w:rsidR="00AA37A4" w:rsidRPr="0002202E" w:rsidRDefault="00AA37A4">
      <w:pPr>
        <w:spacing w:after="0"/>
        <w:rPr>
          <w:rFonts w:ascii="Arial" w:hAnsi="Arial"/>
        </w:rPr>
      </w:pPr>
    </w:p>
    <w:p w14:paraId="715C7DB0" w14:textId="6FE97ABE" w:rsidR="00AA37A4" w:rsidRPr="0002202E" w:rsidRDefault="00380714">
      <w:pPr>
        <w:spacing w:after="0"/>
        <w:rPr>
          <w:rFonts w:ascii="Arial" w:hAnsi="Arial"/>
        </w:rPr>
      </w:pPr>
      <w:r w:rsidRPr="0002202E">
        <w:rPr>
          <w:rFonts w:ascii="Arial" w:hAnsi="Arial"/>
          <w:b/>
          <w:bCs/>
        </w:rPr>
        <w:t>Bates:</w:t>
      </w:r>
      <w:r w:rsidR="00F306BA" w:rsidRPr="0002202E">
        <w:rPr>
          <w:rFonts w:ascii="Arial" w:hAnsi="Arial"/>
        </w:rPr>
        <w:t xml:space="preserve"> </w:t>
      </w:r>
      <w:r w:rsidR="000C04DB" w:rsidRPr="0002202E">
        <w:rPr>
          <w:rFonts w:ascii="Arial" w:hAnsi="Arial"/>
        </w:rPr>
        <w:t>Mia</w:t>
      </w:r>
      <w:r w:rsidR="00F306BA" w:rsidRPr="0002202E">
        <w:rPr>
          <w:rFonts w:ascii="Arial" w:hAnsi="Arial"/>
        </w:rPr>
        <w:t xml:space="preserve"> would always give me </w:t>
      </w:r>
      <w:r w:rsidR="000C04DB" w:rsidRPr="0002202E">
        <w:rPr>
          <w:rFonts w:ascii="Arial" w:hAnsi="Arial"/>
        </w:rPr>
        <w:t xml:space="preserve">that pep talk, like, </w:t>
      </w:r>
      <w:r w:rsidR="00F306BA" w:rsidRPr="0002202E">
        <w:rPr>
          <w:rFonts w:ascii="Arial" w:hAnsi="Arial"/>
        </w:rPr>
        <w:t>"</w:t>
      </w:r>
      <w:r w:rsidR="000C04DB" w:rsidRPr="0002202E">
        <w:rPr>
          <w:rFonts w:ascii="Arial" w:hAnsi="Arial"/>
        </w:rPr>
        <w:t xml:space="preserve">Look, don't go </w:t>
      </w:r>
      <w:r w:rsidR="00F306BA" w:rsidRPr="0002202E">
        <w:rPr>
          <w:rFonts w:ascii="Arial" w:hAnsi="Arial"/>
        </w:rPr>
        <w:t xml:space="preserve">in there, </w:t>
      </w:r>
      <w:r w:rsidR="000C04DB" w:rsidRPr="0002202E">
        <w:rPr>
          <w:rFonts w:ascii="Arial" w:hAnsi="Arial"/>
        </w:rPr>
        <w:t>don't let them get under your skin on today</w:t>
      </w:r>
      <w:r w:rsidR="00F306BA" w:rsidRPr="0002202E">
        <w:rPr>
          <w:rFonts w:ascii="Arial" w:hAnsi="Arial"/>
        </w:rPr>
        <w:t>, t</w:t>
      </w:r>
      <w:r w:rsidR="000C04DB" w:rsidRPr="0002202E">
        <w:rPr>
          <w:rFonts w:ascii="Arial" w:hAnsi="Arial"/>
        </w:rPr>
        <w:t>omorrow</w:t>
      </w:r>
      <w:r w:rsidR="00F306BA" w:rsidRPr="0002202E">
        <w:rPr>
          <w:rFonts w:ascii="Arial" w:hAnsi="Arial"/>
        </w:rPr>
        <w:t>. Y</w:t>
      </w:r>
      <w:r w:rsidR="000C04DB" w:rsidRPr="0002202E">
        <w:rPr>
          <w:rFonts w:ascii="Arial" w:hAnsi="Arial"/>
        </w:rPr>
        <w:t>ou</w:t>
      </w:r>
      <w:r w:rsidR="00F306BA" w:rsidRPr="0002202E">
        <w:rPr>
          <w:rFonts w:ascii="Arial" w:hAnsi="Arial"/>
        </w:rPr>
        <w:t>'ve got to</w:t>
      </w:r>
      <w:r w:rsidR="000C04DB" w:rsidRPr="0002202E">
        <w:rPr>
          <w:rFonts w:ascii="Arial" w:hAnsi="Arial"/>
        </w:rPr>
        <w:t xml:space="preserve"> stay </w:t>
      </w:r>
      <w:proofErr w:type="gramStart"/>
      <w:r w:rsidR="000C04DB" w:rsidRPr="0002202E">
        <w:rPr>
          <w:rFonts w:ascii="Arial" w:hAnsi="Arial"/>
        </w:rPr>
        <w:t>cool,</w:t>
      </w:r>
      <w:proofErr w:type="gramEnd"/>
      <w:r w:rsidR="000C04DB" w:rsidRPr="0002202E">
        <w:rPr>
          <w:rFonts w:ascii="Arial" w:hAnsi="Arial"/>
        </w:rPr>
        <w:t xml:space="preserve"> you</w:t>
      </w:r>
      <w:r w:rsidR="00F306BA" w:rsidRPr="0002202E">
        <w:rPr>
          <w:rFonts w:ascii="Arial" w:hAnsi="Arial"/>
        </w:rPr>
        <w:t>'ve</w:t>
      </w:r>
      <w:r w:rsidR="000C04DB" w:rsidRPr="0002202E">
        <w:rPr>
          <w:rFonts w:ascii="Arial" w:hAnsi="Arial"/>
        </w:rPr>
        <w:t xml:space="preserve"> got to stay calm.</w:t>
      </w:r>
      <w:r w:rsidR="00F306BA" w:rsidRPr="0002202E">
        <w:rPr>
          <w:rFonts w:ascii="Arial" w:hAnsi="Arial"/>
        </w:rPr>
        <w:t>"</w:t>
      </w:r>
      <w:r w:rsidR="000C04DB" w:rsidRPr="0002202E">
        <w:rPr>
          <w:rFonts w:ascii="Arial" w:hAnsi="Arial"/>
        </w:rPr>
        <w:t xml:space="preserve"> </w:t>
      </w:r>
      <w:r w:rsidR="002B531C" w:rsidRPr="0002202E">
        <w:rPr>
          <w:rFonts w:ascii="Arial" w:hAnsi="Arial"/>
        </w:rPr>
        <w:t xml:space="preserve">I'm </w:t>
      </w:r>
      <w:r w:rsidR="000C04DB" w:rsidRPr="0002202E">
        <w:rPr>
          <w:rFonts w:ascii="Arial" w:hAnsi="Arial"/>
        </w:rPr>
        <w:t xml:space="preserve">going in </w:t>
      </w:r>
      <w:r w:rsidR="002B531C" w:rsidRPr="0002202E">
        <w:rPr>
          <w:rFonts w:ascii="Arial" w:hAnsi="Arial"/>
        </w:rPr>
        <w:t>ready</w:t>
      </w:r>
      <w:r w:rsidR="000C04DB" w:rsidRPr="0002202E">
        <w:rPr>
          <w:rFonts w:ascii="Arial" w:hAnsi="Arial"/>
        </w:rPr>
        <w:t>, like</w:t>
      </w:r>
      <w:r w:rsidR="002B531C" w:rsidRPr="0002202E">
        <w:rPr>
          <w:rFonts w:ascii="Arial" w:hAnsi="Arial"/>
        </w:rPr>
        <w:t xml:space="preserve">, "They're going to </w:t>
      </w:r>
      <w:r w:rsidR="000C04DB" w:rsidRPr="0002202E">
        <w:rPr>
          <w:rFonts w:ascii="Arial" w:hAnsi="Arial"/>
        </w:rPr>
        <w:t>do something</w:t>
      </w:r>
      <w:r w:rsidR="002B531C" w:rsidRPr="0002202E">
        <w:rPr>
          <w:rFonts w:ascii="Arial" w:hAnsi="Arial"/>
        </w:rPr>
        <w:t xml:space="preserve">. </w:t>
      </w:r>
      <w:r w:rsidR="000C04DB" w:rsidRPr="0002202E">
        <w:rPr>
          <w:rFonts w:ascii="Arial" w:hAnsi="Arial"/>
        </w:rPr>
        <w:t>I know they're doing something.</w:t>
      </w:r>
      <w:r w:rsidR="002B531C" w:rsidRPr="0002202E">
        <w:rPr>
          <w:rFonts w:ascii="Arial" w:hAnsi="Arial"/>
        </w:rPr>
        <w:t>"</w:t>
      </w:r>
      <w:r w:rsidR="000C04DB" w:rsidRPr="0002202E">
        <w:rPr>
          <w:rFonts w:ascii="Arial" w:hAnsi="Arial"/>
        </w:rPr>
        <w:t xml:space="preserve"> I just felt like it's something going to happen every day.</w:t>
      </w:r>
    </w:p>
    <w:p w14:paraId="044EA9E6" w14:textId="77777777" w:rsidR="00AA37A4" w:rsidRPr="0002202E" w:rsidRDefault="00AA37A4">
      <w:pPr>
        <w:spacing w:after="0"/>
        <w:rPr>
          <w:rFonts w:ascii="Arial" w:hAnsi="Arial"/>
        </w:rPr>
      </w:pPr>
    </w:p>
    <w:p w14:paraId="58D891D4" w14:textId="27D9E012" w:rsidR="00AA37A4" w:rsidRPr="0002202E" w:rsidRDefault="00380714">
      <w:pPr>
        <w:spacing w:after="0"/>
        <w:rPr>
          <w:rFonts w:ascii="Arial" w:hAnsi="Arial"/>
        </w:rPr>
      </w:pPr>
      <w:r w:rsidRPr="0002202E">
        <w:rPr>
          <w:rFonts w:ascii="Arial" w:hAnsi="Arial"/>
          <w:b/>
          <w:bCs/>
        </w:rPr>
        <w:t>Shannon:</w:t>
      </w:r>
      <w:r w:rsidR="002B531C" w:rsidRPr="0002202E">
        <w:rPr>
          <w:rFonts w:ascii="Arial" w:hAnsi="Arial"/>
        </w:rPr>
        <w:t xml:space="preserve"> </w:t>
      </w:r>
      <w:r w:rsidR="000C04DB" w:rsidRPr="0002202E">
        <w:rPr>
          <w:rFonts w:ascii="Arial" w:hAnsi="Arial"/>
        </w:rPr>
        <w:t>And then that spring, they were both in a staff meeting, a routine meeting where they all gathered around a big table. The two women were across from each other.</w:t>
      </w:r>
    </w:p>
    <w:p w14:paraId="075F517A" w14:textId="77777777" w:rsidR="00AA37A4" w:rsidRPr="0002202E" w:rsidRDefault="00AA37A4">
      <w:pPr>
        <w:spacing w:after="0"/>
        <w:rPr>
          <w:rFonts w:ascii="Arial" w:hAnsi="Arial"/>
        </w:rPr>
      </w:pPr>
    </w:p>
    <w:p w14:paraId="6EC57887" w14:textId="614C06C0" w:rsidR="00AA37A4" w:rsidRPr="0002202E" w:rsidRDefault="00380714">
      <w:pPr>
        <w:spacing w:after="0"/>
        <w:rPr>
          <w:rFonts w:ascii="Arial" w:hAnsi="Arial"/>
        </w:rPr>
      </w:pPr>
      <w:r w:rsidRPr="0002202E">
        <w:rPr>
          <w:rFonts w:ascii="Arial" w:hAnsi="Arial"/>
          <w:b/>
          <w:bCs/>
        </w:rPr>
        <w:t>Bates:</w:t>
      </w:r>
      <w:r w:rsidR="002B531C" w:rsidRPr="0002202E">
        <w:rPr>
          <w:rFonts w:ascii="Arial" w:hAnsi="Arial"/>
        </w:rPr>
        <w:t xml:space="preserve"> </w:t>
      </w:r>
      <w:r w:rsidR="000C04DB" w:rsidRPr="0002202E">
        <w:rPr>
          <w:rFonts w:ascii="Arial" w:hAnsi="Arial"/>
        </w:rPr>
        <w:t>I was dreading the meeting, because there was always some BS.</w:t>
      </w:r>
    </w:p>
    <w:p w14:paraId="28ADD0A0" w14:textId="77777777" w:rsidR="00AA37A4" w:rsidRPr="0002202E" w:rsidRDefault="00AA37A4">
      <w:pPr>
        <w:spacing w:after="0"/>
        <w:rPr>
          <w:rFonts w:ascii="Arial" w:hAnsi="Arial"/>
        </w:rPr>
      </w:pPr>
    </w:p>
    <w:p w14:paraId="2F294E16" w14:textId="01FD224C" w:rsidR="00AA37A4" w:rsidRPr="0002202E" w:rsidRDefault="00380714">
      <w:pPr>
        <w:spacing w:after="0"/>
        <w:rPr>
          <w:rFonts w:ascii="Arial" w:hAnsi="Arial"/>
        </w:rPr>
      </w:pPr>
      <w:r w:rsidRPr="0002202E">
        <w:rPr>
          <w:rFonts w:ascii="Arial" w:hAnsi="Arial"/>
          <w:b/>
          <w:bCs/>
        </w:rPr>
        <w:t>Shannon:</w:t>
      </w:r>
      <w:r w:rsidR="002B531C" w:rsidRPr="0002202E">
        <w:rPr>
          <w:rFonts w:ascii="Arial" w:hAnsi="Arial"/>
        </w:rPr>
        <w:t xml:space="preserve"> </w:t>
      </w:r>
      <w:r w:rsidR="000C04DB" w:rsidRPr="0002202E">
        <w:rPr>
          <w:rFonts w:ascii="Arial" w:hAnsi="Arial"/>
        </w:rPr>
        <w:t>That day, the group was talking about a patient who Bates was worried about</w:t>
      </w:r>
      <w:r w:rsidR="002B531C" w:rsidRPr="0002202E">
        <w:rPr>
          <w:rFonts w:ascii="Arial" w:hAnsi="Arial"/>
        </w:rPr>
        <w:t>.</w:t>
      </w:r>
    </w:p>
    <w:p w14:paraId="5EA5722A" w14:textId="77777777" w:rsidR="00AA37A4" w:rsidRPr="0002202E" w:rsidRDefault="00AA37A4">
      <w:pPr>
        <w:spacing w:after="0"/>
        <w:rPr>
          <w:rFonts w:ascii="Arial" w:hAnsi="Arial"/>
        </w:rPr>
      </w:pPr>
    </w:p>
    <w:p w14:paraId="0C199CBD" w14:textId="4342C1ED" w:rsidR="00AA37A4" w:rsidRPr="0002202E" w:rsidRDefault="00380714">
      <w:pPr>
        <w:spacing w:after="0"/>
        <w:rPr>
          <w:rFonts w:ascii="Arial" w:hAnsi="Arial"/>
        </w:rPr>
      </w:pPr>
      <w:r w:rsidRPr="0002202E">
        <w:rPr>
          <w:rFonts w:ascii="Arial" w:hAnsi="Arial"/>
          <w:b/>
          <w:bCs/>
        </w:rPr>
        <w:t>Bates:</w:t>
      </w:r>
      <w:r w:rsidR="002B531C" w:rsidRPr="0002202E">
        <w:rPr>
          <w:rFonts w:ascii="Arial" w:hAnsi="Arial"/>
        </w:rPr>
        <w:t xml:space="preserve"> F</w:t>
      </w:r>
      <w:r w:rsidR="000C04DB" w:rsidRPr="0002202E">
        <w:rPr>
          <w:rFonts w:ascii="Arial" w:hAnsi="Arial"/>
        </w:rPr>
        <w:t>rom what I was hearing, I guess</w:t>
      </w:r>
      <w:r w:rsidR="002B531C" w:rsidRPr="0002202E">
        <w:rPr>
          <w:rFonts w:ascii="Arial" w:hAnsi="Arial"/>
        </w:rPr>
        <w:t xml:space="preserve"> </w:t>
      </w:r>
      <w:r w:rsidR="000C04DB" w:rsidRPr="0002202E">
        <w:rPr>
          <w:rFonts w:ascii="Arial" w:hAnsi="Arial"/>
        </w:rPr>
        <w:t xml:space="preserve">he just had a very bad stomachache. He had told him </w:t>
      </w:r>
      <w:r w:rsidR="002B531C" w:rsidRPr="0002202E">
        <w:rPr>
          <w:rFonts w:ascii="Arial" w:hAnsi="Arial"/>
        </w:rPr>
        <w:t xml:space="preserve">he swallowed a </w:t>
      </w:r>
      <w:r w:rsidR="000C04DB" w:rsidRPr="0002202E">
        <w:rPr>
          <w:rFonts w:ascii="Arial" w:hAnsi="Arial"/>
        </w:rPr>
        <w:t>spor</w:t>
      </w:r>
      <w:r w:rsidR="004A12AB" w:rsidRPr="0002202E">
        <w:rPr>
          <w:rFonts w:ascii="Arial" w:hAnsi="Arial"/>
        </w:rPr>
        <w:t>k</w:t>
      </w:r>
      <w:r w:rsidR="000C04DB" w:rsidRPr="0002202E">
        <w:rPr>
          <w:rFonts w:ascii="Arial" w:hAnsi="Arial"/>
        </w:rPr>
        <w:t>, but no one was believing him.</w:t>
      </w:r>
    </w:p>
    <w:p w14:paraId="4D9EAC37" w14:textId="77777777" w:rsidR="00AA37A4" w:rsidRPr="0002202E" w:rsidRDefault="00AA37A4">
      <w:pPr>
        <w:spacing w:after="0"/>
        <w:rPr>
          <w:rFonts w:ascii="Arial" w:hAnsi="Arial"/>
        </w:rPr>
      </w:pPr>
    </w:p>
    <w:p w14:paraId="5B41A49A" w14:textId="189647DD" w:rsidR="00AA37A4" w:rsidRPr="0002202E" w:rsidRDefault="00380714">
      <w:pPr>
        <w:spacing w:after="0"/>
        <w:rPr>
          <w:rFonts w:ascii="Arial" w:hAnsi="Arial"/>
        </w:rPr>
      </w:pPr>
      <w:r w:rsidRPr="0002202E">
        <w:rPr>
          <w:rFonts w:ascii="Arial" w:hAnsi="Arial"/>
          <w:b/>
          <w:bCs/>
        </w:rPr>
        <w:t>Shannon:</w:t>
      </w:r>
      <w:r w:rsidR="004A12AB" w:rsidRPr="0002202E">
        <w:rPr>
          <w:rFonts w:ascii="Arial" w:hAnsi="Arial"/>
        </w:rPr>
        <w:t xml:space="preserve"> </w:t>
      </w:r>
      <w:r w:rsidR="000C04DB" w:rsidRPr="0002202E">
        <w:rPr>
          <w:rFonts w:ascii="Arial" w:hAnsi="Arial"/>
        </w:rPr>
        <w:t>Even though he said he'd swallowed a spork and looked in bad shape</w:t>
      </w:r>
      <w:r w:rsidR="004A12AB" w:rsidRPr="0002202E">
        <w:rPr>
          <w:rFonts w:ascii="Arial" w:hAnsi="Arial"/>
        </w:rPr>
        <w:t>, t</w:t>
      </w:r>
      <w:r w:rsidR="000C04DB" w:rsidRPr="0002202E">
        <w:rPr>
          <w:rFonts w:ascii="Arial" w:hAnsi="Arial"/>
        </w:rPr>
        <w:t xml:space="preserve">hey said he wasn't sent to the hospital. </w:t>
      </w:r>
      <w:r w:rsidR="00DA70DC">
        <w:rPr>
          <w:rFonts w:ascii="Arial" w:hAnsi="Arial"/>
        </w:rPr>
        <w:t xml:space="preserve">The </w:t>
      </w:r>
      <w:r w:rsidR="000C04DB" w:rsidRPr="0002202E">
        <w:rPr>
          <w:rFonts w:ascii="Arial" w:hAnsi="Arial"/>
        </w:rPr>
        <w:t>staff members in the meeting</w:t>
      </w:r>
      <w:r w:rsidR="004A12AB" w:rsidRPr="0002202E">
        <w:rPr>
          <w:rFonts w:ascii="Arial" w:hAnsi="Arial"/>
        </w:rPr>
        <w:t xml:space="preserve"> d</w:t>
      </w:r>
      <w:r w:rsidR="000C04DB" w:rsidRPr="0002202E">
        <w:rPr>
          <w:rFonts w:ascii="Arial" w:hAnsi="Arial"/>
        </w:rPr>
        <w:t>idn't seem to take it seriously.</w:t>
      </w:r>
    </w:p>
    <w:p w14:paraId="005493FF" w14:textId="77777777" w:rsidR="00AA37A4" w:rsidRPr="0002202E" w:rsidRDefault="00AA37A4">
      <w:pPr>
        <w:spacing w:after="0"/>
        <w:rPr>
          <w:rFonts w:ascii="Arial" w:hAnsi="Arial"/>
        </w:rPr>
      </w:pPr>
    </w:p>
    <w:p w14:paraId="47BE4E44" w14:textId="584FBA35" w:rsidR="00AA37A4" w:rsidRPr="0002202E" w:rsidRDefault="00380714">
      <w:pPr>
        <w:spacing w:after="0"/>
        <w:rPr>
          <w:rFonts w:ascii="Arial" w:hAnsi="Arial"/>
        </w:rPr>
      </w:pPr>
      <w:r w:rsidRPr="0002202E">
        <w:rPr>
          <w:rFonts w:ascii="Arial" w:hAnsi="Arial"/>
          <w:b/>
          <w:bCs/>
        </w:rPr>
        <w:t>Bates:</w:t>
      </w:r>
      <w:r w:rsidR="004A12AB" w:rsidRPr="0002202E">
        <w:rPr>
          <w:rFonts w:ascii="Arial" w:hAnsi="Arial"/>
        </w:rPr>
        <w:t xml:space="preserve"> </w:t>
      </w:r>
      <w:r w:rsidR="000C04DB" w:rsidRPr="0002202E">
        <w:rPr>
          <w:rFonts w:ascii="Arial" w:hAnsi="Arial"/>
        </w:rPr>
        <w:t>But then</w:t>
      </w:r>
      <w:r w:rsidR="00DA70DC">
        <w:rPr>
          <w:rFonts w:ascii="Arial" w:hAnsi="Arial"/>
        </w:rPr>
        <w:t>,</w:t>
      </w:r>
      <w:r w:rsidR="000C04DB" w:rsidRPr="0002202E">
        <w:rPr>
          <w:rFonts w:ascii="Arial" w:hAnsi="Arial"/>
        </w:rPr>
        <w:t xml:space="preserve"> they started saying</w:t>
      </w:r>
      <w:r w:rsidR="004A12AB" w:rsidRPr="0002202E">
        <w:rPr>
          <w:rFonts w:ascii="Arial" w:hAnsi="Arial"/>
        </w:rPr>
        <w:t>, "He's lying</w:t>
      </w:r>
      <w:r w:rsidR="000C04DB" w:rsidRPr="0002202E">
        <w:rPr>
          <w:rFonts w:ascii="Arial" w:hAnsi="Arial"/>
        </w:rPr>
        <w:t>,</w:t>
      </w:r>
      <w:r w:rsidR="004A12AB" w:rsidRPr="0002202E">
        <w:rPr>
          <w:rFonts w:ascii="Arial" w:hAnsi="Arial"/>
        </w:rPr>
        <w:t>"</w:t>
      </w:r>
      <w:r w:rsidR="000C04DB" w:rsidRPr="0002202E">
        <w:rPr>
          <w:rFonts w:ascii="Arial" w:hAnsi="Arial"/>
        </w:rPr>
        <w:t xml:space="preserve"> just like, </w:t>
      </w:r>
      <w:r w:rsidR="004A12AB" w:rsidRPr="0002202E">
        <w:rPr>
          <w:rFonts w:ascii="Arial" w:hAnsi="Arial"/>
        </w:rPr>
        <w:t>"</w:t>
      </w:r>
      <w:r w:rsidR="000C04DB" w:rsidRPr="0002202E">
        <w:rPr>
          <w:rFonts w:ascii="Arial" w:hAnsi="Arial"/>
        </w:rPr>
        <w:t>Okay, let's move on to the next.</w:t>
      </w:r>
      <w:r w:rsidR="004A12AB" w:rsidRPr="0002202E">
        <w:rPr>
          <w:rFonts w:ascii="Arial" w:hAnsi="Arial"/>
        </w:rPr>
        <w:t>"</w:t>
      </w:r>
      <w:r w:rsidR="000C04DB" w:rsidRPr="0002202E">
        <w:rPr>
          <w:rFonts w:ascii="Arial" w:hAnsi="Arial"/>
        </w:rPr>
        <w:t xml:space="preserve"> It was nothing that was being addressed at all.</w:t>
      </w:r>
    </w:p>
    <w:p w14:paraId="6ACD5C1F" w14:textId="77777777" w:rsidR="00AA37A4" w:rsidRPr="0002202E" w:rsidRDefault="00AA37A4">
      <w:pPr>
        <w:spacing w:after="0"/>
        <w:rPr>
          <w:rFonts w:ascii="Arial" w:hAnsi="Arial"/>
        </w:rPr>
      </w:pPr>
    </w:p>
    <w:p w14:paraId="6353FC2F" w14:textId="614F142E" w:rsidR="00AA37A4" w:rsidRPr="0002202E" w:rsidRDefault="00380714">
      <w:pPr>
        <w:spacing w:after="0"/>
        <w:rPr>
          <w:rFonts w:ascii="Arial" w:hAnsi="Arial"/>
        </w:rPr>
      </w:pPr>
      <w:r w:rsidRPr="0002202E">
        <w:rPr>
          <w:rFonts w:ascii="Arial" w:hAnsi="Arial"/>
          <w:b/>
          <w:bCs/>
        </w:rPr>
        <w:t>Stokes:</w:t>
      </w:r>
      <w:r w:rsidR="004A12AB" w:rsidRPr="0002202E">
        <w:rPr>
          <w:rFonts w:ascii="Arial" w:hAnsi="Arial"/>
        </w:rPr>
        <w:t xml:space="preserve"> </w:t>
      </w:r>
      <w:r w:rsidR="000C04DB" w:rsidRPr="0002202E">
        <w:rPr>
          <w:rFonts w:ascii="Arial" w:hAnsi="Arial"/>
        </w:rPr>
        <w:t>He's just trying to go to medical</w:t>
      </w:r>
      <w:r w:rsidR="004A12AB" w:rsidRPr="0002202E">
        <w:rPr>
          <w:rFonts w:ascii="Arial" w:hAnsi="Arial"/>
        </w:rPr>
        <w:t xml:space="preserve"> a</w:t>
      </w:r>
      <w:r w:rsidR="000C04DB" w:rsidRPr="0002202E">
        <w:rPr>
          <w:rFonts w:ascii="Arial" w:hAnsi="Arial"/>
        </w:rPr>
        <w:t>nd all of this</w:t>
      </w:r>
      <w:r w:rsidR="004A12AB" w:rsidRPr="0002202E">
        <w:rPr>
          <w:rFonts w:ascii="Arial" w:hAnsi="Arial"/>
        </w:rPr>
        <w:t xml:space="preserve">, </w:t>
      </w:r>
      <w:r w:rsidR="000C04DB" w:rsidRPr="0002202E">
        <w:rPr>
          <w:rFonts w:ascii="Arial" w:hAnsi="Arial"/>
        </w:rPr>
        <w:t>they were just dismissing it.</w:t>
      </w:r>
    </w:p>
    <w:p w14:paraId="27FE78B5" w14:textId="77777777" w:rsidR="00AA37A4" w:rsidRPr="0002202E" w:rsidRDefault="00AA37A4">
      <w:pPr>
        <w:spacing w:after="0"/>
        <w:rPr>
          <w:rFonts w:ascii="Arial" w:hAnsi="Arial"/>
        </w:rPr>
      </w:pPr>
    </w:p>
    <w:p w14:paraId="6869853A" w14:textId="40A1FF4B" w:rsidR="00AA37A4" w:rsidRPr="0002202E" w:rsidRDefault="00380714">
      <w:pPr>
        <w:spacing w:after="0"/>
        <w:rPr>
          <w:rFonts w:ascii="Arial" w:hAnsi="Arial"/>
        </w:rPr>
      </w:pPr>
      <w:r w:rsidRPr="0002202E">
        <w:rPr>
          <w:rFonts w:ascii="Arial" w:hAnsi="Arial"/>
          <w:b/>
          <w:bCs/>
        </w:rPr>
        <w:t>Bates:</w:t>
      </w:r>
      <w:r w:rsidR="000C04DB" w:rsidRPr="0002202E">
        <w:rPr>
          <w:rFonts w:ascii="Arial" w:hAnsi="Arial"/>
        </w:rPr>
        <w:t xml:space="preserve"> I cannot believe this is their response versus going to get them </w:t>
      </w:r>
      <w:proofErr w:type="gramStart"/>
      <w:r w:rsidR="000C04DB" w:rsidRPr="0002202E">
        <w:rPr>
          <w:rFonts w:ascii="Arial" w:hAnsi="Arial"/>
        </w:rPr>
        <w:t>to</w:t>
      </w:r>
      <w:proofErr w:type="gramEnd"/>
      <w:r w:rsidR="000C04DB" w:rsidRPr="0002202E">
        <w:rPr>
          <w:rFonts w:ascii="Arial" w:hAnsi="Arial"/>
        </w:rPr>
        <w:t xml:space="preserve"> </w:t>
      </w:r>
      <w:r w:rsidR="006A1EC8" w:rsidRPr="0002202E">
        <w:rPr>
          <w:rFonts w:ascii="Arial" w:hAnsi="Arial"/>
        </w:rPr>
        <w:t>medical</w:t>
      </w:r>
      <w:r w:rsidR="000C04DB" w:rsidRPr="0002202E">
        <w:rPr>
          <w:rFonts w:ascii="Arial" w:hAnsi="Arial"/>
        </w:rPr>
        <w:t xml:space="preserve">. I felt like I have to report this, like have to escalate this to somebody higher because this is a human who </w:t>
      </w:r>
      <w:r w:rsidR="006A1EC8" w:rsidRPr="0002202E">
        <w:rPr>
          <w:rFonts w:ascii="Arial" w:hAnsi="Arial"/>
        </w:rPr>
        <w:t xml:space="preserve">possibly can </w:t>
      </w:r>
      <w:r w:rsidR="000C04DB" w:rsidRPr="0002202E">
        <w:rPr>
          <w:rFonts w:ascii="Arial" w:hAnsi="Arial"/>
        </w:rPr>
        <w:t>and die</w:t>
      </w:r>
      <w:r w:rsidR="006A1EC8" w:rsidRPr="0002202E">
        <w:rPr>
          <w:rFonts w:ascii="Arial" w:hAnsi="Arial"/>
        </w:rPr>
        <w:t>, a</w:t>
      </w:r>
      <w:r w:rsidR="000C04DB" w:rsidRPr="0002202E">
        <w:rPr>
          <w:rFonts w:ascii="Arial" w:hAnsi="Arial"/>
        </w:rPr>
        <w:t>nd this is their response.</w:t>
      </w:r>
    </w:p>
    <w:p w14:paraId="3328FB3B" w14:textId="77777777" w:rsidR="00AA37A4" w:rsidRPr="0002202E" w:rsidRDefault="00AA37A4">
      <w:pPr>
        <w:spacing w:after="0"/>
        <w:rPr>
          <w:rFonts w:ascii="Arial" w:hAnsi="Arial"/>
        </w:rPr>
      </w:pPr>
    </w:p>
    <w:p w14:paraId="463AD542" w14:textId="51F11FBE" w:rsidR="00AA37A4" w:rsidRPr="0002202E" w:rsidRDefault="00380714">
      <w:pPr>
        <w:spacing w:after="0"/>
        <w:rPr>
          <w:rFonts w:ascii="Arial" w:hAnsi="Arial"/>
        </w:rPr>
      </w:pPr>
      <w:r w:rsidRPr="0002202E">
        <w:rPr>
          <w:rFonts w:ascii="Arial" w:hAnsi="Arial"/>
          <w:b/>
          <w:bCs/>
        </w:rPr>
        <w:t>Shannon:</w:t>
      </w:r>
      <w:r w:rsidR="006A1EC8" w:rsidRPr="0002202E">
        <w:rPr>
          <w:rFonts w:ascii="Arial" w:hAnsi="Arial"/>
        </w:rPr>
        <w:t xml:space="preserve"> </w:t>
      </w:r>
      <w:r w:rsidR="000C04DB" w:rsidRPr="0002202E">
        <w:rPr>
          <w:rFonts w:ascii="Arial" w:hAnsi="Arial"/>
        </w:rPr>
        <w:t>Bates got up, grabbed a form to write a formal report and start</w:t>
      </w:r>
      <w:r w:rsidR="006A1EC8" w:rsidRPr="0002202E">
        <w:rPr>
          <w:rFonts w:ascii="Arial" w:hAnsi="Arial"/>
        </w:rPr>
        <w:t>ed</w:t>
      </w:r>
      <w:r w:rsidR="000C04DB" w:rsidRPr="0002202E">
        <w:rPr>
          <w:rFonts w:ascii="Arial" w:hAnsi="Arial"/>
        </w:rPr>
        <w:t xml:space="preserve"> writing up everything</w:t>
      </w:r>
      <w:r w:rsidR="006A1EC8" w:rsidRPr="0002202E">
        <w:rPr>
          <w:rFonts w:ascii="Arial" w:hAnsi="Arial"/>
        </w:rPr>
        <w:t xml:space="preserve">, </w:t>
      </w:r>
      <w:r w:rsidR="000C04DB" w:rsidRPr="0002202E">
        <w:rPr>
          <w:rFonts w:ascii="Arial" w:hAnsi="Arial"/>
        </w:rPr>
        <w:t>right in front of everybody.</w:t>
      </w:r>
    </w:p>
    <w:p w14:paraId="5A14221C" w14:textId="77777777" w:rsidR="00AA37A4" w:rsidRPr="0002202E" w:rsidRDefault="00AA37A4">
      <w:pPr>
        <w:spacing w:after="0"/>
        <w:rPr>
          <w:rFonts w:ascii="Arial" w:hAnsi="Arial"/>
        </w:rPr>
      </w:pPr>
    </w:p>
    <w:p w14:paraId="516D83E8" w14:textId="02FD8E68" w:rsidR="00AA37A4" w:rsidRPr="0002202E" w:rsidRDefault="00380714">
      <w:pPr>
        <w:spacing w:after="0"/>
        <w:rPr>
          <w:rFonts w:ascii="Arial" w:hAnsi="Arial"/>
        </w:rPr>
      </w:pPr>
      <w:r w:rsidRPr="0002202E">
        <w:rPr>
          <w:rFonts w:ascii="Arial" w:hAnsi="Arial"/>
          <w:b/>
          <w:bCs/>
        </w:rPr>
        <w:t>Bates:</w:t>
      </w:r>
      <w:r w:rsidR="006A1EC8" w:rsidRPr="0002202E">
        <w:rPr>
          <w:rFonts w:ascii="Arial" w:hAnsi="Arial"/>
        </w:rPr>
        <w:t xml:space="preserve"> </w:t>
      </w:r>
      <w:r w:rsidR="000C04DB" w:rsidRPr="0002202E">
        <w:rPr>
          <w:rFonts w:ascii="Arial" w:hAnsi="Arial"/>
        </w:rPr>
        <w:t>You guys are licensed therapists and registered nurses</w:t>
      </w:r>
      <w:r w:rsidR="006A1EC8" w:rsidRPr="0002202E">
        <w:rPr>
          <w:rFonts w:ascii="Arial" w:hAnsi="Arial"/>
        </w:rPr>
        <w:t xml:space="preserve"> here</w:t>
      </w:r>
      <w:r w:rsidR="000C04DB" w:rsidRPr="0002202E">
        <w:rPr>
          <w:rFonts w:ascii="Arial" w:hAnsi="Arial"/>
        </w:rPr>
        <w:t>, and psychologists</w:t>
      </w:r>
      <w:r w:rsidR="00DA70DC">
        <w:rPr>
          <w:rFonts w:ascii="Arial" w:hAnsi="Arial"/>
        </w:rPr>
        <w:t>. H</w:t>
      </w:r>
      <w:r w:rsidR="000C04DB" w:rsidRPr="0002202E">
        <w:rPr>
          <w:rFonts w:ascii="Arial" w:hAnsi="Arial"/>
        </w:rPr>
        <w:t>ow are you guys overlooking these red flags?</w:t>
      </w:r>
      <w:r w:rsidR="006A1EC8" w:rsidRPr="0002202E">
        <w:rPr>
          <w:rFonts w:ascii="Arial" w:hAnsi="Arial"/>
        </w:rPr>
        <w:t xml:space="preserve"> W</w:t>
      </w:r>
      <w:r w:rsidR="000C04DB" w:rsidRPr="0002202E">
        <w:rPr>
          <w:rFonts w:ascii="Arial" w:hAnsi="Arial"/>
        </w:rPr>
        <w:t>ell, I'm going to report everyone here</w:t>
      </w:r>
      <w:r w:rsidR="008B7DC6">
        <w:rPr>
          <w:rFonts w:ascii="Arial" w:hAnsi="Arial"/>
        </w:rPr>
        <w:t xml:space="preserve">. </w:t>
      </w:r>
      <w:r w:rsidR="000514D3">
        <w:rPr>
          <w:rFonts w:ascii="Arial" w:hAnsi="Arial"/>
        </w:rPr>
        <w:t>T</w:t>
      </w:r>
      <w:r w:rsidR="000C04DB" w:rsidRPr="0002202E">
        <w:rPr>
          <w:rFonts w:ascii="Arial" w:hAnsi="Arial"/>
        </w:rPr>
        <w:t xml:space="preserve">his </w:t>
      </w:r>
      <w:r w:rsidR="000514D3">
        <w:rPr>
          <w:rFonts w:ascii="Arial" w:hAnsi="Arial"/>
        </w:rPr>
        <w:t xml:space="preserve">is how </w:t>
      </w:r>
      <w:r w:rsidR="000C04DB" w:rsidRPr="0002202E">
        <w:rPr>
          <w:rFonts w:ascii="Arial" w:hAnsi="Arial"/>
        </w:rPr>
        <w:t>I felt</w:t>
      </w:r>
      <w:r w:rsidR="006A1EC8" w:rsidRPr="0002202E">
        <w:rPr>
          <w:rFonts w:ascii="Arial" w:hAnsi="Arial"/>
        </w:rPr>
        <w:t>.</w:t>
      </w:r>
    </w:p>
    <w:p w14:paraId="716A3F28" w14:textId="77777777" w:rsidR="00AA37A4" w:rsidRPr="0002202E" w:rsidRDefault="00AA37A4">
      <w:pPr>
        <w:spacing w:after="0"/>
        <w:rPr>
          <w:rFonts w:ascii="Arial" w:hAnsi="Arial"/>
        </w:rPr>
      </w:pPr>
    </w:p>
    <w:p w14:paraId="1405E69B" w14:textId="08CBADCE" w:rsidR="00AA37A4" w:rsidRPr="0002202E" w:rsidRDefault="00380714">
      <w:pPr>
        <w:spacing w:after="0"/>
        <w:rPr>
          <w:rFonts w:ascii="Arial" w:hAnsi="Arial"/>
        </w:rPr>
      </w:pPr>
      <w:r w:rsidRPr="0002202E">
        <w:rPr>
          <w:rFonts w:ascii="Arial" w:hAnsi="Arial"/>
          <w:b/>
          <w:bCs/>
        </w:rPr>
        <w:t>Shannon:</w:t>
      </w:r>
      <w:r w:rsidR="00F66163" w:rsidRPr="0002202E">
        <w:rPr>
          <w:rFonts w:ascii="Arial" w:hAnsi="Arial"/>
        </w:rPr>
        <w:t xml:space="preserve"> </w:t>
      </w:r>
      <w:r w:rsidR="000C04DB" w:rsidRPr="0002202E">
        <w:rPr>
          <w:rFonts w:ascii="Arial" w:hAnsi="Arial"/>
        </w:rPr>
        <w:t xml:space="preserve">Bates told the staff members they should be worried about losing their licenses. Stokes said she remembers people being offended. The meeting ended not long after that. Stokes </w:t>
      </w:r>
      <w:r w:rsidR="00F66163" w:rsidRPr="0002202E">
        <w:rPr>
          <w:rFonts w:ascii="Arial" w:hAnsi="Arial"/>
        </w:rPr>
        <w:t xml:space="preserve">found </w:t>
      </w:r>
      <w:r w:rsidR="000C04DB" w:rsidRPr="0002202E">
        <w:rPr>
          <w:rFonts w:ascii="Arial" w:hAnsi="Arial"/>
        </w:rPr>
        <w:t xml:space="preserve">Bates </w:t>
      </w:r>
      <w:r w:rsidR="00F66163" w:rsidRPr="0002202E">
        <w:rPr>
          <w:rFonts w:ascii="Arial" w:hAnsi="Arial"/>
        </w:rPr>
        <w:t xml:space="preserve">in </w:t>
      </w:r>
      <w:r w:rsidR="000C04DB" w:rsidRPr="0002202E">
        <w:rPr>
          <w:rFonts w:ascii="Arial" w:hAnsi="Arial"/>
        </w:rPr>
        <w:t>a little side room.</w:t>
      </w:r>
    </w:p>
    <w:p w14:paraId="416C9290" w14:textId="77777777" w:rsidR="00AA37A4" w:rsidRPr="0002202E" w:rsidRDefault="00AA37A4">
      <w:pPr>
        <w:spacing w:after="0"/>
        <w:rPr>
          <w:rFonts w:ascii="Arial" w:hAnsi="Arial"/>
        </w:rPr>
      </w:pPr>
    </w:p>
    <w:p w14:paraId="79C94BD4" w14:textId="45E8FA37" w:rsidR="002C5C96" w:rsidRPr="0002202E" w:rsidRDefault="00380714">
      <w:pPr>
        <w:spacing w:after="0"/>
        <w:rPr>
          <w:rFonts w:ascii="Arial" w:hAnsi="Arial"/>
        </w:rPr>
      </w:pPr>
      <w:r w:rsidRPr="0002202E">
        <w:rPr>
          <w:rFonts w:ascii="Arial" w:hAnsi="Arial"/>
          <w:b/>
          <w:bCs/>
        </w:rPr>
        <w:t>Stokes:</w:t>
      </w:r>
      <w:r w:rsidR="00F66163" w:rsidRPr="0002202E">
        <w:rPr>
          <w:rFonts w:ascii="Arial" w:hAnsi="Arial"/>
        </w:rPr>
        <w:t xml:space="preserve"> </w:t>
      </w:r>
      <w:r w:rsidR="000C04DB" w:rsidRPr="0002202E">
        <w:rPr>
          <w:rFonts w:ascii="Arial" w:hAnsi="Arial"/>
        </w:rPr>
        <w:t>I'm just telling</w:t>
      </w:r>
      <w:r w:rsidR="008B7DC6">
        <w:rPr>
          <w:rFonts w:ascii="Arial" w:hAnsi="Arial"/>
        </w:rPr>
        <w:t xml:space="preserve"> her</w:t>
      </w:r>
      <w:r w:rsidR="00F66163" w:rsidRPr="0002202E">
        <w:rPr>
          <w:rFonts w:ascii="Arial" w:hAnsi="Arial"/>
        </w:rPr>
        <w:t>, I'm like, "Bates, y</w:t>
      </w:r>
      <w:r w:rsidR="000C04DB" w:rsidRPr="0002202E">
        <w:rPr>
          <w:rFonts w:ascii="Arial" w:hAnsi="Arial"/>
        </w:rPr>
        <w:t>ou're right. You're right.</w:t>
      </w:r>
      <w:r w:rsidR="00F66163" w:rsidRPr="0002202E">
        <w:rPr>
          <w:rFonts w:ascii="Arial" w:hAnsi="Arial"/>
        </w:rPr>
        <w:t>"</w:t>
      </w:r>
      <w:r w:rsidR="000C04DB" w:rsidRPr="0002202E">
        <w:rPr>
          <w:rFonts w:ascii="Arial" w:hAnsi="Arial"/>
        </w:rPr>
        <w:t xml:space="preserve"> At that point</w:t>
      </w:r>
      <w:r w:rsidR="00F66163" w:rsidRPr="0002202E">
        <w:rPr>
          <w:rFonts w:ascii="Arial" w:hAnsi="Arial"/>
        </w:rPr>
        <w:t xml:space="preserve">, </w:t>
      </w:r>
      <w:r w:rsidR="000C04DB" w:rsidRPr="0002202E">
        <w:rPr>
          <w:rFonts w:ascii="Arial" w:hAnsi="Arial"/>
        </w:rPr>
        <w:t xml:space="preserve">I'm just letting her know that what she's saying is not unreasonable. </w:t>
      </w:r>
      <w:r w:rsidR="00F66163" w:rsidRPr="0002202E">
        <w:rPr>
          <w:rFonts w:ascii="Arial" w:hAnsi="Arial"/>
        </w:rPr>
        <w:t xml:space="preserve">All </w:t>
      </w:r>
      <w:r w:rsidR="000C04DB" w:rsidRPr="0002202E">
        <w:rPr>
          <w:rFonts w:ascii="Arial" w:hAnsi="Arial"/>
        </w:rPr>
        <w:t xml:space="preserve">you can do is report it and you do you're </w:t>
      </w:r>
      <w:r w:rsidR="00F66163" w:rsidRPr="0002202E">
        <w:rPr>
          <w:rFonts w:ascii="Arial" w:hAnsi="Arial"/>
        </w:rPr>
        <w:t>write</w:t>
      </w:r>
      <w:r w:rsidR="000C04DB" w:rsidRPr="0002202E">
        <w:rPr>
          <w:rFonts w:ascii="Arial" w:hAnsi="Arial"/>
        </w:rPr>
        <w:t xml:space="preserve">up and let that just be </w:t>
      </w:r>
      <w:r w:rsidR="002C5C96" w:rsidRPr="0002202E">
        <w:rPr>
          <w:rFonts w:ascii="Arial" w:hAnsi="Arial"/>
        </w:rPr>
        <w:t>that</w:t>
      </w:r>
      <w:r w:rsidR="000C04DB" w:rsidRPr="0002202E">
        <w:rPr>
          <w:rFonts w:ascii="Arial" w:hAnsi="Arial"/>
        </w:rPr>
        <w:t xml:space="preserve">. </w:t>
      </w:r>
    </w:p>
    <w:p w14:paraId="51D35524" w14:textId="77777777" w:rsidR="002C5C96" w:rsidRPr="0002202E" w:rsidRDefault="002C5C96">
      <w:pPr>
        <w:spacing w:after="0"/>
        <w:rPr>
          <w:rFonts w:ascii="Arial" w:hAnsi="Arial"/>
        </w:rPr>
      </w:pPr>
    </w:p>
    <w:p w14:paraId="3B4AEC3E" w14:textId="62787E60" w:rsidR="00AA37A4" w:rsidRPr="0002202E" w:rsidRDefault="00380714">
      <w:pPr>
        <w:spacing w:after="0"/>
        <w:rPr>
          <w:rFonts w:ascii="Arial" w:hAnsi="Arial"/>
        </w:rPr>
      </w:pPr>
      <w:r w:rsidRPr="0002202E">
        <w:rPr>
          <w:rFonts w:ascii="Arial" w:hAnsi="Arial"/>
          <w:b/>
          <w:bCs/>
        </w:rPr>
        <w:t>Shannon:</w:t>
      </w:r>
      <w:r w:rsidR="002C5C96" w:rsidRPr="0002202E">
        <w:rPr>
          <w:rFonts w:ascii="Arial" w:hAnsi="Arial"/>
        </w:rPr>
        <w:t xml:space="preserve"> </w:t>
      </w:r>
      <w:r w:rsidR="000C04DB" w:rsidRPr="0002202E">
        <w:rPr>
          <w:rFonts w:ascii="Arial" w:hAnsi="Arial"/>
        </w:rPr>
        <w:t>The next day, a staff psychologist wrote a report complaining about Bates</w:t>
      </w:r>
      <w:r w:rsidR="003A0D1A">
        <w:rPr>
          <w:rFonts w:ascii="Arial" w:hAnsi="Arial"/>
        </w:rPr>
        <w:t>'</w:t>
      </w:r>
      <w:r w:rsidR="000C04DB" w:rsidRPr="0002202E">
        <w:rPr>
          <w:rFonts w:ascii="Arial" w:hAnsi="Arial"/>
        </w:rPr>
        <w:t xml:space="preserve"> behavior in the meeting. </w:t>
      </w:r>
      <w:r w:rsidR="003A0D1A">
        <w:rPr>
          <w:rFonts w:ascii="Arial" w:hAnsi="Arial"/>
        </w:rPr>
        <w:t xml:space="preserve">In </w:t>
      </w:r>
      <w:r w:rsidR="000C04DB" w:rsidRPr="0002202E">
        <w:rPr>
          <w:rFonts w:ascii="Arial" w:hAnsi="Arial"/>
        </w:rPr>
        <w:t>the report</w:t>
      </w:r>
      <w:r w:rsidR="003A0D1A">
        <w:rPr>
          <w:rFonts w:ascii="Arial" w:hAnsi="Arial"/>
        </w:rPr>
        <w:t>,</w:t>
      </w:r>
      <w:r w:rsidR="000C04DB" w:rsidRPr="0002202E">
        <w:rPr>
          <w:rFonts w:ascii="Arial" w:hAnsi="Arial"/>
        </w:rPr>
        <w:t xml:space="preserve"> he wrote that he thought the comment about staff losing their licenses was, </w:t>
      </w:r>
      <w:r w:rsidR="0051262F" w:rsidRPr="0002202E">
        <w:rPr>
          <w:rFonts w:ascii="Arial" w:hAnsi="Arial"/>
        </w:rPr>
        <w:t>"</w:t>
      </w:r>
      <w:r w:rsidR="000C04DB" w:rsidRPr="0002202E">
        <w:rPr>
          <w:rFonts w:ascii="Arial" w:hAnsi="Arial"/>
        </w:rPr>
        <w:t>very inappropriate</w:t>
      </w:r>
      <w:r w:rsidR="0051262F" w:rsidRPr="0002202E">
        <w:rPr>
          <w:rFonts w:ascii="Arial" w:hAnsi="Arial"/>
        </w:rPr>
        <w:t xml:space="preserve">, </w:t>
      </w:r>
      <w:r w:rsidR="000C04DB" w:rsidRPr="0002202E">
        <w:rPr>
          <w:rFonts w:ascii="Arial" w:hAnsi="Arial"/>
        </w:rPr>
        <w:t>and also threatening.</w:t>
      </w:r>
      <w:r w:rsidR="0051262F" w:rsidRPr="0002202E">
        <w:rPr>
          <w:rFonts w:ascii="Arial" w:hAnsi="Arial"/>
        </w:rPr>
        <w:t>"</w:t>
      </w:r>
      <w:r w:rsidR="000C04DB" w:rsidRPr="0002202E">
        <w:rPr>
          <w:rFonts w:ascii="Arial" w:hAnsi="Arial"/>
        </w:rPr>
        <w:t xml:space="preserve"> The one coworker who allegedly made the comment about pulling out a gun also wrote a report. Just after that</w:t>
      </w:r>
      <w:r w:rsidR="00E36D73">
        <w:rPr>
          <w:rFonts w:ascii="Arial" w:hAnsi="Arial"/>
        </w:rPr>
        <w:t>,</w:t>
      </w:r>
      <w:r w:rsidR="000C04DB" w:rsidRPr="0002202E">
        <w:rPr>
          <w:rFonts w:ascii="Arial" w:hAnsi="Arial"/>
        </w:rPr>
        <w:t xml:space="preserve"> Bates got a notice from her supervisors, laying out concerns about her performance. It said</w:t>
      </w:r>
      <w:r w:rsidR="0051262F" w:rsidRPr="0002202E">
        <w:rPr>
          <w:rFonts w:ascii="Arial" w:hAnsi="Arial"/>
        </w:rPr>
        <w:t xml:space="preserve">, </w:t>
      </w:r>
      <w:r w:rsidR="000C04DB" w:rsidRPr="0002202E">
        <w:rPr>
          <w:rFonts w:ascii="Arial" w:hAnsi="Arial"/>
        </w:rPr>
        <w:t xml:space="preserve">once again, that she was, </w:t>
      </w:r>
      <w:r w:rsidR="0051262F" w:rsidRPr="0002202E">
        <w:rPr>
          <w:rFonts w:ascii="Arial" w:hAnsi="Arial"/>
        </w:rPr>
        <w:t>"</w:t>
      </w:r>
      <w:r w:rsidR="000C04DB" w:rsidRPr="0002202E">
        <w:rPr>
          <w:rFonts w:ascii="Arial" w:hAnsi="Arial"/>
        </w:rPr>
        <w:t>overidentifying with the offender population.</w:t>
      </w:r>
      <w:r w:rsidR="0051262F" w:rsidRPr="0002202E">
        <w:rPr>
          <w:rFonts w:ascii="Arial" w:hAnsi="Arial"/>
        </w:rPr>
        <w:t>"</w:t>
      </w:r>
      <w:r w:rsidR="000C04DB" w:rsidRPr="0002202E">
        <w:rPr>
          <w:rFonts w:ascii="Arial" w:hAnsi="Arial"/>
        </w:rPr>
        <w:t xml:space="preserve"> And that Bates who once said she felt safer in a cell with her patients than </w:t>
      </w:r>
      <w:r w:rsidR="0051262F" w:rsidRPr="0002202E">
        <w:rPr>
          <w:rFonts w:ascii="Arial" w:hAnsi="Arial"/>
        </w:rPr>
        <w:t xml:space="preserve">with </w:t>
      </w:r>
      <w:r w:rsidR="000C04DB" w:rsidRPr="0002202E">
        <w:rPr>
          <w:rFonts w:ascii="Arial" w:hAnsi="Arial"/>
        </w:rPr>
        <w:t>staff, which Bates doesn't deny. The report also said that she'd encouraged her patients to go on a hunger strike.</w:t>
      </w:r>
    </w:p>
    <w:p w14:paraId="4455DCD7" w14:textId="77777777" w:rsidR="00AA37A4" w:rsidRPr="0002202E" w:rsidRDefault="00AA37A4">
      <w:pPr>
        <w:spacing w:after="0"/>
        <w:rPr>
          <w:rFonts w:ascii="Arial" w:hAnsi="Arial"/>
        </w:rPr>
      </w:pPr>
    </w:p>
    <w:p w14:paraId="2D060789" w14:textId="32F73D98" w:rsidR="00AA37A4" w:rsidRPr="0002202E" w:rsidRDefault="00380714">
      <w:pPr>
        <w:spacing w:after="0"/>
        <w:rPr>
          <w:rFonts w:ascii="Arial" w:hAnsi="Arial"/>
        </w:rPr>
      </w:pPr>
      <w:r w:rsidRPr="0002202E">
        <w:rPr>
          <w:rFonts w:ascii="Arial" w:hAnsi="Arial"/>
          <w:b/>
          <w:bCs/>
        </w:rPr>
        <w:t>Bates:</w:t>
      </w:r>
      <w:r w:rsidR="00D60533" w:rsidRPr="0002202E">
        <w:rPr>
          <w:rFonts w:ascii="Arial" w:hAnsi="Arial"/>
        </w:rPr>
        <w:t xml:space="preserve"> </w:t>
      </w:r>
      <w:r w:rsidR="000C04DB" w:rsidRPr="0002202E">
        <w:rPr>
          <w:rFonts w:ascii="Arial" w:hAnsi="Arial"/>
        </w:rPr>
        <w:t>So</w:t>
      </w:r>
      <w:r w:rsidR="00D60533" w:rsidRPr="0002202E">
        <w:rPr>
          <w:rFonts w:ascii="Arial" w:hAnsi="Arial"/>
        </w:rPr>
        <w:t xml:space="preserve">, </w:t>
      </w:r>
      <w:r w:rsidR="000C04DB" w:rsidRPr="0002202E">
        <w:rPr>
          <w:rFonts w:ascii="Arial" w:hAnsi="Arial"/>
        </w:rPr>
        <w:t>I was off for two days. And when I came back, nine offenders were on hunger strike</w:t>
      </w:r>
      <w:r w:rsidR="00D60533" w:rsidRPr="0002202E">
        <w:rPr>
          <w:rFonts w:ascii="Arial" w:hAnsi="Arial"/>
        </w:rPr>
        <w:t>. T</w:t>
      </w:r>
      <w:r w:rsidR="000C04DB" w:rsidRPr="0002202E">
        <w:rPr>
          <w:rFonts w:ascii="Arial" w:hAnsi="Arial"/>
        </w:rPr>
        <w:t xml:space="preserve">hey went on </w:t>
      </w:r>
      <w:r w:rsidR="00E36D73">
        <w:rPr>
          <w:rFonts w:ascii="Arial" w:hAnsi="Arial"/>
        </w:rPr>
        <w:t xml:space="preserve">a </w:t>
      </w:r>
      <w:r w:rsidR="000C04DB" w:rsidRPr="0002202E">
        <w:rPr>
          <w:rFonts w:ascii="Arial" w:hAnsi="Arial"/>
        </w:rPr>
        <w:t xml:space="preserve">hunger strike, because they knew that that </w:t>
      </w:r>
      <w:proofErr w:type="gramStart"/>
      <w:r w:rsidR="000C04DB" w:rsidRPr="0002202E">
        <w:rPr>
          <w:rFonts w:ascii="Arial" w:hAnsi="Arial"/>
        </w:rPr>
        <w:t>will</w:t>
      </w:r>
      <w:proofErr w:type="gramEnd"/>
      <w:r w:rsidR="000C04DB" w:rsidRPr="0002202E">
        <w:rPr>
          <w:rFonts w:ascii="Arial" w:hAnsi="Arial"/>
        </w:rPr>
        <w:t xml:space="preserve"> bring the state in, and then they will be finally heard. They thought there they are. I never even thought of that.</w:t>
      </w:r>
    </w:p>
    <w:p w14:paraId="5B5BEE08" w14:textId="77777777" w:rsidR="00AA37A4" w:rsidRPr="0002202E" w:rsidRDefault="00AA37A4">
      <w:pPr>
        <w:spacing w:after="0"/>
        <w:rPr>
          <w:rFonts w:ascii="Arial" w:hAnsi="Arial"/>
        </w:rPr>
      </w:pPr>
    </w:p>
    <w:p w14:paraId="70C78BE2" w14:textId="6F1724CB" w:rsidR="00AA37A4" w:rsidRPr="0002202E" w:rsidRDefault="00380714">
      <w:pPr>
        <w:spacing w:after="0"/>
        <w:rPr>
          <w:rFonts w:ascii="Arial" w:hAnsi="Arial"/>
        </w:rPr>
      </w:pPr>
      <w:r w:rsidRPr="0002202E">
        <w:rPr>
          <w:rFonts w:ascii="Arial" w:hAnsi="Arial"/>
          <w:b/>
          <w:bCs/>
        </w:rPr>
        <w:t>Shannon:</w:t>
      </w:r>
      <w:r w:rsidR="00D60533" w:rsidRPr="0002202E">
        <w:rPr>
          <w:rFonts w:ascii="Arial" w:hAnsi="Arial"/>
        </w:rPr>
        <w:t xml:space="preserve"> </w:t>
      </w:r>
      <w:r w:rsidR="000C04DB" w:rsidRPr="0002202E">
        <w:rPr>
          <w:rFonts w:ascii="Arial" w:hAnsi="Arial"/>
        </w:rPr>
        <w:t xml:space="preserve">After the complaints were filed, and the notice was sent, Bates was placed on leave and an investigation was opened. Bates </w:t>
      </w:r>
      <w:r w:rsidR="00D60533" w:rsidRPr="0002202E">
        <w:rPr>
          <w:rFonts w:ascii="Arial" w:hAnsi="Arial"/>
        </w:rPr>
        <w:t xml:space="preserve">said </w:t>
      </w:r>
      <w:r w:rsidR="000C04DB" w:rsidRPr="0002202E">
        <w:rPr>
          <w:rFonts w:ascii="Arial" w:hAnsi="Arial"/>
        </w:rPr>
        <w:t>her supervisors invited her in for a meeting to respond. And she went through each accusation, defending herself</w:t>
      </w:r>
      <w:r w:rsidR="00D60533" w:rsidRPr="0002202E">
        <w:rPr>
          <w:rFonts w:ascii="Arial" w:hAnsi="Arial"/>
        </w:rPr>
        <w:t>.</w:t>
      </w:r>
    </w:p>
    <w:p w14:paraId="324E5B48" w14:textId="77777777" w:rsidR="00AA37A4" w:rsidRPr="0002202E" w:rsidRDefault="00AA37A4">
      <w:pPr>
        <w:spacing w:after="0"/>
        <w:rPr>
          <w:rFonts w:ascii="Arial" w:hAnsi="Arial"/>
        </w:rPr>
      </w:pPr>
    </w:p>
    <w:p w14:paraId="0310AE81" w14:textId="16DD3A1A" w:rsidR="00AA37A4" w:rsidRPr="0002202E" w:rsidRDefault="00380714">
      <w:pPr>
        <w:spacing w:after="0"/>
        <w:rPr>
          <w:rFonts w:ascii="Arial" w:hAnsi="Arial"/>
        </w:rPr>
      </w:pPr>
      <w:r w:rsidRPr="0002202E">
        <w:rPr>
          <w:rFonts w:ascii="Arial" w:hAnsi="Arial"/>
          <w:b/>
          <w:bCs/>
        </w:rPr>
        <w:t>Bates:</w:t>
      </w:r>
      <w:r w:rsidR="00D60533" w:rsidRPr="0002202E">
        <w:rPr>
          <w:rFonts w:ascii="Arial" w:hAnsi="Arial"/>
        </w:rPr>
        <w:t xml:space="preserve"> A</w:t>
      </w:r>
      <w:r w:rsidR="000C04DB" w:rsidRPr="0002202E">
        <w:rPr>
          <w:rFonts w:ascii="Arial" w:hAnsi="Arial"/>
        </w:rPr>
        <w:t>fter everything was done</w:t>
      </w:r>
      <w:r w:rsidR="00D60533" w:rsidRPr="0002202E">
        <w:rPr>
          <w:rFonts w:ascii="Arial" w:hAnsi="Arial"/>
        </w:rPr>
        <w:t xml:space="preserve">, </w:t>
      </w:r>
      <w:r w:rsidR="00DF2ED8" w:rsidRPr="0002202E">
        <w:rPr>
          <w:rFonts w:ascii="Arial" w:hAnsi="Arial"/>
        </w:rPr>
        <w:t xml:space="preserve">I </w:t>
      </w:r>
      <w:r w:rsidR="000C04DB" w:rsidRPr="0002202E">
        <w:rPr>
          <w:rFonts w:ascii="Arial" w:hAnsi="Arial"/>
        </w:rPr>
        <w:t xml:space="preserve">told </w:t>
      </w:r>
      <w:r w:rsidR="00DF2ED8" w:rsidRPr="0002202E">
        <w:rPr>
          <w:rFonts w:ascii="Arial" w:hAnsi="Arial"/>
        </w:rPr>
        <w:t>them</w:t>
      </w:r>
      <w:r w:rsidR="000C04DB" w:rsidRPr="0002202E">
        <w:rPr>
          <w:rFonts w:ascii="Arial" w:hAnsi="Arial"/>
        </w:rPr>
        <w:t xml:space="preserve">, </w:t>
      </w:r>
      <w:r w:rsidR="00DF2ED8" w:rsidRPr="0002202E">
        <w:rPr>
          <w:rFonts w:ascii="Arial" w:hAnsi="Arial"/>
        </w:rPr>
        <w:t>"</w:t>
      </w:r>
      <w:r w:rsidR="000C04DB" w:rsidRPr="0002202E">
        <w:rPr>
          <w:rFonts w:ascii="Arial" w:hAnsi="Arial"/>
        </w:rPr>
        <w:t>I did want my job</w:t>
      </w:r>
      <w:r w:rsidR="00DF2ED8" w:rsidRPr="0002202E">
        <w:rPr>
          <w:rFonts w:ascii="Arial" w:hAnsi="Arial"/>
        </w:rPr>
        <w:t xml:space="preserve">, </w:t>
      </w:r>
      <w:r w:rsidR="000C04DB" w:rsidRPr="0002202E">
        <w:rPr>
          <w:rFonts w:ascii="Arial" w:hAnsi="Arial"/>
        </w:rPr>
        <w:t>but it's overwhelming for me.</w:t>
      </w:r>
      <w:r w:rsidR="00DF2ED8" w:rsidRPr="0002202E">
        <w:rPr>
          <w:rFonts w:ascii="Arial" w:hAnsi="Arial"/>
        </w:rPr>
        <w:t>"</w:t>
      </w:r>
      <w:r w:rsidR="000C04DB" w:rsidRPr="0002202E">
        <w:rPr>
          <w:rFonts w:ascii="Arial" w:hAnsi="Arial"/>
        </w:rPr>
        <w:t xml:space="preserve"> </w:t>
      </w:r>
      <w:r w:rsidR="00DF2ED8" w:rsidRPr="0002202E">
        <w:rPr>
          <w:rFonts w:ascii="Arial" w:hAnsi="Arial"/>
        </w:rPr>
        <w:t>T</w:t>
      </w:r>
      <w:r w:rsidR="000C04DB" w:rsidRPr="0002202E">
        <w:rPr>
          <w:rFonts w:ascii="Arial" w:hAnsi="Arial"/>
        </w:rPr>
        <w:t xml:space="preserve">hey said, </w:t>
      </w:r>
      <w:r w:rsidR="00DF2ED8" w:rsidRPr="0002202E">
        <w:rPr>
          <w:rFonts w:ascii="Arial" w:hAnsi="Arial"/>
        </w:rPr>
        <w:t>"W</w:t>
      </w:r>
      <w:r w:rsidR="000C04DB" w:rsidRPr="0002202E">
        <w:rPr>
          <w:rFonts w:ascii="Arial" w:hAnsi="Arial"/>
        </w:rPr>
        <w:t>e'll be in contact with you.</w:t>
      </w:r>
      <w:r w:rsidR="00DF2ED8" w:rsidRPr="0002202E">
        <w:rPr>
          <w:rFonts w:ascii="Arial" w:hAnsi="Arial"/>
        </w:rPr>
        <w:t>"</w:t>
      </w:r>
    </w:p>
    <w:p w14:paraId="32033A12" w14:textId="77777777" w:rsidR="00AA37A4" w:rsidRPr="0002202E" w:rsidRDefault="00AA37A4">
      <w:pPr>
        <w:spacing w:after="0"/>
        <w:rPr>
          <w:rFonts w:ascii="Arial" w:hAnsi="Arial"/>
        </w:rPr>
      </w:pPr>
    </w:p>
    <w:p w14:paraId="3D025519" w14:textId="12906D61" w:rsidR="00DA42B7" w:rsidRPr="0002202E" w:rsidRDefault="00380714">
      <w:pPr>
        <w:spacing w:after="0"/>
        <w:rPr>
          <w:rFonts w:ascii="Arial" w:hAnsi="Arial"/>
        </w:rPr>
      </w:pPr>
      <w:r w:rsidRPr="0002202E">
        <w:rPr>
          <w:rFonts w:ascii="Arial" w:hAnsi="Arial"/>
          <w:b/>
          <w:bCs/>
        </w:rPr>
        <w:t>Shannon:</w:t>
      </w:r>
      <w:r w:rsidR="00DF2ED8" w:rsidRPr="0002202E">
        <w:rPr>
          <w:rFonts w:ascii="Arial" w:hAnsi="Arial"/>
        </w:rPr>
        <w:t xml:space="preserve"> </w:t>
      </w:r>
      <w:r w:rsidR="00DA42B7" w:rsidRPr="0002202E">
        <w:rPr>
          <w:rFonts w:ascii="Arial" w:hAnsi="Arial"/>
        </w:rPr>
        <w:t>Y</w:t>
      </w:r>
      <w:r w:rsidR="00DF2ED8" w:rsidRPr="0002202E">
        <w:rPr>
          <w:rFonts w:ascii="Arial" w:hAnsi="Arial"/>
        </w:rPr>
        <w:t xml:space="preserve">ou </w:t>
      </w:r>
      <w:r w:rsidR="00DA42B7" w:rsidRPr="0002202E">
        <w:rPr>
          <w:rFonts w:ascii="Arial" w:hAnsi="Arial"/>
        </w:rPr>
        <w:t xml:space="preserve">just </w:t>
      </w:r>
      <w:r w:rsidR="000C04DB" w:rsidRPr="0002202E">
        <w:rPr>
          <w:rFonts w:ascii="Arial" w:hAnsi="Arial"/>
        </w:rPr>
        <w:t xml:space="preserve">never showed back up </w:t>
      </w:r>
      <w:r w:rsidR="00DA42B7" w:rsidRPr="0002202E">
        <w:rPr>
          <w:rFonts w:ascii="Arial" w:hAnsi="Arial"/>
        </w:rPr>
        <w:t>or--?</w:t>
      </w:r>
    </w:p>
    <w:p w14:paraId="73684CDE" w14:textId="77777777" w:rsidR="00DA42B7" w:rsidRPr="0002202E" w:rsidRDefault="00DA42B7">
      <w:pPr>
        <w:spacing w:after="0"/>
        <w:rPr>
          <w:rFonts w:ascii="Arial" w:hAnsi="Arial"/>
        </w:rPr>
      </w:pPr>
    </w:p>
    <w:p w14:paraId="161B080B" w14:textId="75B0615E" w:rsidR="00AA37A4" w:rsidRPr="0002202E" w:rsidRDefault="00380714">
      <w:pPr>
        <w:spacing w:after="0"/>
        <w:rPr>
          <w:rFonts w:ascii="Arial" w:hAnsi="Arial"/>
        </w:rPr>
      </w:pPr>
      <w:r w:rsidRPr="0002202E">
        <w:rPr>
          <w:rFonts w:ascii="Arial" w:hAnsi="Arial"/>
          <w:b/>
          <w:bCs/>
        </w:rPr>
        <w:t>Bates:</w:t>
      </w:r>
      <w:r w:rsidR="00DA42B7" w:rsidRPr="0002202E">
        <w:rPr>
          <w:rFonts w:ascii="Arial" w:hAnsi="Arial"/>
        </w:rPr>
        <w:t xml:space="preserve"> I never </w:t>
      </w:r>
      <w:r w:rsidR="000C04DB" w:rsidRPr="0002202E">
        <w:rPr>
          <w:rFonts w:ascii="Arial" w:hAnsi="Arial"/>
        </w:rPr>
        <w:t>show</w:t>
      </w:r>
      <w:r w:rsidR="00DA42B7" w:rsidRPr="0002202E">
        <w:rPr>
          <w:rFonts w:ascii="Arial" w:hAnsi="Arial"/>
        </w:rPr>
        <w:t>ed</w:t>
      </w:r>
      <w:r w:rsidR="000C04DB" w:rsidRPr="0002202E">
        <w:rPr>
          <w:rFonts w:ascii="Arial" w:hAnsi="Arial"/>
        </w:rPr>
        <w:t xml:space="preserve"> back up</w:t>
      </w:r>
      <w:r w:rsidR="00DA42B7" w:rsidRPr="0002202E">
        <w:rPr>
          <w:rFonts w:ascii="Arial" w:hAnsi="Arial"/>
        </w:rPr>
        <w:t>. A</w:t>
      </w:r>
      <w:r w:rsidR="000C04DB" w:rsidRPr="0002202E">
        <w:rPr>
          <w:rFonts w:ascii="Arial" w:hAnsi="Arial"/>
        </w:rPr>
        <w:t>fter a week of not hearing anything</w:t>
      </w:r>
      <w:r w:rsidR="00DA42B7" w:rsidRPr="0002202E">
        <w:rPr>
          <w:rFonts w:ascii="Arial" w:hAnsi="Arial"/>
        </w:rPr>
        <w:t xml:space="preserve">, </w:t>
      </w:r>
      <w:r w:rsidR="000C04DB" w:rsidRPr="0002202E">
        <w:rPr>
          <w:rFonts w:ascii="Arial" w:hAnsi="Arial"/>
        </w:rPr>
        <w:t>I just went to the unemployment office.</w:t>
      </w:r>
    </w:p>
    <w:p w14:paraId="26103D21" w14:textId="77777777" w:rsidR="00AA37A4" w:rsidRPr="0002202E" w:rsidRDefault="00AA37A4">
      <w:pPr>
        <w:spacing w:after="0"/>
        <w:rPr>
          <w:rFonts w:ascii="Arial" w:hAnsi="Arial"/>
        </w:rPr>
      </w:pPr>
    </w:p>
    <w:p w14:paraId="5805D821" w14:textId="09011A8F" w:rsidR="00AA37A4" w:rsidRPr="0002202E" w:rsidRDefault="00380714">
      <w:pPr>
        <w:spacing w:after="0"/>
        <w:rPr>
          <w:rFonts w:ascii="Arial" w:hAnsi="Arial"/>
        </w:rPr>
      </w:pPr>
      <w:r w:rsidRPr="0002202E">
        <w:rPr>
          <w:rFonts w:ascii="Arial" w:hAnsi="Arial"/>
          <w:b/>
          <w:bCs/>
        </w:rPr>
        <w:t>Shannon:</w:t>
      </w:r>
      <w:r w:rsidR="005D05D5" w:rsidRPr="0002202E">
        <w:rPr>
          <w:rFonts w:ascii="Arial" w:hAnsi="Arial"/>
        </w:rPr>
        <w:t xml:space="preserve"> </w:t>
      </w:r>
      <w:r w:rsidR="000C04DB" w:rsidRPr="0002202E">
        <w:rPr>
          <w:rFonts w:ascii="Arial" w:hAnsi="Arial"/>
        </w:rPr>
        <w:t>How did you react</w:t>
      </w:r>
      <w:r w:rsidR="005D05D5" w:rsidRPr="0002202E">
        <w:rPr>
          <w:rFonts w:ascii="Arial" w:hAnsi="Arial"/>
        </w:rPr>
        <w:t>, d</w:t>
      </w:r>
      <w:r w:rsidR="000C04DB" w:rsidRPr="0002202E">
        <w:rPr>
          <w:rFonts w:ascii="Arial" w:hAnsi="Arial"/>
        </w:rPr>
        <w:t>o you remember?</w:t>
      </w:r>
    </w:p>
    <w:p w14:paraId="73414C37" w14:textId="77777777" w:rsidR="00AA37A4" w:rsidRPr="0002202E" w:rsidRDefault="00AA37A4">
      <w:pPr>
        <w:spacing w:after="0"/>
        <w:rPr>
          <w:rFonts w:ascii="Arial" w:hAnsi="Arial"/>
        </w:rPr>
      </w:pPr>
    </w:p>
    <w:p w14:paraId="2B15DF34" w14:textId="48FE712F" w:rsidR="00AA37A4" w:rsidRPr="0002202E" w:rsidRDefault="00380714">
      <w:pPr>
        <w:spacing w:after="0"/>
        <w:rPr>
          <w:rFonts w:ascii="Arial" w:hAnsi="Arial"/>
        </w:rPr>
      </w:pPr>
      <w:r w:rsidRPr="0002202E">
        <w:rPr>
          <w:rFonts w:ascii="Arial" w:hAnsi="Arial"/>
          <w:b/>
          <w:bCs/>
        </w:rPr>
        <w:t>Stokes:</w:t>
      </w:r>
      <w:r w:rsidR="005D05D5" w:rsidRPr="0002202E">
        <w:rPr>
          <w:rFonts w:ascii="Arial" w:hAnsi="Arial"/>
        </w:rPr>
        <w:t xml:space="preserve"> </w:t>
      </w:r>
      <w:r w:rsidR="000C04DB" w:rsidRPr="0002202E">
        <w:rPr>
          <w:rFonts w:ascii="Arial" w:hAnsi="Arial"/>
        </w:rPr>
        <w:t>I felt so alone</w:t>
      </w:r>
      <w:r w:rsidR="005D05D5" w:rsidRPr="0002202E">
        <w:rPr>
          <w:rFonts w:ascii="Arial" w:hAnsi="Arial"/>
        </w:rPr>
        <w:t xml:space="preserve">, </w:t>
      </w:r>
      <w:r w:rsidR="000C04DB" w:rsidRPr="0002202E">
        <w:rPr>
          <w:rFonts w:ascii="Arial" w:hAnsi="Arial"/>
        </w:rPr>
        <w:t xml:space="preserve">I really did. I really felt really alone because </w:t>
      </w:r>
      <w:r w:rsidR="005D05D5" w:rsidRPr="0002202E">
        <w:rPr>
          <w:rFonts w:ascii="Arial" w:hAnsi="Arial"/>
        </w:rPr>
        <w:t xml:space="preserve">[pause] </w:t>
      </w:r>
      <w:r w:rsidR="000C04DB" w:rsidRPr="0002202E">
        <w:rPr>
          <w:rFonts w:ascii="Arial" w:hAnsi="Arial"/>
        </w:rPr>
        <w:t xml:space="preserve">I felt really alone. </w:t>
      </w:r>
      <w:r w:rsidR="005D05D5" w:rsidRPr="0002202E">
        <w:rPr>
          <w:rFonts w:ascii="Arial" w:hAnsi="Arial"/>
        </w:rPr>
        <w:t xml:space="preserve">[sobbing] </w:t>
      </w:r>
      <w:r w:rsidR="000C04DB" w:rsidRPr="0002202E">
        <w:rPr>
          <w:rFonts w:ascii="Arial" w:hAnsi="Arial"/>
        </w:rPr>
        <w:t>Because I knew I was on the losing end.</w:t>
      </w:r>
    </w:p>
    <w:p w14:paraId="0120A63C" w14:textId="77777777" w:rsidR="00AA37A4" w:rsidRPr="0002202E" w:rsidRDefault="00AA37A4">
      <w:pPr>
        <w:spacing w:after="0"/>
        <w:rPr>
          <w:rFonts w:ascii="Arial" w:hAnsi="Arial"/>
        </w:rPr>
      </w:pPr>
    </w:p>
    <w:p w14:paraId="5C960531" w14:textId="496D35DF" w:rsidR="00AA37A4" w:rsidRPr="0002202E" w:rsidRDefault="00380714">
      <w:pPr>
        <w:spacing w:after="0"/>
        <w:rPr>
          <w:rFonts w:ascii="Arial" w:hAnsi="Arial"/>
        </w:rPr>
      </w:pPr>
      <w:r w:rsidRPr="0002202E">
        <w:rPr>
          <w:rFonts w:ascii="Arial" w:hAnsi="Arial"/>
          <w:b/>
          <w:bCs/>
        </w:rPr>
        <w:t>Shannon:</w:t>
      </w:r>
      <w:r w:rsidR="005D05D5" w:rsidRPr="0002202E">
        <w:rPr>
          <w:rFonts w:ascii="Arial" w:hAnsi="Arial"/>
        </w:rPr>
        <w:t xml:space="preserve"> </w:t>
      </w:r>
      <w:r w:rsidR="000C04DB" w:rsidRPr="0002202E">
        <w:rPr>
          <w:rFonts w:ascii="Arial" w:hAnsi="Arial"/>
        </w:rPr>
        <w:t>After Bates left, Stokes said the treatment from other staff just got worse. She said she got a nickname</w:t>
      </w:r>
      <w:r w:rsidR="00987AF9">
        <w:rPr>
          <w:rFonts w:ascii="Arial" w:hAnsi="Arial"/>
        </w:rPr>
        <w:t>,</w:t>
      </w:r>
      <w:r w:rsidR="000C04DB" w:rsidRPr="0002202E">
        <w:rPr>
          <w:rFonts w:ascii="Arial" w:hAnsi="Arial"/>
        </w:rPr>
        <w:t xml:space="preserve"> crude enough I'm not going to repeat it here</w:t>
      </w:r>
      <w:r w:rsidR="005D05D5" w:rsidRPr="0002202E">
        <w:rPr>
          <w:rFonts w:ascii="Arial" w:hAnsi="Arial"/>
        </w:rPr>
        <w:t>.</w:t>
      </w:r>
    </w:p>
    <w:p w14:paraId="025207E4" w14:textId="77777777" w:rsidR="00AA37A4" w:rsidRPr="0002202E" w:rsidRDefault="00AA37A4">
      <w:pPr>
        <w:spacing w:after="0"/>
        <w:rPr>
          <w:rFonts w:ascii="Arial" w:hAnsi="Arial"/>
        </w:rPr>
      </w:pPr>
    </w:p>
    <w:p w14:paraId="71D7D024" w14:textId="3077A153" w:rsidR="000833B8" w:rsidRPr="0002202E" w:rsidRDefault="00380714">
      <w:pPr>
        <w:spacing w:after="0"/>
        <w:rPr>
          <w:rFonts w:ascii="Arial" w:hAnsi="Arial"/>
        </w:rPr>
      </w:pPr>
      <w:r w:rsidRPr="0002202E">
        <w:rPr>
          <w:rFonts w:ascii="Arial" w:hAnsi="Arial"/>
          <w:b/>
          <w:bCs/>
        </w:rPr>
        <w:t>Stokes:</w:t>
      </w:r>
      <w:r w:rsidR="000833B8" w:rsidRPr="0002202E">
        <w:rPr>
          <w:rFonts w:ascii="Arial" w:hAnsi="Arial"/>
        </w:rPr>
        <w:t xml:space="preserve"> </w:t>
      </w:r>
      <w:r w:rsidR="000C04DB" w:rsidRPr="0002202E">
        <w:rPr>
          <w:rFonts w:ascii="Arial" w:hAnsi="Arial"/>
        </w:rPr>
        <w:t xml:space="preserve">I started feeling fearful that since they feel like I'm </w:t>
      </w:r>
      <w:r w:rsidR="00987AF9">
        <w:rPr>
          <w:rFonts w:ascii="Arial" w:hAnsi="Arial"/>
        </w:rPr>
        <w:t xml:space="preserve">the </w:t>
      </w:r>
      <w:r w:rsidR="000C04DB" w:rsidRPr="0002202E">
        <w:rPr>
          <w:rFonts w:ascii="Arial" w:hAnsi="Arial"/>
        </w:rPr>
        <w:t xml:space="preserve">enemy, that </w:t>
      </w:r>
      <w:r w:rsidR="000833B8" w:rsidRPr="0002202E">
        <w:rPr>
          <w:rFonts w:ascii="Arial" w:hAnsi="Arial"/>
        </w:rPr>
        <w:t>at one point-- [voice fades away]</w:t>
      </w:r>
    </w:p>
    <w:p w14:paraId="0EE6E999" w14:textId="77777777" w:rsidR="000833B8" w:rsidRPr="0002202E" w:rsidRDefault="000833B8">
      <w:pPr>
        <w:spacing w:after="0"/>
        <w:rPr>
          <w:rFonts w:ascii="Arial" w:hAnsi="Arial"/>
        </w:rPr>
      </w:pPr>
    </w:p>
    <w:p w14:paraId="1FF6B746" w14:textId="044229F3" w:rsidR="00AA37A4" w:rsidRPr="0002202E" w:rsidRDefault="00380714">
      <w:pPr>
        <w:spacing w:after="0"/>
        <w:rPr>
          <w:rFonts w:ascii="Arial" w:hAnsi="Arial"/>
        </w:rPr>
      </w:pPr>
      <w:r w:rsidRPr="0002202E">
        <w:rPr>
          <w:rFonts w:ascii="Arial" w:hAnsi="Arial"/>
          <w:b/>
          <w:bCs/>
        </w:rPr>
        <w:lastRenderedPageBreak/>
        <w:t>Shannon:</w:t>
      </w:r>
      <w:r w:rsidR="000833B8" w:rsidRPr="0002202E">
        <w:rPr>
          <w:rFonts w:ascii="Arial" w:hAnsi="Arial"/>
        </w:rPr>
        <w:t xml:space="preserve"> S</w:t>
      </w:r>
      <w:r w:rsidR="000C04DB" w:rsidRPr="0002202E">
        <w:rPr>
          <w:rFonts w:ascii="Arial" w:hAnsi="Arial"/>
        </w:rPr>
        <w:t>he worried</w:t>
      </w:r>
      <w:r w:rsidR="000833B8" w:rsidRPr="0002202E">
        <w:rPr>
          <w:rFonts w:ascii="Arial" w:hAnsi="Arial"/>
        </w:rPr>
        <w:t xml:space="preserve"> </w:t>
      </w:r>
      <w:r w:rsidR="000C04DB" w:rsidRPr="0002202E">
        <w:rPr>
          <w:rFonts w:ascii="Arial" w:hAnsi="Arial"/>
        </w:rPr>
        <w:t xml:space="preserve">that with the power the guards held, they might be able to talk </w:t>
      </w:r>
      <w:r w:rsidR="000833B8" w:rsidRPr="0002202E">
        <w:rPr>
          <w:rFonts w:ascii="Arial" w:hAnsi="Arial"/>
        </w:rPr>
        <w:t xml:space="preserve">an </w:t>
      </w:r>
      <w:r w:rsidR="000C04DB" w:rsidRPr="0002202E">
        <w:rPr>
          <w:rFonts w:ascii="Arial" w:hAnsi="Arial"/>
        </w:rPr>
        <w:t>incarcerated person into assaulting her.</w:t>
      </w:r>
    </w:p>
    <w:p w14:paraId="56E1BDBD" w14:textId="77777777" w:rsidR="00AA37A4" w:rsidRPr="0002202E" w:rsidRDefault="00AA37A4">
      <w:pPr>
        <w:spacing w:after="0"/>
        <w:rPr>
          <w:rFonts w:ascii="Arial" w:hAnsi="Arial"/>
        </w:rPr>
      </w:pPr>
    </w:p>
    <w:p w14:paraId="2D38D62D" w14:textId="7874B1A2" w:rsidR="00AA37A4" w:rsidRPr="0002202E" w:rsidRDefault="00380714">
      <w:pPr>
        <w:spacing w:after="0"/>
        <w:rPr>
          <w:rFonts w:ascii="Arial" w:hAnsi="Arial"/>
        </w:rPr>
      </w:pPr>
      <w:r w:rsidRPr="0002202E">
        <w:rPr>
          <w:rFonts w:ascii="Arial" w:hAnsi="Arial"/>
          <w:b/>
          <w:bCs/>
        </w:rPr>
        <w:t>Stokes:</w:t>
      </w:r>
      <w:r w:rsidR="000833B8" w:rsidRPr="0002202E">
        <w:rPr>
          <w:rFonts w:ascii="Arial" w:hAnsi="Arial"/>
        </w:rPr>
        <w:t xml:space="preserve"> </w:t>
      </w:r>
      <w:r w:rsidR="000C04DB" w:rsidRPr="0002202E">
        <w:rPr>
          <w:rFonts w:ascii="Arial" w:hAnsi="Arial"/>
        </w:rPr>
        <w:t>And I shared that with my husband</w:t>
      </w:r>
      <w:r w:rsidR="000833B8" w:rsidRPr="0002202E">
        <w:rPr>
          <w:rFonts w:ascii="Arial" w:hAnsi="Arial"/>
        </w:rPr>
        <w:t xml:space="preserve">, </w:t>
      </w:r>
      <w:r w:rsidR="000C04DB" w:rsidRPr="0002202E">
        <w:rPr>
          <w:rFonts w:ascii="Arial" w:hAnsi="Arial"/>
        </w:rPr>
        <w:t xml:space="preserve">and my husband was like, </w:t>
      </w:r>
      <w:r w:rsidR="000833B8" w:rsidRPr="0002202E">
        <w:rPr>
          <w:rFonts w:ascii="Arial" w:hAnsi="Arial"/>
        </w:rPr>
        <w:t>"</w:t>
      </w:r>
      <w:r w:rsidR="000C04DB" w:rsidRPr="0002202E">
        <w:rPr>
          <w:rFonts w:ascii="Arial" w:hAnsi="Arial"/>
        </w:rPr>
        <w:t xml:space="preserve">I don't feel comfortable with </w:t>
      </w:r>
      <w:r w:rsidR="00CC23A1" w:rsidRPr="0002202E">
        <w:rPr>
          <w:rFonts w:ascii="Arial" w:hAnsi="Arial"/>
        </w:rPr>
        <w:t xml:space="preserve">you </w:t>
      </w:r>
      <w:r w:rsidR="000C04DB" w:rsidRPr="0002202E">
        <w:rPr>
          <w:rFonts w:ascii="Arial" w:hAnsi="Arial"/>
        </w:rPr>
        <w:t>going in there either</w:t>
      </w:r>
      <w:r w:rsidR="00CC23A1" w:rsidRPr="0002202E">
        <w:rPr>
          <w:rFonts w:ascii="Arial" w:hAnsi="Arial"/>
        </w:rPr>
        <w:t>," b</w:t>
      </w:r>
      <w:r w:rsidR="000C04DB" w:rsidRPr="0002202E">
        <w:rPr>
          <w:rFonts w:ascii="Arial" w:hAnsi="Arial"/>
        </w:rPr>
        <w:t>ecause I thought the same thing. Plus</w:t>
      </w:r>
      <w:r w:rsidR="00CC23A1" w:rsidRPr="0002202E">
        <w:rPr>
          <w:rFonts w:ascii="Arial" w:hAnsi="Arial"/>
        </w:rPr>
        <w:t xml:space="preserve">, </w:t>
      </w:r>
      <w:r w:rsidR="000C04DB" w:rsidRPr="0002202E">
        <w:rPr>
          <w:rFonts w:ascii="Arial" w:hAnsi="Arial"/>
        </w:rPr>
        <w:t>I would drive an hour and it's like an hour and 30</w:t>
      </w:r>
      <w:r w:rsidR="00CC23A1" w:rsidRPr="0002202E">
        <w:rPr>
          <w:rFonts w:ascii="Arial" w:hAnsi="Arial"/>
        </w:rPr>
        <w:t>-</w:t>
      </w:r>
      <w:r w:rsidR="000C04DB" w:rsidRPr="0002202E">
        <w:rPr>
          <w:rFonts w:ascii="Arial" w:hAnsi="Arial"/>
        </w:rPr>
        <w:t>minute drive. And so</w:t>
      </w:r>
      <w:r w:rsidR="00987AF9">
        <w:rPr>
          <w:rFonts w:ascii="Arial" w:hAnsi="Arial"/>
        </w:rPr>
        <w:t>,</w:t>
      </w:r>
      <w:r w:rsidR="000C04DB" w:rsidRPr="0002202E">
        <w:rPr>
          <w:rFonts w:ascii="Arial" w:hAnsi="Arial"/>
        </w:rPr>
        <w:t xml:space="preserve"> it's </w:t>
      </w:r>
      <w:r w:rsidR="00CC23A1" w:rsidRPr="0002202E">
        <w:rPr>
          <w:rFonts w:ascii="Arial" w:hAnsi="Arial"/>
        </w:rPr>
        <w:t xml:space="preserve">desolate, </w:t>
      </w:r>
      <w:r w:rsidR="000C04DB" w:rsidRPr="0002202E">
        <w:rPr>
          <w:rFonts w:ascii="Arial" w:hAnsi="Arial"/>
        </w:rPr>
        <w:t>a lot</w:t>
      </w:r>
      <w:r w:rsidR="00DB1A2E" w:rsidRPr="0002202E">
        <w:rPr>
          <w:rFonts w:ascii="Arial" w:hAnsi="Arial"/>
        </w:rPr>
        <w:t xml:space="preserve"> </w:t>
      </w:r>
      <w:r w:rsidR="00CC23A1" w:rsidRPr="0002202E">
        <w:rPr>
          <w:rFonts w:ascii="Arial" w:hAnsi="Arial"/>
        </w:rPr>
        <w:t xml:space="preserve">it is </w:t>
      </w:r>
      <w:r w:rsidR="000C04DB" w:rsidRPr="0002202E">
        <w:rPr>
          <w:rFonts w:ascii="Arial" w:hAnsi="Arial"/>
        </w:rPr>
        <w:t>blank</w:t>
      </w:r>
      <w:r w:rsidR="00CC23A1" w:rsidRPr="0002202E">
        <w:rPr>
          <w:rFonts w:ascii="Arial" w:hAnsi="Arial"/>
        </w:rPr>
        <w:t xml:space="preserve"> land</w:t>
      </w:r>
      <w:r w:rsidR="000C04DB" w:rsidRPr="0002202E">
        <w:rPr>
          <w:rFonts w:ascii="Arial" w:hAnsi="Arial"/>
        </w:rPr>
        <w:t>. So</w:t>
      </w:r>
      <w:r w:rsidR="00CC23A1" w:rsidRPr="0002202E">
        <w:rPr>
          <w:rFonts w:ascii="Arial" w:hAnsi="Arial"/>
        </w:rPr>
        <w:t xml:space="preserve">, </w:t>
      </w:r>
      <w:r w:rsidR="000C04DB" w:rsidRPr="0002202E">
        <w:rPr>
          <w:rFonts w:ascii="Arial" w:hAnsi="Arial"/>
        </w:rPr>
        <w:t>he was thinking</w:t>
      </w:r>
      <w:r w:rsidR="00CC23A1" w:rsidRPr="0002202E">
        <w:rPr>
          <w:rFonts w:ascii="Arial" w:hAnsi="Arial"/>
        </w:rPr>
        <w:t>, "Y</w:t>
      </w:r>
      <w:r w:rsidR="000C04DB" w:rsidRPr="0002202E">
        <w:rPr>
          <w:rFonts w:ascii="Arial" w:hAnsi="Arial"/>
        </w:rPr>
        <w:t xml:space="preserve">ou don't know if somebody's </w:t>
      </w:r>
      <w:r w:rsidR="00DB1A2E" w:rsidRPr="0002202E">
        <w:rPr>
          <w:rFonts w:ascii="Arial" w:hAnsi="Arial"/>
        </w:rPr>
        <w:t>going to</w:t>
      </w:r>
      <w:r w:rsidR="000C04DB" w:rsidRPr="0002202E">
        <w:rPr>
          <w:rFonts w:ascii="Arial" w:hAnsi="Arial"/>
        </w:rPr>
        <w:t xml:space="preserve"> follow you home one day</w:t>
      </w:r>
      <w:r w:rsidR="00CC23A1" w:rsidRPr="0002202E">
        <w:rPr>
          <w:rFonts w:ascii="Arial" w:hAnsi="Arial"/>
        </w:rPr>
        <w:t xml:space="preserve">, run </w:t>
      </w:r>
      <w:r w:rsidR="000C04DB" w:rsidRPr="0002202E">
        <w:rPr>
          <w:rFonts w:ascii="Arial" w:hAnsi="Arial"/>
        </w:rPr>
        <w:t>you off the road, whatever</w:t>
      </w:r>
      <w:r w:rsidR="00CC23A1" w:rsidRPr="0002202E">
        <w:rPr>
          <w:rFonts w:ascii="Arial" w:hAnsi="Arial"/>
        </w:rPr>
        <w:t xml:space="preserve">, </w:t>
      </w:r>
      <w:r w:rsidR="000C04DB" w:rsidRPr="0002202E">
        <w:rPr>
          <w:rFonts w:ascii="Arial" w:hAnsi="Arial"/>
        </w:rPr>
        <w:t>you don't know.</w:t>
      </w:r>
      <w:r w:rsidR="00CC23A1" w:rsidRPr="0002202E">
        <w:rPr>
          <w:rFonts w:ascii="Arial" w:hAnsi="Arial"/>
        </w:rPr>
        <w:t>"</w:t>
      </w:r>
    </w:p>
    <w:p w14:paraId="787D4001" w14:textId="77777777" w:rsidR="00AA37A4" w:rsidRPr="0002202E" w:rsidRDefault="00AA37A4">
      <w:pPr>
        <w:spacing w:after="0"/>
        <w:rPr>
          <w:rFonts w:ascii="Arial" w:hAnsi="Arial"/>
        </w:rPr>
      </w:pPr>
    </w:p>
    <w:p w14:paraId="780D6763" w14:textId="0D8C3788" w:rsidR="00AA37A4" w:rsidRPr="0002202E" w:rsidRDefault="00380714">
      <w:pPr>
        <w:spacing w:after="0"/>
        <w:rPr>
          <w:rFonts w:ascii="Arial" w:hAnsi="Arial"/>
        </w:rPr>
      </w:pPr>
      <w:r w:rsidRPr="0002202E">
        <w:rPr>
          <w:rFonts w:ascii="Arial" w:hAnsi="Arial"/>
          <w:b/>
          <w:bCs/>
        </w:rPr>
        <w:t>Shannon:</w:t>
      </w:r>
      <w:r w:rsidR="00CC23A1" w:rsidRPr="0002202E">
        <w:rPr>
          <w:rFonts w:ascii="Arial" w:hAnsi="Arial"/>
        </w:rPr>
        <w:t xml:space="preserve"> </w:t>
      </w:r>
      <w:r w:rsidR="000C04DB" w:rsidRPr="0002202E">
        <w:rPr>
          <w:rFonts w:ascii="Arial" w:hAnsi="Arial"/>
        </w:rPr>
        <w:t xml:space="preserve">We </w:t>
      </w:r>
      <w:r w:rsidR="00CC23A1" w:rsidRPr="0002202E">
        <w:rPr>
          <w:rFonts w:ascii="Arial" w:hAnsi="Arial"/>
        </w:rPr>
        <w:t xml:space="preserve">didn’t </w:t>
      </w:r>
      <w:r w:rsidR="000C04DB" w:rsidRPr="0002202E">
        <w:rPr>
          <w:rFonts w:ascii="Arial" w:hAnsi="Arial"/>
        </w:rPr>
        <w:t xml:space="preserve">find evidence that there were any plans to attack Stokes or </w:t>
      </w:r>
      <w:r w:rsidR="002F05EF" w:rsidRPr="0002202E">
        <w:rPr>
          <w:rFonts w:ascii="Arial" w:hAnsi="Arial"/>
        </w:rPr>
        <w:t xml:space="preserve">have her </w:t>
      </w:r>
      <w:r w:rsidR="000C04DB" w:rsidRPr="0002202E">
        <w:rPr>
          <w:rFonts w:ascii="Arial" w:hAnsi="Arial"/>
        </w:rPr>
        <w:t>attacked by an incarcerated man. But she was feeling afraid. Stokes started noticing something change</w:t>
      </w:r>
      <w:r w:rsidR="002F05EF" w:rsidRPr="0002202E">
        <w:rPr>
          <w:rFonts w:ascii="Arial" w:hAnsi="Arial"/>
        </w:rPr>
        <w:t xml:space="preserve"> </w:t>
      </w:r>
      <w:r w:rsidR="000C04DB" w:rsidRPr="0002202E">
        <w:rPr>
          <w:rFonts w:ascii="Arial" w:hAnsi="Arial"/>
        </w:rPr>
        <w:t>in her. One day one of her patients told her guards beat him.</w:t>
      </w:r>
    </w:p>
    <w:p w14:paraId="35443913" w14:textId="77777777" w:rsidR="00AA37A4" w:rsidRPr="0002202E" w:rsidRDefault="00AA37A4">
      <w:pPr>
        <w:spacing w:after="0"/>
        <w:rPr>
          <w:rFonts w:ascii="Arial" w:hAnsi="Arial"/>
        </w:rPr>
      </w:pPr>
    </w:p>
    <w:p w14:paraId="12321F9E" w14:textId="0F5F551E" w:rsidR="002F05EF" w:rsidRPr="0002202E" w:rsidRDefault="00380714">
      <w:pPr>
        <w:spacing w:after="0"/>
        <w:rPr>
          <w:rFonts w:ascii="Arial" w:hAnsi="Arial"/>
        </w:rPr>
      </w:pPr>
      <w:r w:rsidRPr="0002202E">
        <w:rPr>
          <w:rFonts w:ascii="Arial" w:hAnsi="Arial"/>
          <w:b/>
          <w:bCs/>
        </w:rPr>
        <w:t>Stokes:</w:t>
      </w:r>
      <w:r w:rsidR="002F05EF" w:rsidRPr="0002202E">
        <w:rPr>
          <w:rFonts w:ascii="Arial" w:hAnsi="Arial"/>
        </w:rPr>
        <w:t xml:space="preserve"> </w:t>
      </w:r>
      <w:r w:rsidR="000C04DB" w:rsidRPr="0002202E">
        <w:rPr>
          <w:rFonts w:ascii="Arial" w:hAnsi="Arial"/>
        </w:rPr>
        <w:t>Yeah, I saw the bruising. Yeah</w:t>
      </w:r>
      <w:r w:rsidR="00987AF9">
        <w:rPr>
          <w:rFonts w:ascii="Arial" w:hAnsi="Arial"/>
        </w:rPr>
        <w:t>, a</w:t>
      </w:r>
      <w:r w:rsidR="000C04DB" w:rsidRPr="0002202E">
        <w:rPr>
          <w:rFonts w:ascii="Arial" w:hAnsi="Arial"/>
        </w:rPr>
        <w:t>nd I told him that I would write it up. And I don't think I did. I don't think I did</w:t>
      </w:r>
      <w:r w:rsidR="00274E53">
        <w:rPr>
          <w:rFonts w:ascii="Arial" w:hAnsi="Arial"/>
        </w:rPr>
        <w:t xml:space="preserve"> </w:t>
      </w:r>
      <w:r w:rsidR="000C04DB" w:rsidRPr="0002202E">
        <w:rPr>
          <w:rFonts w:ascii="Arial" w:hAnsi="Arial"/>
        </w:rPr>
        <w:t>though</w:t>
      </w:r>
      <w:r w:rsidR="002F05EF" w:rsidRPr="0002202E">
        <w:rPr>
          <w:rFonts w:ascii="Arial" w:hAnsi="Arial"/>
        </w:rPr>
        <w:t>--</w:t>
      </w:r>
    </w:p>
    <w:p w14:paraId="49E82E47" w14:textId="77777777" w:rsidR="002F05EF" w:rsidRPr="0002202E" w:rsidRDefault="002F05EF">
      <w:pPr>
        <w:spacing w:after="0"/>
        <w:rPr>
          <w:rFonts w:ascii="Arial" w:hAnsi="Arial"/>
        </w:rPr>
      </w:pPr>
    </w:p>
    <w:p w14:paraId="60972CA5" w14:textId="0E8FB1C7" w:rsidR="002F05EF" w:rsidRPr="0002202E" w:rsidRDefault="00380714">
      <w:pPr>
        <w:spacing w:after="0"/>
        <w:rPr>
          <w:rFonts w:ascii="Arial" w:hAnsi="Arial"/>
        </w:rPr>
      </w:pPr>
      <w:r w:rsidRPr="0002202E">
        <w:rPr>
          <w:rFonts w:ascii="Arial" w:hAnsi="Arial"/>
          <w:b/>
          <w:bCs/>
        </w:rPr>
        <w:t>Shannon:</w:t>
      </w:r>
      <w:r w:rsidR="002F05EF" w:rsidRPr="0002202E">
        <w:rPr>
          <w:rFonts w:ascii="Arial" w:hAnsi="Arial"/>
        </w:rPr>
        <w:t xml:space="preserve"> D</w:t>
      </w:r>
      <w:r w:rsidR="000C04DB" w:rsidRPr="0002202E">
        <w:rPr>
          <w:rFonts w:ascii="Arial" w:hAnsi="Arial"/>
        </w:rPr>
        <w:t>o you</w:t>
      </w:r>
      <w:r w:rsidR="002F05EF" w:rsidRPr="0002202E">
        <w:rPr>
          <w:rFonts w:ascii="Arial" w:hAnsi="Arial"/>
        </w:rPr>
        <w:t xml:space="preserve"> remember why you didn’t--</w:t>
      </w:r>
      <w:r w:rsidR="000C04DB" w:rsidRPr="0002202E">
        <w:rPr>
          <w:rFonts w:ascii="Arial" w:hAnsi="Arial"/>
        </w:rPr>
        <w:t xml:space="preserve">? </w:t>
      </w:r>
    </w:p>
    <w:p w14:paraId="53C206F4" w14:textId="77777777" w:rsidR="002F05EF" w:rsidRPr="0002202E" w:rsidRDefault="002F05EF">
      <w:pPr>
        <w:spacing w:after="0"/>
        <w:rPr>
          <w:rFonts w:ascii="Arial" w:hAnsi="Arial"/>
        </w:rPr>
      </w:pPr>
    </w:p>
    <w:p w14:paraId="154E6E57" w14:textId="5DF38971" w:rsidR="00AA37A4" w:rsidRPr="0002202E" w:rsidRDefault="00380714">
      <w:pPr>
        <w:spacing w:after="0"/>
        <w:rPr>
          <w:rFonts w:ascii="Arial" w:hAnsi="Arial"/>
        </w:rPr>
      </w:pPr>
      <w:r w:rsidRPr="0002202E">
        <w:rPr>
          <w:rFonts w:ascii="Arial" w:hAnsi="Arial"/>
          <w:b/>
          <w:bCs/>
        </w:rPr>
        <w:t>Stokes:</w:t>
      </w:r>
      <w:r w:rsidR="002F05EF" w:rsidRPr="0002202E">
        <w:rPr>
          <w:rFonts w:ascii="Arial" w:hAnsi="Arial"/>
        </w:rPr>
        <w:t xml:space="preserve"> </w:t>
      </w:r>
      <w:r w:rsidR="000C04DB" w:rsidRPr="0002202E">
        <w:rPr>
          <w:rFonts w:ascii="Arial" w:hAnsi="Arial"/>
        </w:rPr>
        <w:t xml:space="preserve">And I don't know what </w:t>
      </w:r>
      <w:r w:rsidR="002F05EF" w:rsidRPr="0002202E">
        <w:rPr>
          <w:rFonts w:ascii="Arial" w:hAnsi="Arial"/>
        </w:rPr>
        <w:t xml:space="preserve">stopped </w:t>
      </w:r>
      <w:r w:rsidR="000C04DB" w:rsidRPr="0002202E">
        <w:rPr>
          <w:rFonts w:ascii="Arial" w:hAnsi="Arial"/>
        </w:rPr>
        <w:t>me from writing it up. I don't know why I didn't write it up. I don't know whether</w:t>
      </w:r>
      <w:r w:rsidR="00274E53">
        <w:rPr>
          <w:rFonts w:ascii="Arial" w:hAnsi="Arial"/>
        </w:rPr>
        <w:t>--</w:t>
      </w:r>
      <w:r w:rsidR="000C04DB" w:rsidRPr="0002202E">
        <w:rPr>
          <w:rFonts w:ascii="Arial" w:hAnsi="Arial"/>
        </w:rPr>
        <w:t xml:space="preserve"> I was </w:t>
      </w:r>
      <w:proofErr w:type="gramStart"/>
      <w:r w:rsidR="000C04DB" w:rsidRPr="0002202E">
        <w:rPr>
          <w:rFonts w:ascii="Arial" w:hAnsi="Arial"/>
        </w:rPr>
        <w:t>really almost</w:t>
      </w:r>
      <w:proofErr w:type="gramEnd"/>
      <w:r w:rsidR="000C04DB" w:rsidRPr="0002202E">
        <w:rPr>
          <w:rFonts w:ascii="Arial" w:hAnsi="Arial"/>
        </w:rPr>
        <w:t xml:space="preserve"> just ready to just get out of there for real. And I just think I just probably</w:t>
      </w:r>
      <w:r w:rsidR="002F05EF" w:rsidRPr="0002202E">
        <w:rPr>
          <w:rFonts w:ascii="Arial" w:hAnsi="Arial"/>
        </w:rPr>
        <w:t xml:space="preserve">-- </w:t>
      </w:r>
      <w:r w:rsidR="000C04DB" w:rsidRPr="0002202E">
        <w:rPr>
          <w:rFonts w:ascii="Arial" w:hAnsi="Arial"/>
        </w:rPr>
        <w:t>it's just a sea of many</w:t>
      </w:r>
      <w:r w:rsidR="002F05EF" w:rsidRPr="0002202E">
        <w:rPr>
          <w:rFonts w:ascii="Arial" w:hAnsi="Arial"/>
        </w:rPr>
        <w:t>.</w:t>
      </w:r>
    </w:p>
    <w:p w14:paraId="7CEBAA50" w14:textId="77777777" w:rsidR="00AA37A4" w:rsidRPr="0002202E" w:rsidRDefault="00AA37A4">
      <w:pPr>
        <w:spacing w:after="0"/>
        <w:rPr>
          <w:rFonts w:ascii="Arial" w:hAnsi="Arial"/>
        </w:rPr>
      </w:pPr>
    </w:p>
    <w:p w14:paraId="77F1AD6E" w14:textId="62EC8BF1" w:rsidR="00AA37A4" w:rsidRPr="0002202E" w:rsidRDefault="00380714">
      <w:pPr>
        <w:spacing w:after="0"/>
        <w:rPr>
          <w:rFonts w:ascii="Arial" w:hAnsi="Arial"/>
        </w:rPr>
      </w:pPr>
      <w:r w:rsidRPr="0002202E">
        <w:rPr>
          <w:rFonts w:ascii="Arial" w:hAnsi="Arial"/>
          <w:b/>
          <w:bCs/>
        </w:rPr>
        <w:t>Shannon:</w:t>
      </w:r>
      <w:r w:rsidR="000C04DB" w:rsidRPr="0002202E">
        <w:rPr>
          <w:rFonts w:ascii="Arial" w:hAnsi="Arial"/>
        </w:rPr>
        <w:t xml:space="preserve"> That moment of seeing him in such a state and then not writing it up</w:t>
      </w:r>
      <w:r w:rsidR="002F05EF" w:rsidRPr="0002202E">
        <w:rPr>
          <w:rFonts w:ascii="Arial" w:hAnsi="Arial"/>
        </w:rPr>
        <w:t>, w</w:t>
      </w:r>
      <w:r w:rsidR="000C04DB" w:rsidRPr="0002202E">
        <w:rPr>
          <w:rFonts w:ascii="Arial" w:hAnsi="Arial"/>
        </w:rPr>
        <w:t>as that a turning point in any way for you? Did that affect you in any way</w:t>
      </w:r>
      <w:r w:rsidR="00274E53">
        <w:rPr>
          <w:rFonts w:ascii="Arial" w:hAnsi="Arial"/>
        </w:rPr>
        <w:t>,</w:t>
      </w:r>
      <w:r w:rsidR="000C04DB" w:rsidRPr="0002202E">
        <w:rPr>
          <w:rFonts w:ascii="Arial" w:hAnsi="Arial"/>
        </w:rPr>
        <w:t xml:space="preserve"> that specific incident?</w:t>
      </w:r>
    </w:p>
    <w:p w14:paraId="0D97443C" w14:textId="77777777" w:rsidR="00AA37A4" w:rsidRPr="0002202E" w:rsidRDefault="00AA37A4">
      <w:pPr>
        <w:spacing w:after="0"/>
        <w:rPr>
          <w:rFonts w:ascii="Arial" w:hAnsi="Arial"/>
        </w:rPr>
      </w:pPr>
    </w:p>
    <w:p w14:paraId="7F215B3B" w14:textId="29F4DF76" w:rsidR="00AA37A4" w:rsidRPr="0002202E" w:rsidRDefault="00380714">
      <w:pPr>
        <w:spacing w:after="0"/>
        <w:rPr>
          <w:rFonts w:ascii="Arial" w:hAnsi="Arial"/>
        </w:rPr>
      </w:pPr>
      <w:r w:rsidRPr="0002202E">
        <w:rPr>
          <w:rFonts w:ascii="Arial" w:hAnsi="Arial"/>
          <w:b/>
          <w:bCs/>
        </w:rPr>
        <w:t>Stokes:</w:t>
      </w:r>
      <w:r w:rsidR="002F05EF" w:rsidRPr="0002202E">
        <w:rPr>
          <w:rFonts w:ascii="Arial" w:hAnsi="Arial"/>
        </w:rPr>
        <w:t xml:space="preserve"> </w:t>
      </w:r>
      <w:r w:rsidR="000C04DB" w:rsidRPr="0002202E">
        <w:rPr>
          <w:rFonts w:ascii="Arial" w:hAnsi="Arial"/>
        </w:rPr>
        <w:t>It probably was</w:t>
      </w:r>
      <w:r w:rsidR="002F05EF" w:rsidRPr="0002202E">
        <w:rPr>
          <w:rFonts w:ascii="Arial" w:hAnsi="Arial"/>
        </w:rPr>
        <w:t>. I</w:t>
      </w:r>
      <w:r w:rsidR="000C04DB" w:rsidRPr="0002202E">
        <w:rPr>
          <w:rFonts w:ascii="Arial" w:hAnsi="Arial"/>
        </w:rPr>
        <w:t>t just makes me upset when you say that too</w:t>
      </w:r>
      <w:r w:rsidR="002F05EF" w:rsidRPr="0002202E">
        <w:rPr>
          <w:rFonts w:ascii="Arial" w:hAnsi="Arial"/>
        </w:rPr>
        <w:t>, b</w:t>
      </w:r>
      <w:r w:rsidR="000C04DB" w:rsidRPr="0002202E">
        <w:rPr>
          <w:rFonts w:ascii="Arial" w:hAnsi="Arial"/>
        </w:rPr>
        <w:t xml:space="preserve">ecause like I said, it's just </w:t>
      </w:r>
      <w:r w:rsidR="002F05EF" w:rsidRPr="0002202E">
        <w:rPr>
          <w:rFonts w:ascii="Arial" w:hAnsi="Arial"/>
        </w:rPr>
        <w:t xml:space="preserve">[sobbing] </w:t>
      </w:r>
      <w:r w:rsidR="000C04DB" w:rsidRPr="0002202E">
        <w:rPr>
          <w:rFonts w:ascii="Arial" w:hAnsi="Arial"/>
        </w:rPr>
        <w:t>not feeling</w:t>
      </w:r>
      <w:r w:rsidR="002F05EF" w:rsidRPr="0002202E">
        <w:rPr>
          <w:rFonts w:ascii="Arial" w:hAnsi="Arial"/>
        </w:rPr>
        <w:t xml:space="preserve">, </w:t>
      </w:r>
      <w:r w:rsidR="000C04DB" w:rsidRPr="0002202E">
        <w:rPr>
          <w:rFonts w:ascii="Arial" w:hAnsi="Arial"/>
        </w:rPr>
        <w:t>like there's anything that I could do. And then</w:t>
      </w:r>
      <w:r w:rsidR="002F05EF" w:rsidRPr="0002202E">
        <w:rPr>
          <w:rFonts w:ascii="Arial" w:hAnsi="Arial"/>
        </w:rPr>
        <w:t xml:space="preserve">, </w:t>
      </w:r>
      <w:r w:rsidR="000C04DB" w:rsidRPr="0002202E">
        <w:rPr>
          <w:rFonts w:ascii="Arial" w:hAnsi="Arial"/>
        </w:rPr>
        <w:t>of course, I just felt help</w:t>
      </w:r>
      <w:r w:rsidR="00274E53">
        <w:rPr>
          <w:rFonts w:ascii="Arial" w:hAnsi="Arial"/>
        </w:rPr>
        <w:t>--</w:t>
      </w:r>
      <w:r w:rsidR="000C04DB" w:rsidRPr="0002202E">
        <w:rPr>
          <w:rFonts w:ascii="Arial" w:hAnsi="Arial"/>
        </w:rPr>
        <w:t xml:space="preserve"> almost just so conflicted</w:t>
      </w:r>
      <w:r w:rsidR="006A55E0" w:rsidRPr="0002202E">
        <w:rPr>
          <w:rFonts w:ascii="Arial" w:hAnsi="Arial"/>
        </w:rPr>
        <w:t xml:space="preserve">, and </w:t>
      </w:r>
      <w:r w:rsidR="000C04DB" w:rsidRPr="0002202E">
        <w:rPr>
          <w:rFonts w:ascii="Arial" w:hAnsi="Arial"/>
        </w:rPr>
        <w:t xml:space="preserve">I think that's </w:t>
      </w:r>
      <w:proofErr w:type="gramStart"/>
      <w:r w:rsidR="000C04DB" w:rsidRPr="0002202E">
        <w:rPr>
          <w:rFonts w:ascii="Arial" w:hAnsi="Arial"/>
        </w:rPr>
        <w:t>really why</w:t>
      </w:r>
      <w:proofErr w:type="gramEnd"/>
      <w:r w:rsidR="000C04DB" w:rsidRPr="0002202E">
        <w:rPr>
          <w:rFonts w:ascii="Arial" w:hAnsi="Arial"/>
        </w:rPr>
        <w:t xml:space="preserve"> I really want to get out of there because either you were </w:t>
      </w:r>
      <w:r w:rsidR="00DB1A2E" w:rsidRPr="0002202E">
        <w:rPr>
          <w:rFonts w:ascii="Arial" w:hAnsi="Arial"/>
        </w:rPr>
        <w:t>going to</w:t>
      </w:r>
      <w:r w:rsidR="000C04DB" w:rsidRPr="0002202E">
        <w:rPr>
          <w:rFonts w:ascii="Arial" w:hAnsi="Arial"/>
        </w:rPr>
        <w:t xml:space="preserve"> go along, or you were just </w:t>
      </w:r>
      <w:r w:rsidR="00DB1A2E" w:rsidRPr="0002202E">
        <w:rPr>
          <w:rFonts w:ascii="Arial" w:hAnsi="Arial"/>
        </w:rPr>
        <w:t>going to</w:t>
      </w:r>
      <w:r w:rsidR="000C04DB" w:rsidRPr="0002202E">
        <w:rPr>
          <w:rFonts w:ascii="Arial" w:hAnsi="Arial"/>
        </w:rPr>
        <w:t xml:space="preserve"> get mistreated, picked on</w:t>
      </w:r>
      <w:r w:rsidR="006A55E0" w:rsidRPr="0002202E">
        <w:rPr>
          <w:rFonts w:ascii="Arial" w:hAnsi="Arial"/>
        </w:rPr>
        <w:t xml:space="preserve">, </w:t>
      </w:r>
      <w:r w:rsidR="000C04DB" w:rsidRPr="0002202E">
        <w:rPr>
          <w:rFonts w:ascii="Arial" w:hAnsi="Arial"/>
        </w:rPr>
        <w:t>bullied. I was just tired of that</w:t>
      </w:r>
      <w:r w:rsidR="006A55E0" w:rsidRPr="0002202E">
        <w:rPr>
          <w:rFonts w:ascii="Arial" w:hAnsi="Arial"/>
        </w:rPr>
        <w:t>.</w:t>
      </w:r>
    </w:p>
    <w:p w14:paraId="3DB5D16F" w14:textId="77777777" w:rsidR="00AA37A4" w:rsidRPr="0002202E" w:rsidRDefault="00AA37A4">
      <w:pPr>
        <w:spacing w:after="0"/>
        <w:rPr>
          <w:rFonts w:ascii="Arial" w:hAnsi="Arial"/>
        </w:rPr>
      </w:pPr>
    </w:p>
    <w:p w14:paraId="537C51F9" w14:textId="77777777" w:rsidR="006A55E0" w:rsidRPr="0002202E" w:rsidRDefault="006A55E0">
      <w:pPr>
        <w:spacing w:after="0"/>
        <w:rPr>
          <w:rFonts w:ascii="Arial" w:hAnsi="Arial"/>
        </w:rPr>
      </w:pPr>
      <w:r w:rsidRPr="0002202E">
        <w:rPr>
          <w:rFonts w:ascii="Arial" w:hAnsi="Arial"/>
        </w:rPr>
        <w:t>[somber music]</w:t>
      </w:r>
    </w:p>
    <w:p w14:paraId="316376E1" w14:textId="77777777" w:rsidR="006A55E0" w:rsidRPr="0002202E" w:rsidRDefault="006A55E0">
      <w:pPr>
        <w:spacing w:after="0"/>
        <w:rPr>
          <w:rFonts w:ascii="Arial" w:hAnsi="Arial"/>
        </w:rPr>
      </w:pPr>
    </w:p>
    <w:p w14:paraId="0330517D" w14:textId="63DF6F4B" w:rsidR="00AA37A4" w:rsidRPr="0002202E" w:rsidRDefault="00380714">
      <w:pPr>
        <w:spacing w:after="0"/>
        <w:rPr>
          <w:rFonts w:ascii="Arial" w:hAnsi="Arial"/>
        </w:rPr>
      </w:pPr>
      <w:r w:rsidRPr="0002202E">
        <w:rPr>
          <w:rFonts w:ascii="Arial" w:hAnsi="Arial"/>
          <w:b/>
          <w:bCs/>
        </w:rPr>
        <w:t>Stokes:</w:t>
      </w:r>
      <w:r w:rsidR="006A55E0" w:rsidRPr="0002202E">
        <w:rPr>
          <w:rFonts w:ascii="Arial" w:hAnsi="Arial"/>
        </w:rPr>
        <w:t xml:space="preserve"> </w:t>
      </w:r>
      <w:r w:rsidR="000C04DB" w:rsidRPr="0002202E">
        <w:rPr>
          <w:rFonts w:ascii="Arial" w:hAnsi="Arial"/>
        </w:rPr>
        <w:t>I was at work. I don't remember if there was an incident that happen</w:t>
      </w:r>
      <w:r w:rsidR="00274E53">
        <w:rPr>
          <w:rFonts w:ascii="Arial" w:hAnsi="Arial"/>
        </w:rPr>
        <w:t>ed</w:t>
      </w:r>
      <w:r w:rsidR="006A55E0" w:rsidRPr="0002202E">
        <w:rPr>
          <w:rFonts w:ascii="Arial" w:hAnsi="Arial"/>
        </w:rPr>
        <w:t>, o</w:t>
      </w:r>
      <w:r w:rsidR="000C04DB" w:rsidRPr="0002202E">
        <w:rPr>
          <w:rFonts w:ascii="Arial" w:hAnsi="Arial"/>
        </w:rPr>
        <w:t>ther than just the build</w:t>
      </w:r>
      <w:r w:rsidR="006A55E0" w:rsidRPr="0002202E">
        <w:rPr>
          <w:rFonts w:ascii="Arial" w:hAnsi="Arial"/>
        </w:rPr>
        <w:t>-</w:t>
      </w:r>
      <w:r w:rsidR="000C04DB" w:rsidRPr="0002202E">
        <w:rPr>
          <w:rFonts w:ascii="Arial" w:hAnsi="Arial"/>
        </w:rPr>
        <w:t>up. I just decided</w:t>
      </w:r>
      <w:r w:rsidR="006A55E0" w:rsidRPr="0002202E">
        <w:rPr>
          <w:rFonts w:ascii="Arial" w:hAnsi="Arial"/>
        </w:rPr>
        <w:t>, I said, "T</w:t>
      </w:r>
      <w:r w:rsidR="000C04DB" w:rsidRPr="0002202E">
        <w:rPr>
          <w:rFonts w:ascii="Arial" w:hAnsi="Arial"/>
        </w:rPr>
        <w:t xml:space="preserve">oday's </w:t>
      </w:r>
      <w:r w:rsidR="006A55E0" w:rsidRPr="0002202E">
        <w:rPr>
          <w:rFonts w:ascii="Arial" w:hAnsi="Arial"/>
        </w:rPr>
        <w:t xml:space="preserve">the </w:t>
      </w:r>
      <w:r w:rsidR="000C04DB" w:rsidRPr="0002202E">
        <w:rPr>
          <w:rFonts w:ascii="Arial" w:hAnsi="Arial"/>
        </w:rPr>
        <w:t>day, I'm not coming back here no more.</w:t>
      </w:r>
      <w:r w:rsidR="006A55E0" w:rsidRPr="0002202E">
        <w:rPr>
          <w:rFonts w:ascii="Arial" w:hAnsi="Arial"/>
        </w:rPr>
        <w:t>"</w:t>
      </w:r>
    </w:p>
    <w:p w14:paraId="6FB2EACB" w14:textId="77777777" w:rsidR="00AA37A4" w:rsidRPr="0002202E" w:rsidRDefault="00AA37A4">
      <w:pPr>
        <w:spacing w:after="0"/>
        <w:rPr>
          <w:rFonts w:ascii="Arial" w:hAnsi="Arial"/>
        </w:rPr>
      </w:pPr>
    </w:p>
    <w:p w14:paraId="3DE66B67" w14:textId="3C19406D" w:rsidR="00AA37A4" w:rsidRPr="0002202E" w:rsidRDefault="00380714">
      <w:pPr>
        <w:spacing w:after="0"/>
        <w:rPr>
          <w:rFonts w:ascii="Arial" w:hAnsi="Arial"/>
        </w:rPr>
      </w:pPr>
      <w:r w:rsidRPr="0002202E">
        <w:rPr>
          <w:rFonts w:ascii="Arial" w:hAnsi="Arial"/>
          <w:b/>
          <w:bCs/>
        </w:rPr>
        <w:t>Shannon:</w:t>
      </w:r>
      <w:r w:rsidR="006A55E0" w:rsidRPr="0002202E">
        <w:rPr>
          <w:rFonts w:ascii="Arial" w:hAnsi="Arial"/>
        </w:rPr>
        <w:t xml:space="preserve"> </w:t>
      </w:r>
      <w:r w:rsidR="000C04DB" w:rsidRPr="0002202E">
        <w:rPr>
          <w:rFonts w:ascii="Arial" w:hAnsi="Arial"/>
        </w:rPr>
        <w:t xml:space="preserve">She walked around the prison and </w:t>
      </w:r>
      <w:r w:rsidR="006A55E0" w:rsidRPr="0002202E">
        <w:rPr>
          <w:rFonts w:ascii="Arial" w:hAnsi="Arial"/>
        </w:rPr>
        <w:t xml:space="preserve">said </w:t>
      </w:r>
      <w:r w:rsidR="000C04DB" w:rsidRPr="0002202E">
        <w:rPr>
          <w:rFonts w:ascii="Arial" w:hAnsi="Arial"/>
        </w:rPr>
        <w:t xml:space="preserve">goodbye to her patients. </w:t>
      </w:r>
      <w:r w:rsidR="006A55E0" w:rsidRPr="0002202E">
        <w:rPr>
          <w:rFonts w:ascii="Arial" w:hAnsi="Arial"/>
        </w:rPr>
        <w:t xml:space="preserve">Ms. </w:t>
      </w:r>
      <w:r w:rsidR="000C04DB" w:rsidRPr="0002202E">
        <w:rPr>
          <w:rFonts w:ascii="Arial" w:hAnsi="Arial"/>
        </w:rPr>
        <w:t xml:space="preserve">Stokes went to her desk and wrote an email to her supervisor and hit </w:t>
      </w:r>
      <w:proofErr w:type="gramStart"/>
      <w:r w:rsidR="000C04DB" w:rsidRPr="0002202E">
        <w:rPr>
          <w:rFonts w:ascii="Arial" w:hAnsi="Arial"/>
        </w:rPr>
        <w:t>sen</w:t>
      </w:r>
      <w:r w:rsidR="00274E53">
        <w:rPr>
          <w:rFonts w:ascii="Arial" w:hAnsi="Arial"/>
        </w:rPr>
        <w:t>d</w:t>
      </w:r>
      <w:r w:rsidR="006A55E0" w:rsidRPr="0002202E">
        <w:rPr>
          <w:rFonts w:ascii="Arial" w:hAnsi="Arial"/>
        </w:rPr>
        <w:t xml:space="preserve">, </w:t>
      </w:r>
      <w:r w:rsidR="000C04DB" w:rsidRPr="0002202E">
        <w:rPr>
          <w:rFonts w:ascii="Arial" w:hAnsi="Arial"/>
        </w:rPr>
        <w:t>and</w:t>
      </w:r>
      <w:proofErr w:type="gramEnd"/>
      <w:r w:rsidR="000C04DB" w:rsidRPr="0002202E">
        <w:rPr>
          <w:rFonts w:ascii="Arial" w:hAnsi="Arial"/>
        </w:rPr>
        <w:t xml:space="preserve"> walked out the gates</w:t>
      </w:r>
      <w:r w:rsidR="006A55E0" w:rsidRPr="0002202E">
        <w:rPr>
          <w:rFonts w:ascii="Arial" w:hAnsi="Arial"/>
        </w:rPr>
        <w:t>.</w:t>
      </w:r>
    </w:p>
    <w:p w14:paraId="4BB33059" w14:textId="77777777" w:rsidR="00AA37A4" w:rsidRPr="0002202E" w:rsidRDefault="00AA37A4">
      <w:pPr>
        <w:spacing w:after="0"/>
        <w:rPr>
          <w:rFonts w:ascii="Arial" w:hAnsi="Arial"/>
        </w:rPr>
      </w:pPr>
    </w:p>
    <w:p w14:paraId="3452AFAF" w14:textId="491B0521" w:rsidR="00AA37A4" w:rsidRPr="0002202E" w:rsidRDefault="00380714">
      <w:pPr>
        <w:spacing w:after="0"/>
        <w:rPr>
          <w:rFonts w:ascii="Arial" w:hAnsi="Arial"/>
        </w:rPr>
      </w:pPr>
      <w:r w:rsidRPr="0002202E">
        <w:rPr>
          <w:rFonts w:ascii="Arial" w:hAnsi="Arial"/>
          <w:b/>
          <w:bCs/>
        </w:rPr>
        <w:t>Stokes:</w:t>
      </w:r>
      <w:r w:rsidR="00A579E4" w:rsidRPr="0002202E">
        <w:rPr>
          <w:rFonts w:ascii="Arial" w:hAnsi="Arial"/>
        </w:rPr>
        <w:t xml:space="preserve"> </w:t>
      </w:r>
      <w:r w:rsidR="000C04DB" w:rsidRPr="0002202E">
        <w:rPr>
          <w:rFonts w:ascii="Arial" w:hAnsi="Arial"/>
        </w:rPr>
        <w:t>I felt free</w:t>
      </w:r>
      <w:r w:rsidR="00274E53">
        <w:rPr>
          <w:rFonts w:ascii="Arial" w:hAnsi="Arial"/>
        </w:rPr>
        <w:t>, a</w:t>
      </w:r>
      <w:r w:rsidR="000C04DB" w:rsidRPr="0002202E">
        <w:rPr>
          <w:rFonts w:ascii="Arial" w:hAnsi="Arial"/>
        </w:rPr>
        <w:t>nd I also felt kind of like I gave up on them too. If I'm really honest about it</w:t>
      </w:r>
      <w:r w:rsidR="00A579E4" w:rsidRPr="0002202E">
        <w:rPr>
          <w:rFonts w:ascii="Arial" w:hAnsi="Arial"/>
        </w:rPr>
        <w:t xml:space="preserve">, </w:t>
      </w:r>
      <w:r w:rsidR="000C04DB" w:rsidRPr="0002202E">
        <w:rPr>
          <w:rFonts w:ascii="Arial" w:hAnsi="Arial"/>
        </w:rPr>
        <w:t xml:space="preserve">I have something nice to go to. But if I think about it, I </w:t>
      </w:r>
      <w:r w:rsidR="00274E53">
        <w:rPr>
          <w:rFonts w:ascii="Arial" w:hAnsi="Arial"/>
        </w:rPr>
        <w:t xml:space="preserve">could </w:t>
      </w:r>
      <w:proofErr w:type="gramStart"/>
      <w:r w:rsidR="000C04DB" w:rsidRPr="0002202E">
        <w:rPr>
          <w:rFonts w:ascii="Arial" w:hAnsi="Arial"/>
        </w:rPr>
        <w:t>hear the sound of</w:t>
      </w:r>
      <w:proofErr w:type="gramEnd"/>
      <w:r w:rsidR="000C04DB" w:rsidRPr="0002202E">
        <w:rPr>
          <w:rFonts w:ascii="Arial" w:hAnsi="Arial"/>
        </w:rPr>
        <w:t xml:space="preserve"> the prison itself. You can oftentimes hear people on the yard</w:t>
      </w:r>
      <w:r w:rsidR="00A579E4" w:rsidRPr="0002202E">
        <w:rPr>
          <w:rFonts w:ascii="Arial" w:hAnsi="Arial"/>
        </w:rPr>
        <w:t xml:space="preserve">, </w:t>
      </w:r>
      <w:r w:rsidR="000C04DB" w:rsidRPr="0002202E">
        <w:rPr>
          <w:rFonts w:ascii="Arial" w:hAnsi="Arial"/>
        </w:rPr>
        <w:t>you can hear gates clanking, you can hear all of that</w:t>
      </w:r>
      <w:r w:rsidR="00274E53">
        <w:rPr>
          <w:rFonts w:ascii="Arial" w:hAnsi="Arial"/>
        </w:rPr>
        <w:t xml:space="preserve">. </w:t>
      </w:r>
      <w:proofErr w:type="gramStart"/>
      <w:r w:rsidR="00274E53" w:rsidRPr="0002202E">
        <w:rPr>
          <w:rFonts w:ascii="Arial" w:hAnsi="Arial"/>
        </w:rPr>
        <w:t>It</w:t>
      </w:r>
      <w:proofErr w:type="gramEnd"/>
      <w:r w:rsidR="00274E53" w:rsidRPr="0002202E">
        <w:rPr>
          <w:rFonts w:ascii="Arial" w:hAnsi="Arial"/>
        </w:rPr>
        <w:t xml:space="preserve"> </w:t>
      </w:r>
      <w:r w:rsidR="000C04DB" w:rsidRPr="0002202E">
        <w:rPr>
          <w:rFonts w:ascii="Arial" w:hAnsi="Arial"/>
        </w:rPr>
        <w:t>kind of almost felt like out of a movie almost</w:t>
      </w:r>
      <w:r w:rsidR="00A579E4" w:rsidRPr="0002202E">
        <w:rPr>
          <w:rFonts w:ascii="Arial" w:hAnsi="Arial"/>
        </w:rPr>
        <w:t xml:space="preserve">, </w:t>
      </w:r>
      <w:r w:rsidR="000C04DB" w:rsidRPr="0002202E">
        <w:rPr>
          <w:rFonts w:ascii="Arial" w:hAnsi="Arial"/>
        </w:rPr>
        <w:t>like a movie that</w:t>
      </w:r>
      <w:r w:rsidR="00274E53">
        <w:rPr>
          <w:rFonts w:ascii="Arial" w:hAnsi="Arial"/>
        </w:rPr>
        <w:t>'s</w:t>
      </w:r>
      <w:r w:rsidR="000C04DB" w:rsidRPr="0002202E">
        <w:rPr>
          <w:rFonts w:ascii="Arial" w:hAnsi="Arial"/>
        </w:rPr>
        <w:t xml:space="preserve"> happy </w:t>
      </w:r>
      <w:r w:rsidR="00A579E4" w:rsidRPr="0002202E">
        <w:rPr>
          <w:rFonts w:ascii="Arial" w:hAnsi="Arial"/>
        </w:rPr>
        <w:t xml:space="preserve">but </w:t>
      </w:r>
      <w:r w:rsidR="000C04DB" w:rsidRPr="0002202E">
        <w:rPr>
          <w:rFonts w:ascii="Arial" w:hAnsi="Arial"/>
        </w:rPr>
        <w:t>sad</w:t>
      </w:r>
      <w:r w:rsidR="00A579E4" w:rsidRPr="0002202E">
        <w:rPr>
          <w:rFonts w:ascii="Arial" w:hAnsi="Arial"/>
        </w:rPr>
        <w:t xml:space="preserve">, </w:t>
      </w:r>
      <w:r w:rsidR="000C04DB" w:rsidRPr="0002202E">
        <w:rPr>
          <w:rFonts w:ascii="Arial" w:hAnsi="Arial"/>
        </w:rPr>
        <w:t>like you wonder what happened in the end</w:t>
      </w:r>
      <w:r w:rsidR="00A579E4" w:rsidRPr="0002202E">
        <w:rPr>
          <w:rFonts w:ascii="Arial" w:hAnsi="Arial"/>
        </w:rPr>
        <w:t>. You</w:t>
      </w:r>
      <w:r w:rsidR="000C04DB" w:rsidRPr="0002202E">
        <w:rPr>
          <w:rFonts w:ascii="Arial" w:hAnsi="Arial"/>
        </w:rPr>
        <w:t xml:space="preserve"> know that the person is walking out</w:t>
      </w:r>
      <w:r w:rsidR="00A579E4" w:rsidRPr="0002202E">
        <w:rPr>
          <w:rFonts w:ascii="Arial" w:hAnsi="Arial"/>
        </w:rPr>
        <w:t xml:space="preserve">, </w:t>
      </w:r>
      <w:r w:rsidR="000C04DB" w:rsidRPr="0002202E">
        <w:rPr>
          <w:rFonts w:ascii="Arial" w:hAnsi="Arial"/>
        </w:rPr>
        <w:t>and</w:t>
      </w:r>
      <w:r w:rsidR="00935A31">
        <w:rPr>
          <w:rFonts w:ascii="Arial" w:hAnsi="Arial"/>
        </w:rPr>
        <w:t>,</w:t>
      </w:r>
      <w:r w:rsidR="000C04DB" w:rsidRPr="0002202E">
        <w:rPr>
          <w:rFonts w:ascii="Arial" w:hAnsi="Arial"/>
        </w:rPr>
        <w:t xml:space="preserve"> oh, you're just so glad that they got out. But then</w:t>
      </w:r>
      <w:r w:rsidR="000A359F">
        <w:rPr>
          <w:rFonts w:ascii="Arial" w:hAnsi="Arial"/>
        </w:rPr>
        <w:t>,</w:t>
      </w:r>
      <w:r w:rsidR="000C04DB" w:rsidRPr="0002202E">
        <w:rPr>
          <w:rFonts w:ascii="Arial" w:hAnsi="Arial"/>
        </w:rPr>
        <w:t xml:space="preserve"> you're also wondering about the people who are behind</w:t>
      </w:r>
      <w:r w:rsidR="00A579E4" w:rsidRPr="0002202E">
        <w:rPr>
          <w:rFonts w:ascii="Arial" w:hAnsi="Arial"/>
        </w:rPr>
        <w:t>.</w:t>
      </w:r>
    </w:p>
    <w:p w14:paraId="632A8EE2" w14:textId="77777777" w:rsidR="00AA37A4" w:rsidRPr="0002202E" w:rsidRDefault="00AA37A4">
      <w:pPr>
        <w:spacing w:after="0"/>
        <w:rPr>
          <w:rFonts w:ascii="Arial" w:hAnsi="Arial"/>
        </w:rPr>
      </w:pPr>
    </w:p>
    <w:p w14:paraId="15051767" w14:textId="77777777" w:rsidR="001C5D22" w:rsidRPr="0002202E" w:rsidRDefault="001C5D22">
      <w:pPr>
        <w:spacing w:after="0"/>
        <w:rPr>
          <w:rFonts w:ascii="Arial" w:hAnsi="Arial"/>
        </w:rPr>
      </w:pPr>
      <w:r w:rsidRPr="0002202E">
        <w:rPr>
          <w:rFonts w:ascii="Arial" w:hAnsi="Arial"/>
        </w:rPr>
        <w:lastRenderedPageBreak/>
        <w:t>[lively music]</w:t>
      </w:r>
    </w:p>
    <w:p w14:paraId="1041EB47" w14:textId="77777777" w:rsidR="001C5D22" w:rsidRPr="0002202E" w:rsidRDefault="001C5D22">
      <w:pPr>
        <w:spacing w:after="0"/>
        <w:rPr>
          <w:rFonts w:ascii="Arial" w:hAnsi="Arial"/>
        </w:rPr>
      </w:pPr>
    </w:p>
    <w:p w14:paraId="04785718" w14:textId="77777777" w:rsidR="0088564E" w:rsidRDefault="001B6D8F">
      <w:pPr>
        <w:spacing w:after="0"/>
        <w:rPr>
          <w:rFonts w:ascii="Arial" w:hAnsi="Arial"/>
        </w:rPr>
      </w:pPr>
      <w:r w:rsidRPr="001B6D8F">
        <w:rPr>
          <w:rFonts w:ascii="Arial" w:hAnsi="Arial"/>
          <w:b/>
          <w:bCs/>
        </w:rPr>
        <w:t>Glynn:</w:t>
      </w:r>
      <w:r w:rsidR="001C5D22" w:rsidRPr="0002202E">
        <w:rPr>
          <w:rFonts w:ascii="Arial" w:hAnsi="Arial"/>
        </w:rPr>
        <w:t xml:space="preserve"> Since </w:t>
      </w:r>
      <w:r w:rsidR="000C04DB" w:rsidRPr="0002202E">
        <w:rPr>
          <w:rFonts w:ascii="Arial" w:hAnsi="Arial"/>
        </w:rPr>
        <w:t>leaving behind Pontiac Correctional Center in 2018</w:t>
      </w:r>
      <w:r w:rsidR="001C5D22" w:rsidRPr="0002202E">
        <w:rPr>
          <w:rFonts w:ascii="Arial" w:hAnsi="Arial"/>
        </w:rPr>
        <w:t xml:space="preserve">, </w:t>
      </w:r>
      <w:proofErr w:type="spellStart"/>
      <w:r w:rsidR="001C5D22" w:rsidRPr="0002202E">
        <w:rPr>
          <w:rFonts w:ascii="Arial" w:hAnsi="Arial"/>
        </w:rPr>
        <w:t>Jimia</w:t>
      </w:r>
      <w:proofErr w:type="spellEnd"/>
      <w:r w:rsidR="001C5D22" w:rsidRPr="0002202E">
        <w:rPr>
          <w:rFonts w:ascii="Arial" w:hAnsi="Arial"/>
        </w:rPr>
        <w:t xml:space="preserve"> </w:t>
      </w:r>
      <w:r w:rsidR="000C04DB" w:rsidRPr="0002202E">
        <w:rPr>
          <w:rFonts w:ascii="Arial" w:hAnsi="Arial"/>
        </w:rPr>
        <w:t>Stokes</w:t>
      </w:r>
      <w:r w:rsidR="001C5D22" w:rsidRPr="0002202E">
        <w:rPr>
          <w:rFonts w:ascii="Arial" w:hAnsi="Arial"/>
        </w:rPr>
        <w:t xml:space="preserve"> </w:t>
      </w:r>
      <w:r w:rsidR="000C04DB" w:rsidRPr="0002202E">
        <w:rPr>
          <w:rFonts w:ascii="Arial" w:hAnsi="Arial"/>
        </w:rPr>
        <w:t xml:space="preserve">and </w:t>
      </w:r>
      <w:proofErr w:type="spellStart"/>
      <w:r w:rsidR="001C5D22" w:rsidRPr="0002202E">
        <w:rPr>
          <w:rFonts w:ascii="Arial" w:hAnsi="Arial"/>
        </w:rPr>
        <w:t>Damaria</w:t>
      </w:r>
      <w:proofErr w:type="spellEnd"/>
      <w:r w:rsidR="001C5D22" w:rsidRPr="0002202E">
        <w:rPr>
          <w:rFonts w:ascii="Arial" w:hAnsi="Arial"/>
        </w:rPr>
        <w:t xml:space="preserve"> </w:t>
      </w:r>
      <w:r w:rsidR="000C04DB" w:rsidRPr="0002202E">
        <w:rPr>
          <w:rFonts w:ascii="Arial" w:hAnsi="Arial"/>
        </w:rPr>
        <w:t>Bates have stayed friends. Stokes</w:t>
      </w:r>
      <w:r w:rsidR="001C5D22" w:rsidRPr="0002202E">
        <w:rPr>
          <w:rFonts w:ascii="Arial" w:hAnsi="Arial"/>
        </w:rPr>
        <w:t xml:space="preserve"> </w:t>
      </w:r>
      <w:r w:rsidR="00DF0963">
        <w:rPr>
          <w:rFonts w:ascii="Arial" w:hAnsi="Arial"/>
        </w:rPr>
        <w:t xml:space="preserve">now </w:t>
      </w:r>
      <w:r w:rsidR="000C04DB" w:rsidRPr="0002202E">
        <w:rPr>
          <w:rFonts w:ascii="Arial" w:hAnsi="Arial"/>
        </w:rPr>
        <w:t>works as a therapist in private practice</w:t>
      </w:r>
      <w:r w:rsidR="00DF0963">
        <w:rPr>
          <w:rFonts w:ascii="Arial" w:hAnsi="Arial"/>
        </w:rPr>
        <w:t>, a</w:t>
      </w:r>
      <w:r w:rsidR="000C04DB" w:rsidRPr="0002202E">
        <w:rPr>
          <w:rFonts w:ascii="Arial" w:hAnsi="Arial"/>
        </w:rPr>
        <w:t xml:space="preserve">nd Bates is a manager at a healthcare company. </w:t>
      </w:r>
      <w:r w:rsidR="004023B9" w:rsidRPr="0002202E">
        <w:rPr>
          <w:rFonts w:ascii="Arial" w:hAnsi="Arial"/>
        </w:rPr>
        <w:t xml:space="preserve">The Illinois </w:t>
      </w:r>
      <w:r w:rsidR="000C04DB" w:rsidRPr="0002202E">
        <w:rPr>
          <w:rFonts w:ascii="Arial" w:hAnsi="Arial"/>
        </w:rPr>
        <w:t>Department of Corrections did not answer a detailed list of questions</w:t>
      </w:r>
      <w:r w:rsidR="004023B9" w:rsidRPr="0002202E">
        <w:rPr>
          <w:rFonts w:ascii="Arial" w:hAnsi="Arial"/>
        </w:rPr>
        <w:t xml:space="preserve"> w</w:t>
      </w:r>
      <w:r w:rsidR="000C04DB" w:rsidRPr="0002202E">
        <w:rPr>
          <w:rFonts w:ascii="Arial" w:hAnsi="Arial"/>
        </w:rPr>
        <w:t>e sent them about this story. But they did write a brief statement. It said</w:t>
      </w:r>
      <w:r w:rsidR="004023B9" w:rsidRPr="0002202E">
        <w:rPr>
          <w:rFonts w:ascii="Arial" w:hAnsi="Arial"/>
        </w:rPr>
        <w:t>, "T</w:t>
      </w:r>
      <w:r w:rsidR="000C04DB" w:rsidRPr="0002202E">
        <w:rPr>
          <w:rFonts w:ascii="Arial" w:hAnsi="Arial"/>
        </w:rPr>
        <w:t>he Federal Court recognize</w:t>
      </w:r>
      <w:r w:rsidR="00DF0963">
        <w:rPr>
          <w:rFonts w:ascii="Arial" w:hAnsi="Arial"/>
        </w:rPr>
        <w:t>s</w:t>
      </w:r>
      <w:r w:rsidR="004023B9" w:rsidRPr="0002202E">
        <w:rPr>
          <w:rFonts w:ascii="Arial" w:hAnsi="Arial"/>
        </w:rPr>
        <w:t xml:space="preserve"> </w:t>
      </w:r>
      <w:r w:rsidR="000C04DB" w:rsidRPr="0002202E">
        <w:rPr>
          <w:rFonts w:ascii="Arial" w:hAnsi="Arial"/>
        </w:rPr>
        <w:t xml:space="preserve">the department has made great strides in improving the quality of mental health care. But reporting done via </w:t>
      </w:r>
      <w:r w:rsidR="0059351F" w:rsidRPr="0002202E">
        <w:rPr>
          <w:rFonts w:ascii="Arial" w:hAnsi="Arial"/>
        </w:rPr>
        <w:t>WBEZ</w:t>
      </w:r>
      <w:r w:rsidR="000C04DB" w:rsidRPr="0002202E">
        <w:rPr>
          <w:rFonts w:ascii="Arial" w:hAnsi="Arial"/>
        </w:rPr>
        <w:t xml:space="preserve"> shows</w:t>
      </w:r>
      <w:r w:rsidR="001D35F2">
        <w:rPr>
          <w:rFonts w:ascii="Arial" w:hAnsi="Arial"/>
        </w:rPr>
        <w:t xml:space="preserve"> </w:t>
      </w:r>
      <w:r w:rsidR="0059351F" w:rsidRPr="0002202E">
        <w:rPr>
          <w:rFonts w:ascii="Arial" w:hAnsi="Arial"/>
        </w:rPr>
        <w:t>t</w:t>
      </w:r>
      <w:r w:rsidR="000C04DB" w:rsidRPr="0002202E">
        <w:rPr>
          <w:rFonts w:ascii="Arial" w:hAnsi="Arial"/>
        </w:rPr>
        <w:t>here are still people in prison with mental illness reporting physical abuse</w:t>
      </w:r>
      <w:r w:rsidR="0088564E">
        <w:rPr>
          <w:rFonts w:ascii="Arial" w:hAnsi="Arial"/>
        </w:rPr>
        <w:t>."</w:t>
      </w:r>
    </w:p>
    <w:p w14:paraId="1E7820EB" w14:textId="77777777" w:rsidR="0088564E" w:rsidRDefault="0088564E">
      <w:pPr>
        <w:spacing w:after="0"/>
        <w:rPr>
          <w:rFonts w:ascii="Arial" w:hAnsi="Arial"/>
        </w:rPr>
      </w:pPr>
    </w:p>
    <w:p w14:paraId="0C6EA937" w14:textId="2598C6F2" w:rsidR="0059351F" w:rsidRPr="0002202E" w:rsidRDefault="0088564E">
      <w:pPr>
        <w:spacing w:after="0"/>
        <w:rPr>
          <w:rFonts w:ascii="Arial" w:hAnsi="Arial"/>
        </w:rPr>
      </w:pPr>
      <w:r>
        <w:rPr>
          <w:rFonts w:ascii="Arial" w:hAnsi="Arial"/>
        </w:rPr>
        <w:t xml:space="preserve">This story </w:t>
      </w:r>
      <w:r w:rsidR="000C04DB" w:rsidRPr="0002202E">
        <w:rPr>
          <w:rFonts w:ascii="Arial" w:hAnsi="Arial"/>
        </w:rPr>
        <w:t xml:space="preserve">came </w:t>
      </w:r>
      <w:r>
        <w:rPr>
          <w:rFonts w:ascii="Arial" w:hAnsi="Arial"/>
        </w:rPr>
        <w:t xml:space="preserve">to </w:t>
      </w:r>
      <w:r w:rsidR="000C04DB" w:rsidRPr="0002202E">
        <w:rPr>
          <w:rFonts w:ascii="Arial" w:hAnsi="Arial"/>
        </w:rPr>
        <w:t xml:space="preserve">us </w:t>
      </w:r>
      <w:r w:rsidR="0059351F" w:rsidRPr="0002202E">
        <w:rPr>
          <w:rFonts w:ascii="Arial" w:hAnsi="Arial"/>
        </w:rPr>
        <w:t>from WBEZ</w:t>
      </w:r>
      <w:r w:rsidR="000C04DB" w:rsidRPr="0002202E">
        <w:rPr>
          <w:rFonts w:ascii="Arial" w:hAnsi="Arial"/>
        </w:rPr>
        <w:t xml:space="preserve"> new season of </w:t>
      </w:r>
      <w:r w:rsidR="0059351F" w:rsidRPr="0002202E">
        <w:rPr>
          <w:rFonts w:ascii="Arial" w:hAnsi="Arial"/>
        </w:rPr>
        <w:t>t</w:t>
      </w:r>
      <w:r w:rsidR="000C04DB" w:rsidRPr="0002202E">
        <w:rPr>
          <w:rFonts w:ascii="Arial" w:hAnsi="Arial"/>
        </w:rPr>
        <w:t xml:space="preserve">he </w:t>
      </w:r>
      <w:r w:rsidR="0059351F" w:rsidRPr="0002202E">
        <w:rPr>
          <w:rFonts w:ascii="Arial" w:hAnsi="Arial"/>
        </w:rPr>
        <w:t>M</w:t>
      </w:r>
      <w:r w:rsidR="000C04DB" w:rsidRPr="0002202E">
        <w:rPr>
          <w:rFonts w:ascii="Arial" w:hAnsi="Arial"/>
        </w:rPr>
        <w:t>otive podcast</w:t>
      </w:r>
      <w:r w:rsidR="0059351F" w:rsidRPr="0002202E">
        <w:rPr>
          <w:rFonts w:ascii="Arial" w:hAnsi="Arial"/>
        </w:rPr>
        <w:t>.</w:t>
      </w:r>
      <w:r>
        <w:rPr>
          <w:rFonts w:ascii="Arial" w:hAnsi="Arial"/>
        </w:rPr>
        <w:t xml:space="preserve"> </w:t>
      </w:r>
      <w:r w:rsidR="0059351F" w:rsidRPr="0002202E">
        <w:rPr>
          <w:rFonts w:ascii="Arial" w:hAnsi="Arial"/>
        </w:rPr>
        <w:t>T</w:t>
      </w:r>
      <w:r w:rsidR="000C04DB" w:rsidRPr="0002202E">
        <w:rPr>
          <w:rFonts w:ascii="Arial" w:hAnsi="Arial"/>
        </w:rPr>
        <w:t>his season</w:t>
      </w:r>
      <w:r w:rsidR="0059351F" w:rsidRPr="0002202E">
        <w:rPr>
          <w:rFonts w:ascii="Arial" w:hAnsi="Arial"/>
        </w:rPr>
        <w:t>, t</w:t>
      </w:r>
      <w:r w:rsidR="000C04DB" w:rsidRPr="0002202E">
        <w:rPr>
          <w:rFonts w:ascii="Arial" w:hAnsi="Arial"/>
        </w:rPr>
        <w:t>hey're looking inside the Illinois Department of Corrections</w:t>
      </w:r>
      <w:r w:rsidR="0059351F" w:rsidRPr="0002202E">
        <w:rPr>
          <w:rFonts w:ascii="Arial" w:hAnsi="Arial"/>
        </w:rPr>
        <w:t xml:space="preserve">, </w:t>
      </w:r>
      <w:r w:rsidR="000545C5">
        <w:rPr>
          <w:rFonts w:ascii="Arial" w:hAnsi="Arial"/>
        </w:rPr>
        <w:t xml:space="preserve">which is a </w:t>
      </w:r>
      <w:r w:rsidR="000C04DB" w:rsidRPr="0002202E">
        <w:rPr>
          <w:rFonts w:ascii="Arial" w:hAnsi="Arial"/>
        </w:rPr>
        <w:t>story about how tiny rural towns states competitions with parades and chili cook offs to win a prison for their very own and all the jobs and goodies that come with it. Another stor</w:t>
      </w:r>
      <w:r w:rsidR="0059351F" w:rsidRPr="0002202E">
        <w:rPr>
          <w:rFonts w:ascii="Arial" w:hAnsi="Arial"/>
        </w:rPr>
        <w:t>y</w:t>
      </w:r>
      <w:r w:rsidR="00D17508">
        <w:rPr>
          <w:rFonts w:ascii="Arial" w:hAnsi="Arial"/>
        </w:rPr>
        <w:t xml:space="preserve"> </w:t>
      </w:r>
      <w:r w:rsidR="0059351F" w:rsidRPr="0002202E">
        <w:rPr>
          <w:rFonts w:ascii="Arial" w:hAnsi="Arial"/>
        </w:rPr>
        <w:t>is how</w:t>
      </w:r>
      <w:r w:rsidR="00D17508">
        <w:rPr>
          <w:rFonts w:ascii="Arial" w:hAnsi="Arial"/>
        </w:rPr>
        <w:t xml:space="preserve"> </w:t>
      </w:r>
      <w:r w:rsidR="000C04DB" w:rsidRPr="0002202E">
        <w:rPr>
          <w:rFonts w:ascii="Arial" w:hAnsi="Arial"/>
        </w:rPr>
        <w:t xml:space="preserve">help people with just a few years left on their sentence </w:t>
      </w:r>
      <w:r w:rsidR="0059351F" w:rsidRPr="0002202E">
        <w:rPr>
          <w:rFonts w:ascii="Arial" w:hAnsi="Arial"/>
        </w:rPr>
        <w:t xml:space="preserve">end up serving </w:t>
      </w:r>
      <w:r w:rsidR="000C04DB" w:rsidRPr="0002202E">
        <w:rPr>
          <w:rFonts w:ascii="Arial" w:hAnsi="Arial"/>
        </w:rPr>
        <w:t xml:space="preserve">decades. </w:t>
      </w:r>
      <w:r w:rsidR="0059351F" w:rsidRPr="0002202E">
        <w:rPr>
          <w:rFonts w:ascii="Arial" w:hAnsi="Arial"/>
        </w:rPr>
        <w:t>C</w:t>
      </w:r>
      <w:r w:rsidR="000C04DB" w:rsidRPr="0002202E">
        <w:rPr>
          <w:rFonts w:ascii="Arial" w:hAnsi="Arial"/>
        </w:rPr>
        <w:t>heck</w:t>
      </w:r>
      <w:r w:rsidR="00DC7EB7">
        <w:rPr>
          <w:rFonts w:ascii="Arial" w:hAnsi="Arial"/>
        </w:rPr>
        <w:t xml:space="preserve"> out </w:t>
      </w:r>
      <w:r w:rsidR="0059351F" w:rsidRPr="0002202E">
        <w:rPr>
          <w:rFonts w:ascii="Arial" w:hAnsi="Arial"/>
        </w:rPr>
        <w:t>M</w:t>
      </w:r>
      <w:r w:rsidR="000C04DB" w:rsidRPr="0002202E">
        <w:rPr>
          <w:rFonts w:ascii="Arial" w:hAnsi="Arial"/>
        </w:rPr>
        <w:t xml:space="preserve">otive podcast from WBEZ. </w:t>
      </w:r>
    </w:p>
    <w:p w14:paraId="1C7A9D68" w14:textId="77777777" w:rsidR="0059351F" w:rsidRPr="0002202E" w:rsidRDefault="0059351F">
      <w:pPr>
        <w:spacing w:after="0"/>
        <w:rPr>
          <w:rFonts w:ascii="Arial" w:hAnsi="Arial"/>
        </w:rPr>
      </w:pPr>
    </w:p>
    <w:p w14:paraId="7604C750" w14:textId="77777777" w:rsidR="00BB0BDE" w:rsidRDefault="0059351F">
      <w:pPr>
        <w:spacing w:after="0"/>
        <w:rPr>
          <w:rFonts w:ascii="Arial" w:hAnsi="Arial"/>
        </w:rPr>
      </w:pPr>
      <w:r w:rsidRPr="0002202E">
        <w:rPr>
          <w:rFonts w:ascii="Arial" w:hAnsi="Arial"/>
        </w:rPr>
        <w:t xml:space="preserve">Original </w:t>
      </w:r>
      <w:r w:rsidR="000C04DB" w:rsidRPr="0002202E">
        <w:rPr>
          <w:rFonts w:ascii="Arial" w:hAnsi="Arial"/>
        </w:rPr>
        <w:t>score</w:t>
      </w:r>
      <w:r w:rsidR="00AF48EC" w:rsidRPr="0002202E">
        <w:rPr>
          <w:rFonts w:ascii="Arial" w:hAnsi="Arial"/>
        </w:rPr>
        <w:t xml:space="preserve"> for this </w:t>
      </w:r>
      <w:r w:rsidR="000C04DB" w:rsidRPr="0002202E">
        <w:rPr>
          <w:rFonts w:ascii="Arial" w:hAnsi="Arial"/>
        </w:rPr>
        <w:t xml:space="preserve">story was by </w:t>
      </w:r>
      <w:r w:rsidR="00AF48EC" w:rsidRPr="0002202E">
        <w:rPr>
          <w:rFonts w:ascii="Arial" w:hAnsi="Arial"/>
        </w:rPr>
        <w:t xml:space="preserve">Cue Shop and Renzo </w:t>
      </w:r>
      <w:proofErr w:type="spellStart"/>
      <w:r w:rsidR="00AF48EC" w:rsidRPr="0002202E">
        <w:rPr>
          <w:rFonts w:ascii="Arial" w:hAnsi="Arial"/>
        </w:rPr>
        <w:t>Gorrio</w:t>
      </w:r>
      <w:proofErr w:type="spellEnd"/>
      <w:r w:rsidR="00AF48EC" w:rsidRPr="0002202E">
        <w:rPr>
          <w:rFonts w:ascii="Arial" w:hAnsi="Arial"/>
        </w:rPr>
        <w:t xml:space="preserve">. It's </w:t>
      </w:r>
      <w:r w:rsidR="000C04DB" w:rsidRPr="0002202E">
        <w:rPr>
          <w:rFonts w:ascii="Arial" w:hAnsi="Arial"/>
        </w:rPr>
        <w:t xml:space="preserve">produced by </w:t>
      </w:r>
      <w:r w:rsidR="00AF48EC" w:rsidRPr="0002202E">
        <w:rPr>
          <w:rFonts w:ascii="Arial" w:hAnsi="Arial"/>
        </w:rPr>
        <w:t xml:space="preserve">Jesse Dukes, Marie Mendoza, and Joe </w:t>
      </w:r>
      <w:proofErr w:type="spellStart"/>
      <w:r w:rsidR="00AF48EC" w:rsidRPr="0002202E">
        <w:rPr>
          <w:rFonts w:ascii="Arial" w:hAnsi="Arial"/>
        </w:rPr>
        <w:t>Deceault</w:t>
      </w:r>
      <w:proofErr w:type="spellEnd"/>
      <w:r w:rsidR="00AF48EC" w:rsidRPr="0002202E">
        <w:rPr>
          <w:rFonts w:ascii="Arial" w:hAnsi="Arial"/>
        </w:rPr>
        <w:t xml:space="preserve">, Nancy Lopez, John </w:t>
      </w:r>
      <w:proofErr w:type="spellStart"/>
      <w:r w:rsidR="00AF48EC" w:rsidRPr="0002202E">
        <w:rPr>
          <w:rFonts w:ascii="Arial" w:hAnsi="Arial"/>
        </w:rPr>
        <w:t>Fecile</w:t>
      </w:r>
      <w:proofErr w:type="spellEnd"/>
      <w:r w:rsidR="00AF48EC" w:rsidRPr="0002202E">
        <w:rPr>
          <w:rFonts w:ascii="Arial" w:hAnsi="Arial"/>
        </w:rPr>
        <w:t xml:space="preserve">, and Annie Nguyen. The </w:t>
      </w:r>
      <w:r w:rsidR="000C04DB" w:rsidRPr="0002202E">
        <w:rPr>
          <w:rFonts w:ascii="Arial" w:hAnsi="Arial"/>
        </w:rPr>
        <w:t xml:space="preserve">reporter for </w:t>
      </w:r>
      <w:r w:rsidR="00AF48EC" w:rsidRPr="0002202E">
        <w:rPr>
          <w:rFonts w:ascii="Arial" w:hAnsi="Arial"/>
        </w:rPr>
        <w:t xml:space="preserve">this </w:t>
      </w:r>
      <w:r w:rsidR="000C04DB" w:rsidRPr="0002202E">
        <w:rPr>
          <w:rFonts w:ascii="Arial" w:hAnsi="Arial"/>
        </w:rPr>
        <w:t>story</w:t>
      </w:r>
      <w:r w:rsidR="00AF48EC" w:rsidRPr="0002202E">
        <w:rPr>
          <w:rFonts w:ascii="Arial" w:hAnsi="Arial"/>
        </w:rPr>
        <w:t xml:space="preserve"> is </w:t>
      </w:r>
      <w:r w:rsidR="000C04DB" w:rsidRPr="0002202E">
        <w:rPr>
          <w:rFonts w:ascii="Arial" w:hAnsi="Arial"/>
        </w:rPr>
        <w:t>Shannon Heffernan</w:t>
      </w:r>
      <w:r w:rsidR="00AF48EC" w:rsidRPr="0002202E">
        <w:rPr>
          <w:rFonts w:ascii="Arial" w:hAnsi="Arial"/>
        </w:rPr>
        <w:t>.</w:t>
      </w:r>
    </w:p>
    <w:p w14:paraId="512238EF" w14:textId="77777777" w:rsidR="00BB0BDE" w:rsidRDefault="00BB0BDE">
      <w:pPr>
        <w:spacing w:after="0"/>
        <w:rPr>
          <w:rFonts w:ascii="Arial" w:hAnsi="Arial"/>
        </w:rPr>
      </w:pPr>
    </w:p>
    <w:p w14:paraId="3E392474" w14:textId="1B9FC117" w:rsidR="00AF48EC" w:rsidRPr="0002202E" w:rsidRDefault="00AF48EC">
      <w:pPr>
        <w:spacing w:after="0"/>
        <w:rPr>
          <w:rFonts w:ascii="Arial" w:hAnsi="Arial"/>
        </w:rPr>
      </w:pPr>
      <w:r w:rsidRPr="0002202E">
        <w:rPr>
          <w:rFonts w:ascii="Arial" w:hAnsi="Arial"/>
        </w:rPr>
        <w:t xml:space="preserve">And Snappers, it </w:t>
      </w:r>
      <w:r w:rsidR="000C04DB" w:rsidRPr="0002202E">
        <w:rPr>
          <w:rFonts w:ascii="Arial" w:hAnsi="Arial"/>
        </w:rPr>
        <w:t>is not over. Stay tuned</w:t>
      </w:r>
      <w:r w:rsidRPr="0002202E">
        <w:rPr>
          <w:rFonts w:ascii="Arial" w:hAnsi="Arial"/>
        </w:rPr>
        <w:t xml:space="preserve">. </w:t>
      </w:r>
    </w:p>
    <w:p w14:paraId="56F6F226" w14:textId="77777777" w:rsidR="00AF48EC" w:rsidRPr="0002202E" w:rsidRDefault="00AF48EC">
      <w:pPr>
        <w:spacing w:after="0"/>
        <w:rPr>
          <w:rFonts w:ascii="Arial" w:hAnsi="Arial"/>
        </w:rPr>
      </w:pPr>
    </w:p>
    <w:p w14:paraId="308BFF0B" w14:textId="77777777" w:rsidR="00693278" w:rsidRPr="0002202E" w:rsidRDefault="00AF48EC">
      <w:pPr>
        <w:spacing w:after="0"/>
        <w:rPr>
          <w:rFonts w:ascii="Arial" w:hAnsi="Arial"/>
        </w:rPr>
      </w:pPr>
      <w:r w:rsidRPr="0002202E">
        <w:rPr>
          <w:rFonts w:ascii="Arial" w:hAnsi="Arial"/>
        </w:rPr>
        <w:t>[</w:t>
      </w:r>
      <w:r w:rsidR="00693278" w:rsidRPr="0002202E">
        <w:rPr>
          <w:rFonts w:ascii="Arial" w:hAnsi="Arial"/>
        </w:rPr>
        <w:t>upbeat music]</w:t>
      </w:r>
    </w:p>
    <w:p w14:paraId="513CB49F" w14:textId="77777777" w:rsidR="00693278" w:rsidRPr="0002202E" w:rsidRDefault="00693278">
      <w:pPr>
        <w:spacing w:after="0"/>
        <w:rPr>
          <w:rFonts w:ascii="Arial" w:hAnsi="Arial"/>
        </w:rPr>
      </w:pPr>
    </w:p>
    <w:p w14:paraId="72B86AC9" w14:textId="5A6ECF0D" w:rsidR="00AA37A4" w:rsidRPr="0002202E" w:rsidRDefault="00693278">
      <w:pPr>
        <w:spacing w:after="0"/>
        <w:rPr>
          <w:rFonts w:ascii="Arial" w:hAnsi="Arial"/>
        </w:rPr>
      </w:pPr>
      <w:r w:rsidRPr="0002202E">
        <w:rPr>
          <w:rFonts w:ascii="Arial" w:hAnsi="Arial"/>
        </w:rPr>
        <w:t>O</w:t>
      </w:r>
      <w:r w:rsidR="000C04DB" w:rsidRPr="0002202E">
        <w:rPr>
          <w:rFonts w:ascii="Arial" w:hAnsi="Arial"/>
        </w:rPr>
        <w:t xml:space="preserve">kay, today </w:t>
      </w:r>
      <w:r w:rsidRPr="0002202E">
        <w:rPr>
          <w:rFonts w:ascii="Arial" w:hAnsi="Arial"/>
        </w:rPr>
        <w:t xml:space="preserve">on Snap, </w:t>
      </w:r>
      <w:r w:rsidR="000C04DB" w:rsidRPr="0002202E">
        <w:rPr>
          <w:rFonts w:ascii="Arial" w:hAnsi="Arial"/>
        </w:rPr>
        <w:t>we meet Brod</w:t>
      </w:r>
      <w:r w:rsidRPr="0002202E">
        <w:rPr>
          <w:rFonts w:ascii="Arial" w:hAnsi="Arial"/>
        </w:rPr>
        <w:t>y</w:t>
      </w:r>
      <w:r w:rsidR="000C04DB" w:rsidRPr="0002202E">
        <w:rPr>
          <w:rFonts w:ascii="Arial" w:hAnsi="Arial"/>
        </w:rPr>
        <w:t xml:space="preserve"> </w:t>
      </w:r>
      <w:r w:rsidRPr="0002202E">
        <w:rPr>
          <w:rFonts w:ascii="Arial" w:hAnsi="Arial"/>
        </w:rPr>
        <w:t>Y</w:t>
      </w:r>
      <w:r w:rsidR="000C04DB" w:rsidRPr="0002202E">
        <w:rPr>
          <w:rFonts w:ascii="Arial" w:hAnsi="Arial"/>
        </w:rPr>
        <w:t>oung</w:t>
      </w:r>
      <w:r w:rsidRPr="0002202E">
        <w:rPr>
          <w:rFonts w:ascii="Arial" w:hAnsi="Arial"/>
        </w:rPr>
        <w:t xml:space="preserve">. Brody </w:t>
      </w:r>
      <w:r w:rsidR="000C04DB" w:rsidRPr="0002202E">
        <w:rPr>
          <w:rFonts w:ascii="Arial" w:hAnsi="Arial"/>
        </w:rPr>
        <w:t xml:space="preserve">Young </w:t>
      </w:r>
      <w:r w:rsidRPr="0002202E">
        <w:rPr>
          <w:rFonts w:ascii="Arial" w:hAnsi="Arial"/>
        </w:rPr>
        <w:t xml:space="preserve">has </w:t>
      </w:r>
      <w:r w:rsidR="000C04DB" w:rsidRPr="0002202E">
        <w:rPr>
          <w:rFonts w:ascii="Arial" w:hAnsi="Arial"/>
        </w:rPr>
        <w:t xml:space="preserve">one </w:t>
      </w:r>
      <w:r w:rsidRPr="0002202E">
        <w:rPr>
          <w:rFonts w:ascii="Arial" w:hAnsi="Arial"/>
        </w:rPr>
        <w:t>of those jobs</w:t>
      </w:r>
      <w:r w:rsidR="000C04DB" w:rsidRPr="0002202E">
        <w:rPr>
          <w:rFonts w:ascii="Arial" w:hAnsi="Arial"/>
        </w:rPr>
        <w:t xml:space="preserve">, which only the truly tough </w:t>
      </w:r>
      <w:r w:rsidRPr="0002202E">
        <w:rPr>
          <w:rFonts w:ascii="Arial" w:hAnsi="Arial"/>
        </w:rPr>
        <w:t xml:space="preserve">should </w:t>
      </w:r>
      <w:r w:rsidR="000C04DB" w:rsidRPr="0002202E">
        <w:rPr>
          <w:rFonts w:ascii="Arial" w:hAnsi="Arial"/>
        </w:rPr>
        <w:t xml:space="preserve">apply. He's a state park ranger at a place called Dead Horse </w:t>
      </w:r>
      <w:r w:rsidRPr="0002202E">
        <w:rPr>
          <w:rFonts w:ascii="Arial" w:hAnsi="Arial"/>
        </w:rPr>
        <w:t>P</w:t>
      </w:r>
      <w:r w:rsidR="000C04DB" w:rsidRPr="0002202E">
        <w:rPr>
          <w:rFonts w:ascii="Arial" w:hAnsi="Arial"/>
        </w:rPr>
        <w:t xml:space="preserve">oint. </w:t>
      </w:r>
      <w:r w:rsidRPr="0002202E">
        <w:rPr>
          <w:rFonts w:ascii="Arial" w:hAnsi="Arial"/>
        </w:rPr>
        <w:t xml:space="preserve">Deep in the </w:t>
      </w:r>
      <w:r w:rsidR="009C3A18" w:rsidRPr="0002202E">
        <w:rPr>
          <w:rFonts w:ascii="Arial" w:hAnsi="Arial"/>
        </w:rPr>
        <w:t xml:space="preserve">Canyonlands of </w:t>
      </w:r>
      <w:r w:rsidR="000C04DB" w:rsidRPr="0002202E">
        <w:rPr>
          <w:rFonts w:ascii="Arial" w:hAnsi="Arial"/>
        </w:rPr>
        <w:t xml:space="preserve">Southern Utah. And the thing is, when you're a ranger in those parts, it also means </w:t>
      </w:r>
      <w:r w:rsidR="009C3A18" w:rsidRPr="0002202E">
        <w:rPr>
          <w:rFonts w:ascii="Arial" w:hAnsi="Arial"/>
        </w:rPr>
        <w:t xml:space="preserve">that </w:t>
      </w:r>
      <w:r w:rsidR="000C04DB" w:rsidRPr="0002202E">
        <w:rPr>
          <w:rFonts w:ascii="Arial" w:hAnsi="Arial"/>
        </w:rPr>
        <w:t xml:space="preserve">you're the law enforcement. Now, </w:t>
      </w:r>
      <w:r w:rsidR="009C3A18" w:rsidRPr="0002202E">
        <w:rPr>
          <w:rFonts w:ascii="Arial" w:hAnsi="Arial"/>
        </w:rPr>
        <w:t>Brody</w:t>
      </w:r>
      <w:r w:rsidR="000C04DB" w:rsidRPr="0002202E">
        <w:rPr>
          <w:rFonts w:ascii="Arial" w:hAnsi="Arial"/>
        </w:rPr>
        <w:t>, of course, he takes that part of the job seriously. But his real love</w:t>
      </w:r>
      <w:r w:rsidR="009C3A18" w:rsidRPr="0002202E">
        <w:rPr>
          <w:rFonts w:ascii="Arial" w:hAnsi="Arial"/>
        </w:rPr>
        <w:t>, h</w:t>
      </w:r>
      <w:r w:rsidR="000C04DB" w:rsidRPr="0002202E">
        <w:rPr>
          <w:rFonts w:ascii="Arial" w:hAnsi="Arial"/>
        </w:rPr>
        <w:t>is first love</w:t>
      </w:r>
      <w:r w:rsidR="009C3A18" w:rsidRPr="0002202E">
        <w:rPr>
          <w:rFonts w:ascii="Arial" w:hAnsi="Arial"/>
        </w:rPr>
        <w:t xml:space="preserve"> is the d</w:t>
      </w:r>
      <w:r w:rsidR="000C04DB" w:rsidRPr="0002202E">
        <w:rPr>
          <w:rFonts w:ascii="Arial" w:hAnsi="Arial"/>
        </w:rPr>
        <w:t>esert</w:t>
      </w:r>
      <w:r w:rsidR="009C3A18" w:rsidRPr="0002202E">
        <w:rPr>
          <w:rFonts w:ascii="Arial" w:hAnsi="Arial"/>
        </w:rPr>
        <w:t xml:space="preserve">, </w:t>
      </w:r>
      <w:r w:rsidR="00171E89">
        <w:rPr>
          <w:rFonts w:ascii="Arial" w:hAnsi="Arial"/>
        </w:rPr>
        <w:t>c</w:t>
      </w:r>
      <w:r w:rsidR="00380714" w:rsidRPr="0002202E">
        <w:rPr>
          <w:rFonts w:ascii="Arial" w:hAnsi="Arial"/>
        </w:rPr>
        <w:t>anyons</w:t>
      </w:r>
      <w:r w:rsidR="000C04DB" w:rsidRPr="0002202E">
        <w:rPr>
          <w:rFonts w:ascii="Arial" w:hAnsi="Arial"/>
        </w:rPr>
        <w:t xml:space="preserve">, </w:t>
      </w:r>
      <w:r w:rsidR="00380714" w:rsidRPr="0002202E">
        <w:rPr>
          <w:rFonts w:ascii="Arial" w:hAnsi="Arial"/>
        </w:rPr>
        <w:t xml:space="preserve">the </w:t>
      </w:r>
      <w:r w:rsidR="000C04DB" w:rsidRPr="0002202E">
        <w:rPr>
          <w:rFonts w:ascii="Arial" w:hAnsi="Arial"/>
        </w:rPr>
        <w:t>rivers</w:t>
      </w:r>
      <w:r w:rsidR="00380714" w:rsidRPr="0002202E">
        <w:rPr>
          <w:rFonts w:ascii="Arial" w:hAnsi="Arial"/>
        </w:rPr>
        <w:t xml:space="preserve">, </w:t>
      </w:r>
      <w:r w:rsidR="000C04DB" w:rsidRPr="0002202E">
        <w:rPr>
          <w:rFonts w:ascii="Arial" w:hAnsi="Arial"/>
        </w:rPr>
        <w:t>the place. Please note, this piece does contain graphic elements</w:t>
      </w:r>
      <w:r w:rsidR="00380714" w:rsidRPr="0002202E">
        <w:rPr>
          <w:rFonts w:ascii="Arial" w:hAnsi="Arial"/>
        </w:rPr>
        <w:t>. Snap Judgment</w:t>
      </w:r>
      <w:r w:rsidR="000C04DB" w:rsidRPr="0002202E">
        <w:rPr>
          <w:rFonts w:ascii="Arial" w:hAnsi="Arial"/>
        </w:rPr>
        <w:t>.</w:t>
      </w:r>
    </w:p>
    <w:p w14:paraId="27E5966F" w14:textId="77777777" w:rsidR="00AA37A4" w:rsidRPr="0002202E" w:rsidRDefault="00AA37A4">
      <w:pPr>
        <w:spacing w:after="0"/>
        <w:rPr>
          <w:rFonts w:ascii="Arial" w:hAnsi="Arial"/>
        </w:rPr>
      </w:pPr>
    </w:p>
    <w:p w14:paraId="20A05671" w14:textId="77777777" w:rsidR="00380714" w:rsidRPr="0002202E" w:rsidRDefault="00380714">
      <w:pPr>
        <w:spacing w:after="0"/>
        <w:rPr>
          <w:rFonts w:ascii="Arial" w:hAnsi="Arial"/>
        </w:rPr>
      </w:pPr>
      <w:r w:rsidRPr="0002202E">
        <w:rPr>
          <w:rFonts w:ascii="Arial" w:hAnsi="Arial"/>
        </w:rPr>
        <w:t>[pensive music]</w:t>
      </w:r>
    </w:p>
    <w:p w14:paraId="04E1CF3C" w14:textId="77777777" w:rsidR="00380714" w:rsidRPr="0002202E" w:rsidRDefault="00380714">
      <w:pPr>
        <w:spacing w:after="0"/>
        <w:rPr>
          <w:rFonts w:ascii="Arial" w:hAnsi="Arial"/>
        </w:rPr>
      </w:pPr>
    </w:p>
    <w:p w14:paraId="624F0FF2" w14:textId="4B397576" w:rsidR="008C2A63" w:rsidRPr="0002202E" w:rsidRDefault="001B6D8F">
      <w:pPr>
        <w:spacing w:after="0"/>
        <w:rPr>
          <w:rFonts w:ascii="Arial" w:hAnsi="Arial"/>
        </w:rPr>
      </w:pPr>
      <w:r w:rsidRPr="001B6D8F">
        <w:rPr>
          <w:rFonts w:ascii="Arial" w:hAnsi="Arial"/>
          <w:b/>
          <w:bCs/>
        </w:rPr>
        <w:t>Brody:</w:t>
      </w:r>
      <w:r w:rsidR="00380714" w:rsidRPr="0002202E">
        <w:rPr>
          <w:rFonts w:ascii="Arial" w:hAnsi="Arial"/>
        </w:rPr>
        <w:t xml:space="preserve"> </w:t>
      </w:r>
      <w:r w:rsidR="000C04DB" w:rsidRPr="0002202E">
        <w:rPr>
          <w:rFonts w:ascii="Arial" w:hAnsi="Arial"/>
        </w:rPr>
        <w:t xml:space="preserve">You can see all </w:t>
      </w:r>
      <w:r w:rsidR="00380714" w:rsidRPr="0002202E">
        <w:rPr>
          <w:rFonts w:ascii="Arial" w:hAnsi="Arial"/>
        </w:rPr>
        <w:t xml:space="preserve">of </w:t>
      </w:r>
      <w:r w:rsidR="000C04DB" w:rsidRPr="0002202E">
        <w:rPr>
          <w:rFonts w:ascii="Arial" w:hAnsi="Arial"/>
        </w:rPr>
        <w:t xml:space="preserve">the stars, it's just so clear and so dark. It's considered </w:t>
      </w:r>
      <w:r w:rsidR="00380714" w:rsidRPr="0002202E">
        <w:rPr>
          <w:rFonts w:ascii="Arial" w:hAnsi="Arial"/>
        </w:rPr>
        <w:t>d</w:t>
      </w:r>
      <w:r w:rsidR="000C04DB" w:rsidRPr="0002202E">
        <w:rPr>
          <w:rFonts w:ascii="Arial" w:hAnsi="Arial"/>
        </w:rPr>
        <w:t xml:space="preserve">ark </w:t>
      </w:r>
      <w:r w:rsidR="00380714" w:rsidRPr="0002202E">
        <w:rPr>
          <w:rFonts w:ascii="Arial" w:hAnsi="Arial"/>
        </w:rPr>
        <w:t>s</w:t>
      </w:r>
      <w:r w:rsidR="000C04DB" w:rsidRPr="0002202E">
        <w:rPr>
          <w:rFonts w:ascii="Arial" w:hAnsi="Arial"/>
        </w:rPr>
        <w:t xml:space="preserve">ky </w:t>
      </w:r>
      <w:r w:rsidR="00380714" w:rsidRPr="0002202E">
        <w:rPr>
          <w:rFonts w:ascii="Arial" w:hAnsi="Arial"/>
        </w:rPr>
        <w:t>c</w:t>
      </w:r>
      <w:r w:rsidR="000C04DB" w:rsidRPr="0002202E">
        <w:rPr>
          <w:rFonts w:ascii="Arial" w:hAnsi="Arial"/>
        </w:rPr>
        <w:t xml:space="preserve">ountry. </w:t>
      </w:r>
      <w:r w:rsidR="00406DCA">
        <w:rPr>
          <w:rFonts w:ascii="Arial" w:hAnsi="Arial"/>
        </w:rPr>
        <w:t>W</w:t>
      </w:r>
      <w:r w:rsidR="000C04DB" w:rsidRPr="0002202E">
        <w:rPr>
          <w:rFonts w:ascii="Arial" w:hAnsi="Arial"/>
        </w:rPr>
        <w:t>hen the sun rises</w:t>
      </w:r>
      <w:r w:rsidR="00406DCA">
        <w:rPr>
          <w:rFonts w:ascii="Arial" w:hAnsi="Arial"/>
        </w:rPr>
        <w:t xml:space="preserve"> </w:t>
      </w:r>
      <w:r w:rsidR="000C04DB" w:rsidRPr="0002202E">
        <w:rPr>
          <w:rFonts w:ascii="Arial" w:hAnsi="Arial"/>
        </w:rPr>
        <w:t>and you go</w:t>
      </w:r>
      <w:r w:rsidR="00DB1A2E" w:rsidRPr="0002202E">
        <w:rPr>
          <w:rFonts w:ascii="Arial" w:hAnsi="Arial"/>
        </w:rPr>
        <w:t xml:space="preserve"> </w:t>
      </w:r>
      <w:r w:rsidR="000C04DB" w:rsidRPr="0002202E">
        <w:rPr>
          <w:rFonts w:ascii="Arial" w:hAnsi="Arial"/>
        </w:rPr>
        <w:t xml:space="preserve">on the cliff's edge </w:t>
      </w:r>
      <w:r w:rsidR="00380714" w:rsidRPr="0002202E">
        <w:rPr>
          <w:rFonts w:ascii="Arial" w:hAnsi="Arial"/>
        </w:rPr>
        <w:t xml:space="preserve">up </w:t>
      </w:r>
      <w:r w:rsidR="00406DCA">
        <w:rPr>
          <w:rFonts w:ascii="Arial" w:hAnsi="Arial"/>
        </w:rPr>
        <w:t xml:space="preserve">at </w:t>
      </w:r>
      <w:r w:rsidR="00380714" w:rsidRPr="0002202E">
        <w:rPr>
          <w:rFonts w:ascii="Arial" w:hAnsi="Arial"/>
        </w:rPr>
        <w:t>D</w:t>
      </w:r>
      <w:r w:rsidR="000C04DB" w:rsidRPr="0002202E">
        <w:rPr>
          <w:rFonts w:ascii="Arial" w:hAnsi="Arial"/>
        </w:rPr>
        <w:t xml:space="preserve">ead </w:t>
      </w:r>
      <w:r w:rsidR="00380714" w:rsidRPr="0002202E">
        <w:rPr>
          <w:rFonts w:ascii="Arial" w:hAnsi="Arial"/>
        </w:rPr>
        <w:t>H</w:t>
      </w:r>
      <w:r w:rsidR="000C04DB" w:rsidRPr="0002202E">
        <w:rPr>
          <w:rFonts w:ascii="Arial" w:hAnsi="Arial"/>
        </w:rPr>
        <w:t xml:space="preserve">orse </w:t>
      </w:r>
      <w:r w:rsidR="00380714" w:rsidRPr="0002202E">
        <w:rPr>
          <w:rFonts w:ascii="Arial" w:hAnsi="Arial"/>
        </w:rPr>
        <w:t>P</w:t>
      </w:r>
      <w:r w:rsidR="000C04DB" w:rsidRPr="0002202E">
        <w:rPr>
          <w:rFonts w:ascii="Arial" w:hAnsi="Arial"/>
        </w:rPr>
        <w:t>oint, you can see mountain ranges that are 100</w:t>
      </w:r>
      <w:r w:rsidR="00380714" w:rsidRPr="0002202E">
        <w:rPr>
          <w:rFonts w:ascii="Arial" w:hAnsi="Arial"/>
        </w:rPr>
        <w:t>-</w:t>
      </w:r>
      <w:r w:rsidR="000C04DB" w:rsidRPr="0002202E">
        <w:rPr>
          <w:rFonts w:ascii="Arial" w:hAnsi="Arial"/>
        </w:rPr>
        <w:t xml:space="preserve">150 miles away. It's just </w:t>
      </w:r>
      <w:proofErr w:type="gramStart"/>
      <w:r w:rsidR="000C04DB" w:rsidRPr="0002202E">
        <w:rPr>
          <w:rFonts w:ascii="Arial" w:hAnsi="Arial"/>
        </w:rPr>
        <w:t>desolate</w:t>
      </w:r>
      <w:proofErr w:type="gramEnd"/>
      <w:r w:rsidR="00601BDF" w:rsidRPr="0002202E">
        <w:rPr>
          <w:rFonts w:ascii="Arial" w:hAnsi="Arial"/>
        </w:rPr>
        <w:t xml:space="preserve"> </w:t>
      </w:r>
      <w:r w:rsidR="000C04DB" w:rsidRPr="0002202E">
        <w:rPr>
          <w:rFonts w:ascii="Arial" w:hAnsi="Arial"/>
        </w:rPr>
        <w:t>and vast</w:t>
      </w:r>
      <w:r w:rsidR="00601BDF" w:rsidRPr="0002202E">
        <w:rPr>
          <w:rFonts w:ascii="Arial" w:hAnsi="Arial"/>
        </w:rPr>
        <w:t>. A</w:t>
      </w:r>
      <w:r w:rsidR="000C04DB" w:rsidRPr="0002202E">
        <w:rPr>
          <w:rFonts w:ascii="Arial" w:hAnsi="Arial"/>
        </w:rPr>
        <w:t>nd if you don't go out prepared, it's going to bite you</w:t>
      </w:r>
      <w:r w:rsidR="00601BDF" w:rsidRPr="0002202E">
        <w:rPr>
          <w:rFonts w:ascii="Arial" w:hAnsi="Arial"/>
        </w:rPr>
        <w:t xml:space="preserve">. I </w:t>
      </w:r>
      <w:r w:rsidR="000C04DB" w:rsidRPr="0002202E">
        <w:rPr>
          <w:rFonts w:ascii="Arial" w:hAnsi="Arial"/>
        </w:rPr>
        <w:t>have recovered a lot of bodies, whether they were on the river</w:t>
      </w:r>
      <w:r w:rsidR="00DB1A2E" w:rsidRPr="0002202E">
        <w:rPr>
          <w:rFonts w:ascii="Arial" w:hAnsi="Arial"/>
        </w:rPr>
        <w:t xml:space="preserve"> </w:t>
      </w:r>
      <w:r w:rsidR="000C04DB" w:rsidRPr="0002202E">
        <w:rPr>
          <w:rFonts w:ascii="Arial" w:hAnsi="Arial"/>
        </w:rPr>
        <w:t>or got lost in those canyons, and they just weren't prepared. So</w:t>
      </w:r>
      <w:r w:rsidR="00601BDF" w:rsidRPr="0002202E">
        <w:rPr>
          <w:rFonts w:ascii="Arial" w:hAnsi="Arial"/>
        </w:rPr>
        <w:t xml:space="preserve">, </w:t>
      </w:r>
      <w:r w:rsidR="000C04DB" w:rsidRPr="0002202E">
        <w:rPr>
          <w:rFonts w:ascii="Arial" w:hAnsi="Arial"/>
        </w:rPr>
        <w:t>you're putting yourselves on a tight rope and it's easy to fall</w:t>
      </w:r>
      <w:r w:rsidR="008C2A63" w:rsidRPr="0002202E">
        <w:rPr>
          <w:rFonts w:ascii="Arial" w:hAnsi="Arial"/>
        </w:rPr>
        <w:t xml:space="preserve">. </w:t>
      </w:r>
    </w:p>
    <w:p w14:paraId="07E7B199" w14:textId="77777777" w:rsidR="008C2A63" w:rsidRPr="0002202E" w:rsidRDefault="008C2A63">
      <w:pPr>
        <w:spacing w:after="0"/>
        <w:rPr>
          <w:rFonts w:ascii="Arial" w:hAnsi="Arial"/>
        </w:rPr>
      </w:pPr>
    </w:p>
    <w:p w14:paraId="0AE54F0B" w14:textId="34DCE889" w:rsidR="008C2A63" w:rsidRPr="0002202E" w:rsidRDefault="008C2A63">
      <w:pPr>
        <w:spacing w:after="0"/>
        <w:rPr>
          <w:rFonts w:ascii="Arial" w:hAnsi="Arial"/>
        </w:rPr>
      </w:pPr>
      <w:r w:rsidRPr="0002202E">
        <w:rPr>
          <w:rFonts w:ascii="Arial" w:hAnsi="Arial"/>
        </w:rPr>
        <w:t>I</w:t>
      </w:r>
      <w:r w:rsidR="000C04DB" w:rsidRPr="0002202E">
        <w:rPr>
          <w:rFonts w:ascii="Arial" w:hAnsi="Arial"/>
        </w:rPr>
        <w:t xml:space="preserve">n </w:t>
      </w:r>
      <w:r w:rsidRPr="0002202E">
        <w:rPr>
          <w:rFonts w:ascii="Arial" w:hAnsi="Arial"/>
        </w:rPr>
        <w:t>D</w:t>
      </w:r>
      <w:r w:rsidR="000C04DB" w:rsidRPr="0002202E">
        <w:rPr>
          <w:rFonts w:ascii="Arial" w:hAnsi="Arial"/>
        </w:rPr>
        <w:t>esolation Canyon on the Green River, there's a few places you can go see</w:t>
      </w:r>
      <w:r w:rsidRPr="0002202E">
        <w:rPr>
          <w:rFonts w:ascii="Arial" w:hAnsi="Arial"/>
        </w:rPr>
        <w:t xml:space="preserve"> </w:t>
      </w:r>
      <w:r w:rsidR="000C04DB" w:rsidRPr="0002202E">
        <w:rPr>
          <w:rFonts w:ascii="Arial" w:hAnsi="Arial"/>
        </w:rPr>
        <w:t xml:space="preserve">a </w:t>
      </w:r>
      <w:r w:rsidR="00EC12AD">
        <w:rPr>
          <w:rFonts w:ascii="Arial" w:hAnsi="Arial"/>
        </w:rPr>
        <w:t xml:space="preserve">skull </w:t>
      </w:r>
      <w:r w:rsidR="000C04DB" w:rsidRPr="0002202E">
        <w:rPr>
          <w:rFonts w:ascii="Arial" w:hAnsi="Arial"/>
        </w:rPr>
        <w:t xml:space="preserve">which is odd, isn't it? But someone dies in the desert, they're </w:t>
      </w:r>
      <w:r w:rsidR="00DB1A2E" w:rsidRPr="0002202E">
        <w:rPr>
          <w:rFonts w:ascii="Arial" w:hAnsi="Arial"/>
        </w:rPr>
        <w:t>going to</w:t>
      </w:r>
      <w:r w:rsidR="000C04DB" w:rsidRPr="0002202E">
        <w:rPr>
          <w:rFonts w:ascii="Arial" w:hAnsi="Arial"/>
        </w:rPr>
        <w:t xml:space="preserve"> stay there for a long time before they're found. And some people choose to go die alone</w:t>
      </w:r>
      <w:r w:rsidR="00EC12AD">
        <w:rPr>
          <w:rFonts w:ascii="Arial" w:hAnsi="Arial"/>
        </w:rPr>
        <w:t xml:space="preserve"> in a </w:t>
      </w:r>
      <w:r w:rsidR="000C04DB" w:rsidRPr="0002202E">
        <w:rPr>
          <w:rFonts w:ascii="Arial" w:hAnsi="Arial"/>
        </w:rPr>
        <w:t>beautiful place</w:t>
      </w:r>
      <w:r w:rsidR="00EC12AD">
        <w:rPr>
          <w:rFonts w:ascii="Arial" w:hAnsi="Arial"/>
        </w:rPr>
        <w:t>. T</w:t>
      </w:r>
      <w:r w:rsidR="000C04DB" w:rsidRPr="0002202E">
        <w:rPr>
          <w:rFonts w:ascii="Arial" w:hAnsi="Arial"/>
        </w:rPr>
        <w:t xml:space="preserve">hat happens </w:t>
      </w:r>
      <w:proofErr w:type="gramStart"/>
      <w:r w:rsidR="000C04DB" w:rsidRPr="0002202E">
        <w:rPr>
          <w:rFonts w:ascii="Arial" w:hAnsi="Arial"/>
        </w:rPr>
        <w:t>actually kind</w:t>
      </w:r>
      <w:proofErr w:type="gramEnd"/>
      <w:r w:rsidR="000C04DB" w:rsidRPr="0002202E">
        <w:rPr>
          <w:rFonts w:ascii="Arial" w:hAnsi="Arial"/>
        </w:rPr>
        <w:t xml:space="preserve"> of frequently. And that's something I have a hard time understanding</w:t>
      </w:r>
      <w:r w:rsidRPr="0002202E">
        <w:rPr>
          <w:rFonts w:ascii="Arial" w:hAnsi="Arial"/>
        </w:rPr>
        <w:t xml:space="preserve">, </w:t>
      </w:r>
      <w:r w:rsidR="000C04DB" w:rsidRPr="0002202E">
        <w:rPr>
          <w:rFonts w:ascii="Arial" w:hAnsi="Arial"/>
        </w:rPr>
        <w:t>how can life get so bad that you want to end it</w:t>
      </w:r>
      <w:r w:rsidRPr="0002202E">
        <w:rPr>
          <w:rFonts w:ascii="Arial" w:hAnsi="Arial"/>
        </w:rPr>
        <w:t xml:space="preserve">. </w:t>
      </w:r>
    </w:p>
    <w:p w14:paraId="5A651594" w14:textId="77777777" w:rsidR="008C2A63" w:rsidRPr="0002202E" w:rsidRDefault="008C2A63">
      <w:pPr>
        <w:spacing w:after="0"/>
        <w:rPr>
          <w:rFonts w:ascii="Arial" w:hAnsi="Arial"/>
        </w:rPr>
      </w:pPr>
    </w:p>
    <w:p w14:paraId="0621046E" w14:textId="6212A1AD" w:rsidR="00F854DC" w:rsidRPr="0002202E" w:rsidRDefault="000C04DB">
      <w:pPr>
        <w:spacing w:after="0"/>
        <w:rPr>
          <w:rFonts w:ascii="Arial" w:hAnsi="Arial"/>
        </w:rPr>
      </w:pPr>
      <w:r w:rsidRPr="0002202E">
        <w:rPr>
          <w:rFonts w:ascii="Arial" w:hAnsi="Arial"/>
        </w:rPr>
        <w:t>November 19</w:t>
      </w:r>
      <w:r w:rsidR="008C2A63" w:rsidRPr="0002202E">
        <w:rPr>
          <w:rFonts w:ascii="Arial" w:hAnsi="Arial"/>
        </w:rPr>
        <w:t>th</w:t>
      </w:r>
      <w:proofErr w:type="gramStart"/>
      <w:r w:rsidR="008C2A63" w:rsidRPr="0002202E">
        <w:rPr>
          <w:rFonts w:ascii="Arial" w:hAnsi="Arial"/>
        </w:rPr>
        <w:t xml:space="preserve"> </w:t>
      </w:r>
      <w:r w:rsidRPr="0002202E">
        <w:rPr>
          <w:rFonts w:ascii="Arial" w:hAnsi="Arial"/>
        </w:rPr>
        <w:t>2010</w:t>
      </w:r>
      <w:proofErr w:type="gramEnd"/>
      <w:r w:rsidRPr="0002202E">
        <w:rPr>
          <w:rFonts w:ascii="Arial" w:hAnsi="Arial"/>
        </w:rPr>
        <w:t>, I was on patrol</w:t>
      </w:r>
      <w:r w:rsidR="004D024D" w:rsidRPr="0002202E">
        <w:rPr>
          <w:rFonts w:ascii="Arial" w:hAnsi="Arial"/>
        </w:rPr>
        <w:t xml:space="preserve">. </w:t>
      </w:r>
      <w:r w:rsidRPr="0002202E">
        <w:rPr>
          <w:rFonts w:ascii="Arial" w:hAnsi="Arial"/>
        </w:rPr>
        <w:t>I was on an extra shift. I worked that day but there was some overtime money available. And it's a really warm, warm night. It's kind of the warm</w:t>
      </w:r>
      <w:r w:rsidR="00C359E9">
        <w:rPr>
          <w:rFonts w:ascii="Arial" w:hAnsi="Arial"/>
        </w:rPr>
        <w:t xml:space="preserve"> </w:t>
      </w:r>
      <w:r w:rsidRPr="0002202E">
        <w:rPr>
          <w:rFonts w:ascii="Arial" w:hAnsi="Arial"/>
        </w:rPr>
        <w:t>before the storm.</w:t>
      </w:r>
      <w:r w:rsidR="006A3B3A" w:rsidRPr="0002202E">
        <w:rPr>
          <w:rFonts w:ascii="Arial" w:hAnsi="Arial"/>
        </w:rPr>
        <w:t xml:space="preserve"> </w:t>
      </w:r>
      <w:r w:rsidRPr="0002202E">
        <w:rPr>
          <w:rFonts w:ascii="Arial" w:hAnsi="Arial"/>
        </w:rPr>
        <w:t>Then</w:t>
      </w:r>
      <w:r w:rsidR="00C359E9">
        <w:rPr>
          <w:rFonts w:ascii="Arial" w:hAnsi="Arial"/>
        </w:rPr>
        <w:t>,</w:t>
      </w:r>
      <w:r w:rsidRPr="0002202E">
        <w:rPr>
          <w:rFonts w:ascii="Arial" w:hAnsi="Arial"/>
        </w:rPr>
        <w:t xml:space="preserve"> I went down this Colorado River corridor to these trail heads to see if anyone is still up on the trails. And the first </w:t>
      </w:r>
      <w:r w:rsidR="006A3B3A" w:rsidRPr="0002202E">
        <w:rPr>
          <w:rFonts w:ascii="Arial" w:hAnsi="Arial"/>
        </w:rPr>
        <w:t>t</w:t>
      </w:r>
      <w:r w:rsidRPr="0002202E">
        <w:rPr>
          <w:rFonts w:ascii="Arial" w:hAnsi="Arial"/>
        </w:rPr>
        <w:t xml:space="preserve">railhead I went to is </w:t>
      </w:r>
      <w:r w:rsidR="006A3B3A" w:rsidRPr="0002202E">
        <w:rPr>
          <w:rFonts w:ascii="Arial" w:hAnsi="Arial"/>
        </w:rPr>
        <w:t>P</w:t>
      </w:r>
      <w:r w:rsidRPr="0002202E">
        <w:rPr>
          <w:rFonts w:ascii="Arial" w:hAnsi="Arial"/>
        </w:rPr>
        <w:t xml:space="preserve">oison </w:t>
      </w:r>
      <w:r w:rsidR="006A3B3A" w:rsidRPr="0002202E">
        <w:rPr>
          <w:rFonts w:ascii="Arial" w:hAnsi="Arial"/>
        </w:rPr>
        <w:t>S</w:t>
      </w:r>
      <w:r w:rsidRPr="0002202E">
        <w:rPr>
          <w:rFonts w:ascii="Arial" w:hAnsi="Arial"/>
        </w:rPr>
        <w:t xml:space="preserve">pider Mesa Trailhead. </w:t>
      </w:r>
    </w:p>
    <w:p w14:paraId="7507D790" w14:textId="77777777" w:rsidR="00F854DC" w:rsidRPr="0002202E" w:rsidRDefault="00F854DC">
      <w:pPr>
        <w:spacing w:after="0"/>
        <w:rPr>
          <w:rFonts w:ascii="Arial" w:hAnsi="Arial"/>
        </w:rPr>
      </w:pPr>
    </w:p>
    <w:p w14:paraId="7C233065" w14:textId="77777777" w:rsidR="002C18C5" w:rsidRDefault="000C04DB">
      <w:pPr>
        <w:spacing w:after="0"/>
        <w:rPr>
          <w:rFonts w:ascii="Arial" w:hAnsi="Arial"/>
        </w:rPr>
      </w:pPr>
      <w:r w:rsidRPr="0002202E">
        <w:rPr>
          <w:rFonts w:ascii="Arial" w:hAnsi="Arial"/>
        </w:rPr>
        <w:t>So</w:t>
      </w:r>
      <w:r w:rsidR="00F854DC" w:rsidRPr="0002202E">
        <w:rPr>
          <w:rFonts w:ascii="Arial" w:hAnsi="Arial"/>
        </w:rPr>
        <w:t xml:space="preserve">, </w:t>
      </w:r>
      <w:r w:rsidRPr="0002202E">
        <w:rPr>
          <w:rFonts w:ascii="Arial" w:hAnsi="Arial"/>
        </w:rPr>
        <w:t xml:space="preserve">I found this lone car </w:t>
      </w:r>
      <w:r w:rsidR="00C359E9">
        <w:rPr>
          <w:rFonts w:ascii="Arial" w:hAnsi="Arial"/>
        </w:rPr>
        <w:t xml:space="preserve">in </w:t>
      </w:r>
      <w:r w:rsidRPr="0002202E">
        <w:rPr>
          <w:rFonts w:ascii="Arial" w:hAnsi="Arial"/>
        </w:rPr>
        <w:t>kind of back of the parking lot</w:t>
      </w:r>
      <w:r w:rsidR="00F854DC" w:rsidRPr="0002202E">
        <w:rPr>
          <w:rFonts w:ascii="Arial" w:hAnsi="Arial"/>
        </w:rPr>
        <w:t xml:space="preserve">, </w:t>
      </w:r>
      <w:r w:rsidRPr="0002202E">
        <w:rPr>
          <w:rFonts w:ascii="Arial" w:hAnsi="Arial"/>
        </w:rPr>
        <w:t xml:space="preserve">and it was parked </w:t>
      </w:r>
      <w:proofErr w:type="gramStart"/>
      <w:r w:rsidRPr="0002202E">
        <w:rPr>
          <w:rFonts w:ascii="Arial" w:hAnsi="Arial"/>
        </w:rPr>
        <w:t>really awkward</w:t>
      </w:r>
      <w:proofErr w:type="gramEnd"/>
      <w:r w:rsidR="004B15EC">
        <w:rPr>
          <w:rFonts w:ascii="Arial" w:hAnsi="Arial"/>
        </w:rPr>
        <w:t xml:space="preserve"> like</w:t>
      </w:r>
      <w:r w:rsidRPr="0002202E">
        <w:rPr>
          <w:rFonts w:ascii="Arial" w:hAnsi="Arial"/>
        </w:rPr>
        <w:t>. I was worried someone would be out on the trail still that hadn't made it back. It was kind of late</w:t>
      </w:r>
      <w:r w:rsidR="00F854DC" w:rsidRPr="0002202E">
        <w:rPr>
          <w:rFonts w:ascii="Arial" w:hAnsi="Arial"/>
        </w:rPr>
        <w:t xml:space="preserve">, </w:t>
      </w:r>
      <w:r w:rsidRPr="0002202E">
        <w:rPr>
          <w:rFonts w:ascii="Arial" w:hAnsi="Arial"/>
        </w:rPr>
        <w:t>and late in the season too.</w:t>
      </w:r>
      <w:r w:rsidR="00F854DC" w:rsidRPr="0002202E">
        <w:rPr>
          <w:rFonts w:ascii="Arial" w:hAnsi="Arial"/>
        </w:rPr>
        <w:t xml:space="preserve"> </w:t>
      </w:r>
      <w:r w:rsidRPr="0002202E">
        <w:rPr>
          <w:rFonts w:ascii="Arial" w:hAnsi="Arial"/>
        </w:rPr>
        <w:t>So</w:t>
      </w:r>
      <w:r w:rsidR="00F854DC" w:rsidRPr="0002202E">
        <w:rPr>
          <w:rFonts w:ascii="Arial" w:hAnsi="Arial"/>
        </w:rPr>
        <w:t xml:space="preserve">, </w:t>
      </w:r>
      <w:r w:rsidRPr="0002202E">
        <w:rPr>
          <w:rFonts w:ascii="Arial" w:hAnsi="Arial"/>
        </w:rPr>
        <w:t>I couldn't see a pla</w:t>
      </w:r>
      <w:r w:rsidR="00F854DC" w:rsidRPr="0002202E">
        <w:rPr>
          <w:rFonts w:ascii="Arial" w:hAnsi="Arial"/>
        </w:rPr>
        <w:t>te</w:t>
      </w:r>
      <w:r w:rsidRPr="0002202E">
        <w:rPr>
          <w:rFonts w:ascii="Arial" w:hAnsi="Arial"/>
        </w:rPr>
        <w:t>. And I kind of rolled up to it and turn</w:t>
      </w:r>
      <w:r w:rsidR="004B15EC">
        <w:rPr>
          <w:rFonts w:ascii="Arial" w:hAnsi="Arial"/>
        </w:rPr>
        <w:t>ed</w:t>
      </w:r>
      <w:r w:rsidRPr="0002202E">
        <w:rPr>
          <w:rFonts w:ascii="Arial" w:hAnsi="Arial"/>
        </w:rPr>
        <w:t xml:space="preserve"> on my overhead white lights and got out of my truck and walk</w:t>
      </w:r>
      <w:r w:rsidR="004B15EC">
        <w:rPr>
          <w:rFonts w:ascii="Arial" w:hAnsi="Arial"/>
        </w:rPr>
        <w:t>ed</w:t>
      </w:r>
      <w:r w:rsidRPr="0002202E">
        <w:rPr>
          <w:rFonts w:ascii="Arial" w:hAnsi="Arial"/>
        </w:rPr>
        <w:t xml:space="preserve"> around to the driver</w:t>
      </w:r>
      <w:r w:rsidR="004B15EC">
        <w:rPr>
          <w:rFonts w:ascii="Arial" w:hAnsi="Arial"/>
        </w:rPr>
        <w:t>'s</w:t>
      </w:r>
      <w:r w:rsidRPr="0002202E">
        <w:rPr>
          <w:rFonts w:ascii="Arial" w:hAnsi="Arial"/>
        </w:rPr>
        <w:t xml:space="preserve"> side and I see this lump in the backseat. And I think</w:t>
      </w:r>
      <w:r w:rsidR="00F854DC" w:rsidRPr="0002202E">
        <w:rPr>
          <w:rFonts w:ascii="Arial" w:hAnsi="Arial"/>
        </w:rPr>
        <w:t>, "O</w:t>
      </w:r>
      <w:r w:rsidRPr="0002202E">
        <w:rPr>
          <w:rFonts w:ascii="Arial" w:hAnsi="Arial"/>
        </w:rPr>
        <w:t>h</w:t>
      </w:r>
      <w:r w:rsidR="00F854DC" w:rsidRPr="0002202E">
        <w:rPr>
          <w:rFonts w:ascii="Arial" w:hAnsi="Arial"/>
        </w:rPr>
        <w:t xml:space="preserve">, </w:t>
      </w:r>
      <w:r w:rsidRPr="0002202E">
        <w:rPr>
          <w:rFonts w:ascii="Arial" w:hAnsi="Arial"/>
        </w:rPr>
        <w:t>man</w:t>
      </w:r>
      <w:r w:rsidR="00F854DC" w:rsidRPr="0002202E">
        <w:rPr>
          <w:rFonts w:ascii="Arial" w:hAnsi="Arial"/>
        </w:rPr>
        <w:t>. S</w:t>
      </w:r>
      <w:r w:rsidRPr="0002202E">
        <w:rPr>
          <w:rFonts w:ascii="Arial" w:hAnsi="Arial"/>
        </w:rPr>
        <w:t>omeone's sleeping in there.</w:t>
      </w:r>
      <w:r w:rsidR="00F854DC" w:rsidRPr="0002202E">
        <w:rPr>
          <w:rFonts w:ascii="Arial" w:hAnsi="Arial"/>
        </w:rPr>
        <w:t>"</w:t>
      </w:r>
      <w:r w:rsidRPr="0002202E">
        <w:rPr>
          <w:rFonts w:ascii="Arial" w:hAnsi="Arial"/>
        </w:rPr>
        <w:t xml:space="preserve"> And so</w:t>
      </w:r>
      <w:r w:rsidR="00F854DC" w:rsidRPr="0002202E">
        <w:rPr>
          <w:rFonts w:ascii="Arial" w:hAnsi="Arial"/>
        </w:rPr>
        <w:t xml:space="preserve">, </w:t>
      </w:r>
      <w:r w:rsidRPr="0002202E">
        <w:rPr>
          <w:rFonts w:ascii="Arial" w:hAnsi="Arial"/>
        </w:rPr>
        <w:t>I knock on the window. I knock on it several times.</w:t>
      </w:r>
    </w:p>
    <w:p w14:paraId="62001E52" w14:textId="77777777" w:rsidR="002C18C5" w:rsidRDefault="002C18C5">
      <w:pPr>
        <w:spacing w:after="0"/>
        <w:rPr>
          <w:rFonts w:ascii="Arial" w:hAnsi="Arial"/>
        </w:rPr>
      </w:pPr>
    </w:p>
    <w:p w14:paraId="40C1CFE0" w14:textId="75B2F633" w:rsidR="00F854DC" w:rsidRPr="0002202E" w:rsidRDefault="002C18C5">
      <w:pPr>
        <w:spacing w:after="0"/>
        <w:rPr>
          <w:rFonts w:ascii="Arial" w:hAnsi="Arial"/>
        </w:rPr>
      </w:pPr>
      <w:r>
        <w:rPr>
          <w:rFonts w:ascii="Arial" w:hAnsi="Arial"/>
        </w:rPr>
        <w:t>T</w:t>
      </w:r>
      <w:r w:rsidR="000C04DB" w:rsidRPr="0002202E">
        <w:rPr>
          <w:rFonts w:ascii="Arial" w:hAnsi="Arial"/>
        </w:rPr>
        <w:t>his gentleman wakes up and he opens the door</w:t>
      </w:r>
      <w:r w:rsidR="00F854DC" w:rsidRPr="0002202E">
        <w:rPr>
          <w:rFonts w:ascii="Arial" w:hAnsi="Arial"/>
        </w:rPr>
        <w:t>. A</w:t>
      </w:r>
      <w:r w:rsidR="000C04DB" w:rsidRPr="0002202E">
        <w:rPr>
          <w:rFonts w:ascii="Arial" w:hAnsi="Arial"/>
        </w:rPr>
        <w:t>nd I tell him who I am and ask if he's okay. And then</w:t>
      </w:r>
      <w:r w:rsidR="004834C4">
        <w:rPr>
          <w:rFonts w:ascii="Arial" w:hAnsi="Arial"/>
        </w:rPr>
        <w:t>,</w:t>
      </w:r>
      <w:r w:rsidR="000C04DB" w:rsidRPr="0002202E">
        <w:rPr>
          <w:rFonts w:ascii="Arial" w:hAnsi="Arial"/>
        </w:rPr>
        <w:t xml:space="preserve"> he said he was</w:t>
      </w:r>
      <w:r w:rsidR="00F854DC" w:rsidRPr="0002202E">
        <w:rPr>
          <w:rFonts w:ascii="Arial" w:hAnsi="Arial"/>
        </w:rPr>
        <w:t xml:space="preserve">, </w:t>
      </w:r>
      <w:r w:rsidR="000C04DB" w:rsidRPr="0002202E">
        <w:rPr>
          <w:rFonts w:ascii="Arial" w:hAnsi="Arial"/>
        </w:rPr>
        <w:t>and then we talked about where he could go camp</w:t>
      </w:r>
      <w:r w:rsidR="00F854DC" w:rsidRPr="0002202E">
        <w:rPr>
          <w:rFonts w:ascii="Arial" w:hAnsi="Arial"/>
        </w:rPr>
        <w:t xml:space="preserve">, </w:t>
      </w:r>
      <w:r w:rsidR="000C04DB" w:rsidRPr="0002202E">
        <w:rPr>
          <w:rFonts w:ascii="Arial" w:hAnsi="Arial"/>
        </w:rPr>
        <w:t>because camping wasn't allowed in that parking lot. And he was in a sleeping bag. So</w:t>
      </w:r>
      <w:r w:rsidR="00F854DC" w:rsidRPr="0002202E">
        <w:rPr>
          <w:rFonts w:ascii="Arial" w:hAnsi="Arial"/>
        </w:rPr>
        <w:t xml:space="preserve">, </w:t>
      </w:r>
      <w:r w:rsidR="000C04DB" w:rsidRPr="0002202E">
        <w:rPr>
          <w:rFonts w:ascii="Arial" w:hAnsi="Arial"/>
        </w:rPr>
        <w:t>I didn't get a good look at his face. His face today still doesn't mean much</w:t>
      </w:r>
      <w:r w:rsidR="00F854DC" w:rsidRPr="0002202E">
        <w:rPr>
          <w:rFonts w:ascii="Arial" w:hAnsi="Arial"/>
        </w:rPr>
        <w:t xml:space="preserve">, </w:t>
      </w:r>
      <w:r w:rsidR="000C04DB" w:rsidRPr="0002202E">
        <w:rPr>
          <w:rFonts w:ascii="Arial" w:hAnsi="Arial"/>
        </w:rPr>
        <w:t>but I needed to get some ID on him and he doesn't have any or doesn't want to give me ID</w:t>
      </w:r>
      <w:r w:rsidR="00F854DC" w:rsidRPr="0002202E">
        <w:rPr>
          <w:rFonts w:ascii="Arial" w:hAnsi="Arial"/>
        </w:rPr>
        <w:t xml:space="preserve">, </w:t>
      </w:r>
      <w:r w:rsidR="000C04DB" w:rsidRPr="0002202E">
        <w:rPr>
          <w:rFonts w:ascii="Arial" w:hAnsi="Arial"/>
        </w:rPr>
        <w:t>so I asked him to wait there and I walked back to my truck and I looked back once</w:t>
      </w:r>
      <w:r w:rsidR="00F854DC" w:rsidRPr="0002202E">
        <w:rPr>
          <w:rFonts w:ascii="Arial" w:hAnsi="Arial"/>
        </w:rPr>
        <w:t xml:space="preserve">, </w:t>
      </w:r>
      <w:r w:rsidR="000C04DB" w:rsidRPr="0002202E">
        <w:rPr>
          <w:rFonts w:ascii="Arial" w:hAnsi="Arial"/>
        </w:rPr>
        <w:t xml:space="preserve">which is what you're supposed to do when you're on a traffic </w:t>
      </w:r>
      <w:r w:rsidR="00F854DC" w:rsidRPr="0002202E">
        <w:rPr>
          <w:rFonts w:ascii="Arial" w:hAnsi="Arial"/>
        </w:rPr>
        <w:t>stop</w:t>
      </w:r>
      <w:r w:rsidR="000C04DB" w:rsidRPr="0002202E">
        <w:rPr>
          <w:rFonts w:ascii="Arial" w:hAnsi="Arial"/>
        </w:rPr>
        <w:t>. But my night vision was blinded from the lights</w:t>
      </w:r>
      <w:r w:rsidR="004834C4">
        <w:rPr>
          <w:rFonts w:ascii="Arial" w:hAnsi="Arial"/>
        </w:rPr>
        <w:t>, a</w:t>
      </w:r>
      <w:r w:rsidR="000C04DB" w:rsidRPr="0002202E">
        <w:rPr>
          <w:rFonts w:ascii="Arial" w:hAnsi="Arial"/>
        </w:rPr>
        <w:t xml:space="preserve">nd I couldn't hear anything but the noise of the truck. </w:t>
      </w:r>
      <w:r w:rsidR="00F854DC" w:rsidRPr="0002202E">
        <w:rPr>
          <w:rFonts w:ascii="Arial" w:hAnsi="Arial"/>
        </w:rPr>
        <w:t>J</w:t>
      </w:r>
      <w:r w:rsidR="000C04DB" w:rsidRPr="0002202E">
        <w:rPr>
          <w:rFonts w:ascii="Arial" w:hAnsi="Arial"/>
        </w:rPr>
        <w:t xml:space="preserve">ust as I got to my truck door and just as I was about to get in, that's when the first shot rang </w:t>
      </w:r>
      <w:r w:rsidR="00A72C88">
        <w:rPr>
          <w:rFonts w:ascii="Arial" w:hAnsi="Arial"/>
        </w:rPr>
        <w:t>out</w:t>
      </w:r>
      <w:r w:rsidR="000C04DB" w:rsidRPr="0002202E">
        <w:rPr>
          <w:rFonts w:ascii="Arial" w:hAnsi="Arial"/>
        </w:rPr>
        <w:t>.</w:t>
      </w:r>
      <w:r w:rsidR="00F854DC" w:rsidRPr="0002202E">
        <w:rPr>
          <w:rFonts w:ascii="Arial" w:hAnsi="Arial"/>
        </w:rPr>
        <w:t xml:space="preserve"> </w:t>
      </w:r>
    </w:p>
    <w:p w14:paraId="3A90DB28" w14:textId="77777777" w:rsidR="00F854DC" w:rsidRPr="0002202E" w:rsidRDefault="00F854DC">
      <w:pPr>
        <w:spacing w:after="0"/>
        <w:rPr>
          <w:rFonts w:ascii="Arial" w:hAnsi="Arial"/>
        </w:rPr>
      </w:pPr>
    </w:p>
    <w:p w14:paraId="3290FB38" w14:textId="340D2363" w:rsidR="00F854DC" w:rsidRPr="0002202E" w:rsidRDefault="00F854DC">
      <w:pPr>
        <w:spacing w:after="0"/>
        <w:rPr>
          <w:rFonts w:ascii="Arial" w:hAnsi="Arial"/>
        </w:rPr>
      </w:pPr>
      <w:r w:rsidRPr="0002202E">
        <w:rPr>
          <w:rFonts w:ascii="Arial" w:hAnsi="Arial"/>
        </w:rPr>
        <w:t>[</w:t>
      </w:r>
      <w:r w:rsidR="00A72C88">
        <w:rPr>
          <w:rFonts w:ascii="Arial" w:hAnsi="Arial"/>
        </w:rPr>
        <w:t xml:space="preserve">sinister </w:t>
      </w:r>
      <w:r w:rsidRPr="0002202E">
        <w:rPr>
          <w:rFonts w:ascii="Arial" w:hAnsi="Arial"/>
        </w:rPr>
        <w:t>music]</w:t>
      </w:r>
    </w:p>
    <w:p w14:paraId="16CDE7AB" w14:textId="77777777" w:rsidR="00F854DC" w:rsidRPr="0002202E" w:rsidRDefault="00F854DC">
      <w:pPr>
        <w:spacing w:after="0"/>
        <w:rPr>
          <w:rFonts w:ascii="Arial" w:hAnsi="Arial"/>
        </w:rPr>
      </w:pPr>
    </w:p>
    <w:p w14:paraId="0FF3D1EB" w14:textId="77777777" w:rsidR="00F854DC" w:rsidRPr="0002202E" w:rsidRDefault="00F854DC">
      <w:pPr>
        <w:spacing w:after="0"/>
        <w:rPr>
          <w:rFonts w:ascii="Arial" w:hAnsi="Arial"/>
        </w:rPr>
      </w:pPr>
      <w:r w:rsidRPr="0002202E">
        <w:rPr>
          <w:rFonts w:ascii="Arial" w:hAnsi="Arial"/>
        </w:rPr>
        <w:t xml:space="preserve">It </w:t>
      </w:r>
      <w:r w:rsidR="000C04DB" w:rsidRPr="0002202E">
        <w:rPr>
          <w:rFonts w:ascii="Arial" w:hAnsi="Arial"/>
        </w:rPr>
        <w:t>hits me in my left arm</w:t>
      </w:r>
      <w:r w:rsidRPr="0002202E">
        <w:rPr>
          <w:rFonts w:ascii="Arial" w:hAnsi="Arial"/>
        </w:rPr>
        <w:t xml:space="preserve">, I'm </w:t>
      </w:r>
      <w:r w:rsidR="000C04DB" w:rsidRPr="0002202E">
        <w:rPr>
          <w:rFonts w:ascii="Arial" w:hAnsi="Arial"/>
        </w:rPr>
        <w:t>left</w:t>
      </w:r>
      <w:r w:rsidRPr="0002202E">
        <w:rPr>
          <w:rFonts w:ascii="Arial" w:hAnsi="Arial"/>
        </w:rPr>
        <w:t>-</w:t>
      </w:r>
      <w:r w:rsidR="000C04DB" w:rsidRPr="0002202E">
        <w:rPr>
          <w:rFonts w:ascii="Arial" w:hAnsi="Arial"/>
        </w:rPr>
        <w:t>handed</w:t>
      </w:r>
      <w:r w:rsidRPr="0002202E">
        <w:rPr>
          <w:rFonts w:ascii="Arial" w:hAnsi="Arial"/>
        </w:rPr>
        <w:t xml:space="preserve">. It </w:t>
      </w:r>
      <w:r w:rsidR="000C04DB" w:rsidRPr="0002202E">
        <w:rPr>
          <w:rFonts w:ascii="Arial" w:hAnsi="Arial"/>
        </w:rPr>
        <w:t>shatters. Man</w:t>
      </w:r>
      <w:r w:rsidRPr="0002202E">
        <w:rPr>
          <w:rFonts w:ascii="Arial" w:hAnsi="Arial"/>
        </w:rPr>
        <w:t xml:space="preserve">, </w:t>
      </w:r>
      <w:r w:rsidR="000C04DB" w:rsidRPr="0002202E">
        <w:rPr>
          <w:rFonts w:ascii="Arial" w:hAnsi="Arial"/>
        </w:rPr>
        <w:t>I screamed out, and I turn and I just see muzzle flash and him advancing on me</w:t>
      </w:r>
      <w:r w:rsidRPr="0002202E">
        <w:rPr>
          <w:rFonts w:ascii="Arial" w:hAnsi="Arial"/>
        </w:rPr>
        <w:t xml:space="preserve">, </w:t>
      </w:r>
      <w:r w:rsidR="000C04DB" w:rsidRPr="0002202E">
        <w:rPr>
          <w:rFonts w:ascii="Arial" w:hAnsi="Arial"/>
        </w:rPr>
        <w:t>firing one shot after the other</w:t>
      </w:r>
      <w:r w:rsidRPr="0002202E">
        <w:rPr>
          <w:rFonts w:ascii="Arial" w:hAnsi="Arial"/>
        </w:rPr>
        <w:t xml:space="preserve">. </w:t>
      </w:r>
    </w:p>
    <w:p w14:paraId="1251EBE0" w14:textId="77777777" w:rsidR="00F854DC" w:rsidRPr="0002202E" w:rsidRDefault="00F854DC">
      <w:pPr>
        <w:spacing w:after="0"/>
        <w:rPr>
          <w:rFonts w:ascii="Arial" w:hAnsi="Arial"/>
        </w:rPr>
      </w:pPr>
    </w:p>
    <w:p w14:paraId="0CAF1D4C" w14:textId="77135BA3" w:rsidR="00F854DC" w:rsidRPr="0002202E" w:rsidRDefault="00F854DC">
      <w:pPr>
        <w:spacing w:after="0"/>
        <w:rPr>
          <w:rFonts w:ascii="Arial" w:hAnsi="Arial"/>
        </w:rPr>
      </w:pPr>
      <w:r w:rsidRPr="0002202E">
        <w:rPr>
          <w:rFonts w:ascii="Arial" w:hAnsi="Arial"/>
        </w:rPr>
        <w:t>[gunshots]</w:t>
      </w:r>
    </w:p>
    <w:p w14:paraId="6A06DC4C" w14:textId="77777777" w:rsidR="00F854DC" w:rsidRPr="0002202E" w:rsidRDefault="00F854DC">
      <w:pPr>
        <w:spacing w:after="0"/>
        <w:rPr>
          <w:rFonts w:ascii="Arial" w:hAnsi="Arial"/>
        </w:rPr>
      </w:pPr>
    </w:p>
    <w:p w14:paraId="3310C0A6" w14:textId="1BFFCDC6" w:rsidR="00297A0E" w:rsidRPr="0002202E" w:rsidRDefault="00F854DC">
      <w:pPr>
        <w:spacing w:after="0"/>
        <w:rPr>
          <w:rFonts w:ascii="Arial" w:hAnsi="Arial"/>
        </w:rPr>
      </w:pPr>
      <w:r w:rsidRPr="0002202E">
        <w:rPr>
          <w:rFonts w:ascii="Arial" w:hAnsi="Arial"/>
        </w:rPr>
        <w:t>T</w:t>
      </w:r>
      <w:r w:rsidR="000C04DB" w:rsidRPr="0002202E">
        <w:rPr>
          <w:rFonts w:ascii="Arial" w:hAnsi="Arial"/>
        </w:rPr>
        <w:t>hree more rounds</w:t>
      </w:r>
      <w:r w:rsidR="00217256" w:rsidRPr="0002202E">
        <w:rPr>
          <w:rFonts w:ascii="Arial" w:hAnsi="Arial"/>
        </w:rPr>
        <w:t xml:space="preserve"> </w:t>
      </w:r>
      <w:r w:rsidR="000C04DB" w:rsidRPr="0002202E">
        <w:rPr>
          <w:rFonts w:ascii="Arial" w:hAnsi="Arial"/>
        </w:rPr>
        <w:t>hit my back</w:t>
      </w:r>
      <w:r w:rsidR="00A72C88">
        <w:rPr>
          <w:rFonts w:ascii="Arial" w:hAnsi="Arial"/>
        </w:rPr>
        <w:t>. T</w:t>
      </w:r>
      <w:r w:rsidR="00217256" w:rsidRPr="0002202E">
        <w:rPr>
          <w:rFonts w:ascii="Arial" w:hAnsi="Arial"/>
        </w:rPr>
        <w:t xml:space="preserve">wo </w:t>
      </w:r>
      <w:r w:rsidR="00A72C88">
        <w:rPr>
          <w:rFonts w:ascii="Arial" w:hAnsi="Arial"/>
        </w:rPr>
        <w:t xml:space="preserve">of </w:t>
      </w:r>
      <w:r w:rsidR="000C04DB" w:rsidRPr="0002202E">
        <w:rPr>
          <w:rFonts w:ascii="Arial" w:hAnsi="Arial"/>
        </w:rPr>
        <w:t>those rounds were stopped by the vest</w:t>
      </w:r>
      <w:r w:rsidR="00217256" w:rsidRPr="0002202E">
        <w:rPr>
          <w:rFonts w:ascii="Arial" w:hAnsi="Arial"/>
        </w:rPr>
        <w:t xml:space="preserve">, </w:t>
      </w:r>
      <w:r w:rsidR="000C04DB" w:rsidRPr="0002202E">
        <w:rPr>
          <w:rFonts w:ascii="Arial" w:hAnsi="Arial"/>
        </w:rPr>
        <w:t xml:space="preserve">but </w:t>
      </w:r>
      <w:r w:rsidR="00A72C88">
        <w:rPr>
          <w:rFonts w:ascii="Arial" w:hAnsi="Arial"/>
        </w:rPr>
        <w:t xml:space="preserve">the </w:t>
      </w:r>
      <w:r w:rsidR="000C04DB" w:rsidRPr="0002202E">
        <w:rPr>
          <w:rFonts w:ascii="Arial" w:hAnsi="Arial"/>
        </w:rPr>
        <w:t>third round broke through and went into my vertebrae. I fell to the ground at that point, and he is just standing right over me, hitting me with round after round. There was a lot of gravel bouncing around. Eventually, he stops</w:t>
      </w:r>
      <w:r w:rsidR="00297A0E" w:rsidRPr="0002202E">
        <w:rPr>
          <w:rFonts w:ascii="Arial" w:hAnsi="Arial"/>
        </w:rPr>
        <w:t xml:space="preserve">. </w:t>
      </w:r>
    </w:p>
    <w:p w14:paraId="462FFBCA" w14:textId="77777777" w:rsidR="00297A0E" w:rsidRPr="0002202E" w:rsidRDefault="00297A0E">
      <w:pPr>
        <w:spacing w:after="0"/>
        <w:rPr>
          <w:rFonts w:ascii="Arial" w:hAnsi="Arial"/>
        </w:rPr>
      </w:pPr>
    </w:p>
    <w:p w14:paraId="213D0BD8" w14:textId="77777777" w:rsidR="00297A0E" w:rsidRPr="0002202E" w:rsidRDefault="00297A0E">
      <w:pPr>
        <w:spacing w:after="0"/>
        <w:rPr>
          <w:rFonts w:ascii="Arial" w:hAnsi="Arial"/>
        </w:rPr>
      </w:pPr>
      <w:r w:rsidRPr="0002202E">
        <w:rPr>
          <w:rFonts w:ascii="Arial" w:hAnsi="Arial"/>
        </w:rPr>
        <w:t>[eerie music]</w:t>
      </w:r>
    </w:p>
    <w:p w14:paraId="0B61F73C" w14:textId="77777777" w:rsidR="00297A0E" w:rsidRPr="0002202E" w:rsidRDefault="00297A0E">
      <w:pPr>
        <w:spacing w:after="0"/>
        <w:rPr>
          <w:rFonts w:ascii="Arial" w:hAnsi="Arial"/>
        </w:rPr>
      </w:pPr>
    </w:p>
    <w:p w14:paraId="6974F138" w14:textId="3DBB2DA0" w:rsidR="00297A0E" w:rsidRPr="0002202E" w:rsidRDefault="00297A0E">
      <w:pPr>
        <w:spacing w:after="0"/>
        <w:rPr>
          <w:rFonts w:ascii="Arial" w:hAnsi="Arial"/>
        </w:rPr>
      </w:pPr>
      <w:r w:rsidRPr="0002202E">
        <w:rPr>
          <w:rFonts w:ascii="Arial" w:hAnsi="Arial"/>
        </w:rPr>
        <w:t>A</w:t>
      </w:r>
      <w:r w:rsidR="000C04DB" w:rsidRPr="0002202E">
        <w:rPr>
          <w:rFonts w:ascii="Arial" w:hAnsi="Arial"/>
        </w:rPr>
        <w:t>nd then at this moment</w:t>
      </w:r>
      <w:r w:rsidRPr="0002202E">
        <w:rPr>
          <w:rFonts w:ascii="Arial" w:hAnsi="Arial"/>
        </w:rPr>
        <w:t>, i</w:t>
      </w:r>
      <w:r w:rsidR="000C04DB" w:rsidRPr="0002202E">
        <w:rPr>
          <w:rFonts w:ascii="Arial" w:hAnsi="Arial"/>
        </w:rPr>
        <w:t>t's a terrible cliche, but it was either you lay down and die or you get up. And man</w:t>
      </w:r>
      <w:r w:rsidRPr="0002202E">
        <w:rPr>
          <w:rFonts w:ascii="Arial" w:hAnsi="Arial"/>
        </w:rPr>
        <w:t xml:space="preserve">, </w:t>
      </w:r>
      <w:r w:rsidR="000C04DB" w:rsidRPr="0002202E">
        <w:rPr>
          <w:rFonts w:ascii="Arial" w:hAnsi="Arial"/>
        </w:rPr>
        <w:t>I wanted to live. So</w:t>
      </w:r>
      <w:r w:rsidRPr="0002202E">
        <w:rPr>
          <w:rFonts w:ascii="Arial" w:hAnsi="Arial"/>
        </w:rPr>
        <w:t xml:space="preserve">, </w:t>
      </w:r>
      <w:r w:rsidR="000C04DB" w:rsidRPr="0002202E">
        <w:rPr>
          <w:rFonts w:ascii="Arial" w:hAnsi="Arial"/>
        </w:rPr>
        <w:t>I got up</w:t>
      </w:r>
      <w:r w:rsidRPr="0002202E">
        <w:rPr>
          <w:rFonts w:ascii="Arial" w:hAnsi="Arial"/>
        </w:rPr>
        <w:t>. I</w:t>
      </w:r>
      <w:r w:rsidR="000C04DB" w:rsidRPr="0002202E">
        <w:rPr>
          <w:rFonts w:ascii="Arial" w:hAnsi="Arial"/>
        </w:rPr>
        <w:t xml:space="preserve">t startled him and he ran to the front of my truck and I ran to the back of mine. </w:t>
      </w:r>
      <w:r w:rsidR="00177504" w:rsidRPr="0002202E">
        <w:rPr>
          <w:rFonts w:ascii="Arial" w:hAnsi="Arial"/>
        </w:rPr>
        <w:t xml:space="preserve">In </w:t>
      </w:r>
      <w:r w:rsidR="000C04DB" w:rsidRPr="0002202E">
        <w:rPr>
          <w:rFonts w:ascii="Arial" w:hAnsi="Arial"/>
        </w:rPr>
        <w:t>the meantime, I'm looking at my left hand and telling it to grab the gun</w:t>
      </w:r>
      <w:r w:rsidRPr="0002202E">
        <w:rPr>
          <w:rFonts w:ascii="Arial" w:hAnsi="Arial"/>
        </w:rPr>
        <w:t xml:space="preserve">, </w:t>
      </w:r>
      <w:r w:rsidR="000C04DB" w:rsidRPr="0002202E">
        <w:rPr>
          <w:rFonts w:ascii="Arial" w:hAnsi="Arial"/>
        </w:rPr>
        <w:t xml:space="preserve">but it won't grab the gun, it won't move. And I finally just said to myself, </w:t>
      </w:r>
      <w:r w:rsidRPr="0002202E">
        <w:rPr>
          <w:rFonts w:ascii="Arial" w:hAnsi="Arial"/>
        </w:rPr>
        <w:t>"Y</w:t>
      </w:r>
      <w:r w:rsidR="000C04DB" w:rsidRPr="0002202E">
        <w:rPr>
          <w:rFonts w:ascii="Arial" w:hAnsi="Arial"/>
        </w:rPr>
        <w:t>ou idiot, use your other hand.</w:t>
      </w:r>
      <w:r w:rsidRPr="0002202E">
        <w:rPr>
          <w:rFonts w:ascii="Arial" w:hAnsi="Arial"/>
        </w:rPr>
        <w:t>"</w:t>
      </w:r>
      <w:r w:rsidR="000C04DB" w:rsidRPr="0002202E">
        <w:rPr>
          <w:rFonts w:ascii="Arial" w:hAnsi="Arial"/>
        </w:rPr>
        <w:t xml:space="preserve"> </w:t>
      </w:r>
      <w:r w:rsidRPr="0002202E">
        <w:rPr>
          <w:rFonts w:ascii="Arial" w:hAnsi="Arial"/>
        </w:rPr>
        <w:t xml:space="preserve">[chuckles] </w:t>
      </w:r>
      <w:r w:rsidR="000C04DB" w:rsidRPr="0002202E">
        <w:rPr>
          <w:rFonts w:ascii="Arial" w:hAnsi="Arial"/>
        </w:rPr>
        <w:t xml:space="preserve">And that's when I began firing back at him through the windows </w:t>
      </w:r>
      <w:r w:rsidRPr="0002202E">
        <w:rPr>
          <w:rFonts w:ascii="Arial" w:hAnsi="Arial"/>
        </w:rPr>
        <w:t xml:space="preserve">of </w:t>
      </w:r>
      <w:r w:rsidR="000C04DB" w:rsidRPr="0002202E">
        <w:rPr>
          <w:rFonts w:ascii="Arial" w:hAnsi="Arial"/>
        </w:rPr>
        <w:t xml:space="preserve">my truck. </w:t>
      </w:r>
    </w:p>
    <w:p w14:paraId="0C5009A5" w14:textId="77777777" w:rsidR="00297A0E" w:rsidRPr="0002202E" w:rsidRDefault="00297A0E">
      <w:pPr>
        <w:spacing w:after="0"/>
        <w:rPr>
          <w:rFonts w:ascii="Arial" w:hAnsi="Arial"/>
        </w:rPr>
      </w:pPr>
    </w:p>
    <w:p w14:paraId="193D9ADA" w14:textId="43D9AFF1" w:rsidR="00297A0E" w:rsidRPr="0002202E" w:rsidRDefault="00297A0E">
      <w:pPr>
        <w:spacing w:after="0"/>
        <w:rPr>
          <w:rFonts w:ascii="Arial" w:hAnsi="Arial"/>
        </w:rPr>
      </w:pPr>
      <w:r w:rsidRPr="0002202E">
        <w:rPr>
          <w:rFonts w:ascii="Arial" w:hAnsi="Arial"/>
        </w:rPr>
        <w:t>[gunshots]</w:t>
      </w:r>
    </w:p>
    <w:p w14:paraId="68666B00" w14:textId="77777777" w:rsidR="00297A0E" w:rsidRPr="0002202E" w:rsidRDefault="00297A0E">
      <w:pPr>
        <w:spacing w:after="0"/>
        <w:rPr>
          <w:rFonts w:ascii="Arial" w:hAnsi="Arial"/>
        </w:rPr>
      </w:pPr>
    </w:p>
    <w:p w14:paraId="0D8086A4" w14:textId="7979A4E0" w:rsidR="00297A0E" w:rsidRPr="0002202E" w:rsidRDefault="000C04DB">
      <w:pPr>
        <w:spacing w:after="0"/>
        <w:rPr>
          <w:rFonts w:ascii="Arial" w:hAnsi="Arial"/>
        </w:rPr>
      </w:pPr>
      <w:r w:rsidRPr="0002202E">
        <w:rPr>
          <w:rFonts w:ascii="Arial" w:hAnsi="Arial"/>
        </w:rPr>
        <w:lastRenderedPageBreak/>
        <w:t xml:space="preserve">I was also counting my rounds because I knew my reload was going to be with my arm dangling </w:t>
      </w:r>
      <w:r w:rsidR="00297A0E" w:rsidRPr="0002202E">
        <w:rPr>
          <w:rFonts w:ascii="Arial" w:hAnsi="Arial"/>
        </w:rPr>
        <w:t xml:space="preserve">[sighs] </w:t>
      </w:r>
      <w:r w:rsidRPr="0002202E">
        <w:rPr>
          <w:rFonts w:ascii="Arial" w:hAnsi="Arial"/>
        </w:rPr>
        <w:t>non</w:t>
      </w:r>
      <w:r w:rsidR="003211F3">
        <w:rPr>
          <w:rFonts w:ascii="Arial" w:hAnsi="Arial"/>
        </w:rPr>
        <w:t>t</w:t>
      </w:r>
      <w:r w:rsidRPr="0002202E">
        <w:rPr>
          <w:rFonts w:ascii="Arial" w:hAnsi="Arial"/>
        </w:rPr>
        <w:t>raditional. So</w:t>
      </w:r>
      <w:r w:rsidR="00297A0E" w:rsidRPr="0002202E">
        <w:rPr>
          <w:rFonts w:ascii="Arial" w:hAnsi="Arial"/>
        </w:rPr>
        <w:t xml:space="preserve">, </w:t>
      </w:r>
      <w:r w:rsidRPr="0002202E">
        <w:rPr>
          <w:rFonts w:ascii="Arial" w:hAnsi="Arial"/>
        </w:rPr>
        <w:t xml:space="preserve">I released the mag and put the gun between my </w:t>
      </w:r>
      <w:proofErr w:type="gramStart"/>
      <w:r w:rsidRPr="0002202E">
        <w:rPr>
          <w:rFonts w:ascii="Arial" w:hAnsi="Arial"/>
        </w:rPr>
        <w:t>legs</w:t>
      </w:r>
      <w:proofErr w:type="gramEnd"/>
      <w:r w:rsidRPr="0002202E">
        <w:rPr>
          <w:rFonts w:ascii="Arial" w:hAnsi="Arial"/>
        </w:rPr>
        <w:t xml:space="preserve"> and I use</w:t>
      </w:r>
      <w:r w:rsidR="003211F3">
        <w:rPr>
          <w:rFonts w:ascii="Arial" w:hAnsi="Arial"/>
        </w:rPr>
        <w:t>d</w:t>
      </w:r>
      <w:r w:rsidRPr="0002202E">
        <w:rPr>
          <w:rFonts w:ascii="Arial" w:hAnsi="Arial"/>
        </w:rPr>
        <w:t xml:space="preserve"> my bumper to chamber a</w:t>
      </w:r>
      <w:r w:rsidR="003211F3">
        <w:rPr>
          <w:rFonts w:ascii="Arial" w:hAnsi="Arial"/>
        </w:rPr>
        <w:t xml:space="preserve"> </w:t>
      </w:r>
      <w:r w:rsidRPr="0002202E">
        <w:rPr>
          <w:rFonts w:ascii="Arial" w:hAnsi="Arial"/>
        </w:rPr>
        <w:t>round and beg</w:t>
      </w:r>
      <w:r w:rsidR="003211F3">
        <w:rPr>
          <w:rFonts w:ascii="Arial" w:hAnsi="Arial"/>
        </w:rPr>
        <w:t>a</w:t>
      </w:r>
      <w:r w:rsidRPr="0002202E">
        <w:rPr>
          <w:rFonts w:ascii="Arial" w:hAnsi="Arial"/>
        </w:rPr>
        <w:t>n shooting more</w:t>
      </w:r>
      <w:r w:rsidR="00297A0E" w:rsidRPr="0002202E">
        <w:rPr>
          <w:rFonts w:ascii="Arial" w:hAnsi="Arial"/>
        </w:rPr>
        <w:t xml:space="preserve">. </w:t>
      </w:r>
    </w:p>
    <w:p w14:paraId="79EEF53E" w14:textId="77777777" w:rsidR="00297A0E" w:rsidRPr="0002202E" w:rsidRDefault="00297A0E">
      <w:pPr>
        <w:spacing w:after="0"/>
        <w:rPr>
          <w:rFonts w:ascii="Arial" w:hAnsi="Arial"/>
        </w:rPr>
      </w:pPr>
    </w:p>
    <w:p w14:paraId="489AAEBE" w14:textId="4AB72461" w:rsidR="00297A0E" w:rsidRPr="0002202E" w:rsidRDefault="00297A0E">
      <w:pPr>
        <w:spacing w:after="0"/>
        <w:rPr>
          <w:rFonts w:ascii="Arial" w:hAnsi="Arial"/>
        </w:rPr>
      </w:pPr>
      <w:r w:rsidRPr="0002202E">
        <w:rPr>
          <w:rFonts w:ascii="Arial" w:hAnsi="Arial"/>
        </w:rPr>
        <w:t>[gunshots]</w:t>
      </w:r>
    </w:p>
    <w:p w14:paraId="208D603C" w14:textId="77777777" w:rsidR="00297A0E" w:rsidRPr="0002202E" w:rsidRDefault="00297A0E">
      <w:pPr>
        <w:spacing w:after="0"/>
        <w:rPr>
          <w:rFonts w:ascii="Arial" w:hAnsi="Arial"/>
        </w:rPr>
      </w:pPr>
    </w:p>
    <w:p w14:paraId="4A31479E" w14:textId="1526EEE0" w:rsidR="00AA37A4" w:rsidRPr="0002202E" w:rsidRDefault="000C04DB">
      <w:pPr>
        <w:spacing w:after="0"/>
        <w:rPr>
          <w:rFonts w:ascii="Arial" w:hAnsi="Arial"/>
        </w:rPr>
      </w:pPr>
      <w:r w:rsidRPr="0002202E">
        <w:rPr>
          <w:rFonts w:ascii="Arial" w:hAnsi="Arial"/>
        </w:rPr>
        <w:t xml:space="preserve">I fired in all </w:t>
      </w:r>
      <w:r w:rsidR="003211F3">
        <w:rPr>
          <w:rFonts w:ascii="Arial" w:hAnsi="Arial"/>
        </w:rPr>
        <w:t xml:space="preserve">about </w:t>
      </w:r>
      <w:r w:rsidRPr="0002202E">
        <w:rPr>
          <w:rFonts w:ascii="Arial" w:hAnsi="Arial"/>
        </w:rPr>
        <w:t>24 rounds. And then</w:t>
      </w:r>
      <w:r w:rsidR="008D6378">
        <w:rPr>
          <w:rFonts w:ascii="Arial" w:hAnsi="Arial"/>
        </w:rPr>
        <w:t>,</w:t>
      </w:r>
      <w:r w:rsidRPr="0002202E">
        <w:rPr>
          <w:rFonts w:ascii="Arial" w:hAnsi="Arial"/>
        </w:rPr>
        <w:t xml:space="preserve"> he raises his hands</w:t>
      </w:r>
      <w:r w:rsidR="00297A0E" w:rsidRPr="0002202E">
        <w:rPr>
          <w:rFonts w:ascii="Arial" w:hAnsi="Arial"/>
        </w:rPr>
        <w:t xml:space="preserve">, </w:t>
      </w:r>
      <w:r w:rsidRPr="0002202E">
        <w:rPr>
          <w:rFonts w:ascii="Arial" w:hAnsi="Arial"/>
        </w:rPr>
        <w:t>and I stopped shooting</w:t>
      </w:r>
      <w:r w:rsidR="00297A0E" w:rsidRPr="0002202E">
        <w:rPr>
          <w:rFonts w:ascii="Arial" w:hAnsi="Arial"/>
        </w:rPr>
        <w:t>. A</w:t>
      </w:r>
      <w:r w:rsidRPr="0002202E">
        <w:rPr>
          <w:rFonts w:ascii="Arial" w:hAnsi="Arial"/>
        </w:rPr>
        <w:t>nd he says</w:t>
      </w:r>
      <w:r w:rsidR="00297A0E" w:rsidRPr="0002202E">
        <w:rPr>
          <w:rFonts w:ascii="Arial" w:hAnsi="Arial"/>
        </w:rPr>
        <w:t>, "Y</w:t>
      </w:r>
      <w:r w:rsidRPr="0002202E">
        <w:rPr>
          <w:rFonts w:ascii="Arial" w:hAnsi="Arial"/>
        </w:rPr>
        <w:t>ou got me</w:t>
      </w:r>
      <w:r w:rsidR="00297A0E" w:rsidRPr="0002202E">
        <w:rPr>
          <w:rFonts w:ascii="Arial" w:hAnsi="Arial"/>
        </w:rPr>
        <w:t>." A</w:t>
      </w:r>
      <w:r w:rsidRPr="0002202E">
        <w:rPr>
          <w:rFonts w:ascii="Arial" w:hAnsi="Arial"/>
        </w:rPr>
        <w:t>nd then</w:t>
      </w:r>
      <w:r w:rsidR="00F91EF1">
        <w:rPr>
          <w:rFonts w:ascii="Arial" w:hAnsi="Arial"/>
        </w:rPr>
        <w:t>,</w:t>
      </w:r>
      <w:r w:rsidRPr="0002202E">
        <w:rPr>
          <w:rFonts w:ascii="Arial" w:hAnsi="Arial"/>
        </w:rPr>
        <w:t xml:space="preserve"> I began to go unconscious</w:t>
      </w:r>
      <w:r w:rsidR="00297A0E" w:rsidRPr="0002202E">
        <w:rPr>
          <w:rFonts w:ascii="Arial" w:hAnsi="Arial"/>
        </w:rPr>
        <w:t xml:space="preserve">. </w:t>
      </w:r>
      <w:r w:rsidRPr="0002202E">
        <w:rPr>
          <w:rFonts w:ascii="Arial" w:hAnsi="Arial"/>
        </w:rPr>
        <w:t>I woke up a short time later. I was laying on my back and I kind of raised my head and looked down my body to see my truck running</w:t>
      </w:r>
      <w:r w:rsidR="00297A0E" w:rsidRPr="0002202E">
        <w:rPr>
          <w:rFonts w:ascii="Arial" w:hAnsi="Arial"/>
        </w:rPr>
        <w:t xml:space="preserve">. </w:t>
      </w:r>
      <w:r w:rsidRPr="0002202E">
        <w:rPr>
          <w:rFonts w:ascii="Arial" w:hAnsi="Arial"/>
        </w:rPr>
        <w:t>I noticed his car was gone. And then</w:t>
      </w:r>
      <w:r w:rsidR="00480999">
        <w:rPr>
          <w:rFonts w:ascii="Arial" w:hAnsi="Arial"/>
        </w:rPr>
        <w:t>,</w:t>
      </w:r>
      <w:r w:rsidRPr="0002202E">
        <w:rPr>
          <w:rFonts w:ascii="Arial" w:hAnsi="Arial"/>
        </w:rPr>
        <w:t xml:space="preserve"> I thought to myself laying there</w:t>
      </w:r>
      <w:r w:rsidR="00297A0E" w:rsidRPr="0002202E">
        <w:rPr>
          <w:rFonts w:ascii="Arial" w:hAnsi="Arial"/>
        </w:rPr>
        <w:t>, "N</w:t>
      </w:r>
      <w:r w:rsidRPr="0002202E">
        <w:rPr>
          <w:rFonts w:ascii="Arial" w:hAnsi="Arial"/>
        </w:rPr>
        <w:t>o one knows I'm here. I didn't notify anyone that I was out checking on this car.</w:t>
      </w:r>
      <w:r w:rsidR="00297A0E" w:rsidRPr="0002202E">
        <w:rPr>
          <w:rFonts w:ascii="Arial" w:hAnsi="Arial"/>
        </w:rPr>
        <w:t>"</w:t>
      </w:r>
      <w:r w:rsidRPr="0002202E">
        <w:rPr>
          <w:rFonts w:ascii="Arial" w:hAnsi="Arial"/>
        </w:rPr>
        <w:t xml:space="preserve"> I had been shot nine times</w:t>
      </w:r>
      <w:r w:rsidR="00987255">
        <w:rPr>
          <w:rFonts w:ascii="Arial" w:hAnsi="Arial"/>
        </w:rPr>
        <w:t>, a</w:t>
      </w:r>
      <w:r w:rsidRPr="0002202E">
        <w:rPr>
          <w:rFonts w:ascii="Arial" w:hAnsi="Arial"/>
        </w:rPr>
        <w:t>nd I knew that the only way I was going to get help is if I got to that truck</w:t>
      </w:r>
      <w:r w:rsidR="00297A0E" w:rsidRPr="0002202E">
        <w:rPr>
          <w:rFonts w:ascii="Arial" w:hAnsi="Arial"/>
        </w:rPr>
        <w:t xml:space="preserve"> </w:t>
      </w:r>
      <w:r w:rsidRPr="0002202E">
        <w:rPr>
          <w:rFonts w:ascii="Arial" w:hAnsi="Arial"/>
        </w:rPr>
        <w:t>radio</w:t>
      </w:r>
      <w:r w:rsidR="00297A0E" w:rsidRPr="0002202E">
        <w:rPr>
          <w:rFonts w:ascii="Arial" w:hAnsi="Arial"/>
        </w:rPr>
        <w:t>.</w:t>
      </w:r>
    </w:p>
    <w:p w14:paraId="5F95438D" w14:textId="77777777" w:rsidR="00AA37A4" w:rsidRPr="0002202E" w:rsidRDefault="00AA37A4">
      <w:pPr>
        <w:spacing w:after="0"/>
        <w:rPr>
          <w:rFonts w:ascii="Arial" w:hAnsi="Arial"/>
        </w:rPr>
      </w:pPr>
    </w:p>
    <w:p w14:paraId="5669B7CC" w14:textId="1384BBE1" w:rsidR="00297A0E" w:rsidRPr="0002202E" w:rsidRDefault="00297A0E">
      <w:pPr>
        <w:spacing w:after="0"/>
        <w:rPr>
          <w:rFonts w:ascii="Arial" w:hAnsi="Arial"/>
        </w:rPr>
      </w:pPr>
      <w:r w:rsidRPr="0002202E">
        <w:rPr>
          <w:rFonts w:ascii="Arial" w:hAnsi="Arial"/>
        </w:rPr>
        <w:t>[</w:t>
      </w:r>
      <w:r w:rsidR="00987255">
        <w:rPr>
          <w:rFonts w:ascii="Arial" w:hAnsi="Arial"/>
        </w:rPr>
        <w:t xml:space="preserve">suspenseful </w:t>
      </w:r>
      <w:r w:rsidRPr="0002202E">
        <w:rPr>
          <w:rFonts w:ascii="Arial" w:hAnsi="Arial"/>
        </w:rPr>
        <w:t xml:space="preserve">music] </w:t>
      </w:r>
    </w:p>
    <w:p w14:paraId="5C3F2F91" w14:textId="77777777" w:rsidR="00297A0E" w:rsidRPr="0002202E" w:rsidRDefault="00297A0E">
      <w:pPr>
        <w:spacing w:after="0"/>
        <w:rPr>
          <w:rFonts w:ascii="Arial" w:hAnsi="Arial"/>
        </w:rPr>
      </w:pPr>
    </w:p>
    <w:p w14:paraId="5983BBC4" w14:textId="62ED4699" w:rsidR="00D0289C" w:rsidRPr="0002202E" w:rsidRDefault="00297A0E">
      <w:pPr>
        <w:spacing w:after="0"/>
        <w:rPr>
          <w:rFonts w:ascii="Arial" w:hAnsi="Arial"/>
        </w:rPr>
      </w:pPr>
      <w:r w:rsidRPr="0002202E">
        <w:rPr>
          <w:rFonts w:ascii="Arial" w:hAnsi="Arial"/>
        </w:rPr>
        <w:t xml:space="preserve">I did </w:t>
      </w:r>
      <w:r w:rsidR="000C04DB" w:rsidRPr="0002202E">
        <w:rPr>
          <w:rFonts w:ascii="Arial" w:hAnsi="Arial"/>
        </w:rPr>
        <w:t>not feel right inside. I felt very heavy</w:t>
      </w:r>
      <w:r w:rsidR="001211AD">
        <w:rPr>
          <w:rFonts w:ascii="Arial" w:hAnsi="Arial"/>
        </w:rPr>
        <w:t>, l</w:t>
      </w:r>
      <w:r w:rsidR="000C04DB" w:rsidRPr="0002202E">
        <w:rPr>
          <w:rFonts w:ascii="Arial" w:hAnsi="Arial"/>
        </w:rPr>
        <w:t>ike someone had poured concrete on me. My right leg was numb</w:t>
      </w:r>
      <w:r w:rsidR="001211AD">
        <w:rPr>
          <w:rFonts w:ascii="Arial" w:hAnsi="Arial"/>
        </w:rPr>
        <w:t>, m</w:t>
      </w:r>
      <w:r w:rsidR="000C04DB" w:rsidRPr="0002202E">
        <w:rPr>
          <w:rFonts w:ascii="Arial" w:hAnsi="Arial"/>
        </w:rPr>
        <w:t>y left arm was numb</w:t>
      </w:r>
      <w:r w:rsidRPr="0002202E">
        <w:rPr>
          <w:rFonts w:ascii="Arial" w:hAnsi="Arial"/>
        </w:rPr>
        <w:t xml:space="preserve">, </w:t>
      </w:r>
      <w:r w:rsidR="000C04DB" w:rsidRPr="0002202E">
        <w:rPr>
          <w:rFonts w:ascii="Arial" w:hAnsi="Arial"/>
        </w:rPr>
        <w:t xml:space="preserve">and it was </w:t>
      </w:r>
      <w:proofErr w:type="gramStart"/>
      <w:r w:rsidR="000C04DB" w:rsidRPr="0002202E">
        <w:rPr>
          <w:rFonts w:ascii="Arial" w:hAnsi="Arial"/>
        </w:rPr>
        <w:t>really hard</w:t>
      </w:r>
      <w:proofErr w:type="gramEnd"/>
      <w:r w:rsidR="000C04DB" w:rsidRPr="0002202E">
        <w:rPr>
          <w:rFonts w:ascii="Arial" w:hAnsi="Arial"/>
        </w:rPr>
        <w:t xml:space="preserve"> to move. And I slowly began just rolling on</w:t>
      </w:r>
      <w:r w:rsidR="00D40636" w:rsidRPr="0002202E">
        <w:rPr>
          <w:rFonts w:ascii="Arial" w:hAnsi="Arial"/>
        </w:rPr>
        <w:t xml:space="preserve">to </w:t>
      </w:r>
      <w:r w:rsidR="000C04DB" w:rsidRPr="0002202E">
        <w:rPr>
          <w:rFonts w:ascii="Arial" w:hAnsi="Arial"/>
        </w:rPr>
        <w:t>my stomach</w:t>
      </w:r>
      <w:r w:rsidR="00D40636" w:rsidRPr="0002202E">
        <w:rPr>
          <w:rFonts w:ascii="Arial" w:hAnsi="Arial"/>
        </w:rPr>
        <w:t xml:space="preserve">, </w:t>
      </w:r>
      <w:r w:rsidR="000C04DB" w:rsidRPr="0002202E">
        <w:rPr>
          <w:rFonts w:ascii="Arial" w:hAnsi="Arial"/>
        </w:rPr>
        <w:t xml:space="preserve">rolling onto my back towards my truck. </w:t>
      </w:r>
      <w:r w:rsidR="001211AD" w:rsidRPr="0002202E">
        <w:rPr>
          <w:rFonts w:ascii="Arial" w:hAnsi="Arial"/>
        </w:rPr>
        <w:t xml:space="preserve">This </w:t>
      </w:r>
      <w:r w:rsidR="000C04DB" w:rsidRPr="0002202E">
        <w:rPr>
          <w:rFonts w:ascii="Arial" w:hAnsi="Arial"/>
        </w:rPr>
        <w:t>took some time</w:t>
      </w:r>
      <w:r w:rsidR="00D40636" w:rsidRPr="0002202E">
        <w:rPr>
          <w:rFonts w:ascii="Arial" w:hAnsi="Arial"/>
        </w:rPr>
        <w:t xml:space="preserve">, </w:t>
      </w:r>
      <w:r w:rsidR="000C04DB" w:rsidRPr="0002202E">
        <w:rPr>
          <w:rFonts w:ascii="Arial" w:hAnsi="Arial"/>
        </w:rPr>
        <w:t>it felt like forever</w:t>
      </w:r>
      <w:r w:rsidR="00D40636" w:rsidRPr="0002202E">
        <w:rPr>
          <w:rFonts w:ascii="Arial" w:hAnsi="Arial"/>
        </w:rPr>
        <w:t>. A</w:t>
      </w:r>
      <w:r w:rsidR="000C04DB" w:rsidRPr="0002202E">
        <w:rPr>
          <w:rFonts w:ascii="Arial" w:hAnsi="Arial"/>
        </w:rPr>
        <w:t>nd the exhaust is on and it's pouring out</w:t>
      </w:r>
      <w:r w:rsidR="00D0289C" w:rsidRPr="0002202E">
        <w:rPr>
          <w:rFonts w:ascii="Arial" w:hAnsi="Arial"/>
        </w:rPr>
        <w:t>. B</w:t>
      </w:r>
      <w:r w:rsidR="000C04DB" w:rsidRPr="0002202E">
        <w:rPr>
          <w:rFonts w:ascii="Arial" w:hAnsi="Arial"/>
        </w:rPr>
        <w:t>ut eventually</w:t>
      </w:r>
      <w:r w:rsidR="00D0289C" w:rsidRPr="0002202E">
        <w:rPr>
          <w:rFonts w:ascii="Arial" w:hAnsi="Arial"/>
        </w:rPr>
        <w:t xml:space="preserve">, </w:t>
      </w:r>
      <w:r w:rsidR="000C04DB" w:rsidRPr="0002202E">
        <w:rPr>
          <w:rFonts w:ascii="Arial" w:hAnsi="Arial"/>
        </w:rPr>
        <w:t>I reached the front door</w:t>
      </w:r>
      <w:r w:rsidR="00B82478">
        <w:rPr>
          <w:rFonts w:ascii="Arial" w:hAnsi="Arial"/>
        </w:rPr>
        <w:t>, a</w:t>
      </w:r>
      <w:r w:rsidR="000C04DB" w:rsidRPr="0002202E">
        <w:rPr>
          <w:rFonts w:ascii="Arial" w:hAnsi="Arial"/>
        </w:rPr>
        <w:t xml:space="preserve">nd the front door was open. </w:t>
      </w:r>
    </w:p>
    <w:p w14:paraId="4B81D957" w14:textId="77777777" w:rsidR="00D0289C" w:rsidRPr="0002202E" w:rsidRDefault="00D0289C">
      <w:pPr>
        <w:spacing w:after="0"/>
        <w:rPr>
          <w:rFonts w:ascii="Arial" w:hAnsi="Arial"/>
        </w:rPr>
      </w:pPr>
    </w:p>
    <w:p w14:paraId="7C4D592D" w14:textId="720E2BE5" w:rsidR="00AA37A4" w:rsidRPr="0002202E" w:rsidRDefault="001B57F9">
      <w:pPr>
        <w:spacing w:after="0"/>
        <w:rPr>
          <w:rFonts w:ascii="Arial" w:hAnsi="Arial"/>
        </w:rPr>
      </w:pPr>
      <w:r>
        <w:rPr>
          <w:rFonts w:ascii="Arial" w:hAnsi="Arial"/>
        </w:rPr>
        <w:t xml:space="preserve">Joe, </w:t>
      </w:r>
      <w:r w:rsidR="000C04DB" w:rsidRPr="0002202E">
        <w:rPr>
          <w:rFonts w:ascii="Arial" w:hAnsi="Arial"/>
        </w:rPr>
        <w:t>I've always made it a point to get out of my truck leaving that door open. I've just always felt like I should</w:t>
      </w:r>
      <w:r w:rsidR="002E7E9B" w:rsidRPr="0002202E">
        <w:rPr>
          <w:rFonts w:ascii="Arial" w:hAnsi="Arial"/>
        </w:rPr>
        <w:t>. A</w:t>
      </w:r>
      <w:r w:rsidR="000C04DB" w:rsidRPr="0002202E">
        <w:rPr>
          <w:rFonts w:ascii="Arial" w:hAnsi="Arial"/>
        </w:rPr>
        <w:t>nd I leaned up against it</w:t>
      </w:r>
      <w:r w:rsidR="002E7E9B" w:rsidRPr="0002202E">
        <w:rPr>
          <w:rFonts w:ascii="Arial" w:hAnsi="Arial"/>
        </w:rPr>
        <w:t xml:space="preserve">, </w:t>
      </w:r>
      <w:r w:rsidR="000C04DB" w:rsidRPr="0002202E">
        <w:rPr>
          <w:rFonts w:ascii="Arial" w:hAnsi="Arial"/>
        </w:rPr>
        <w:t>reach for the radio and said</w:t>
      </w:r>
      <w:r w:rsidR="002E7E9B" w:rsidRPr="0002202E">
        <w:rPr>
          <w:rFonts w:ascii="Arial" w:hAnsi="Arial"/>
        </w:rPr>
        <w:t>, "P</w:t>
      </w:r>
      <w:r w:rsidR="000C04DB" w:rsidRPr="0002202E">
        <w:rPr>
          <w:rFonts w:ascii="Arial" w:hAnsi="Arial"/>
        </w:rPr>
        <w:t>rice</w:t>
      </w:r>
      <w:r w:rsidR="002E7E9B" w:rsidRPr="0002202E">
        <w:rPr>
          <w:rFonts w:ascii="Arial" w:hAnsi="Arial"/>
        </w:rPr>
        <w:t xml:space="preserve">, two, </w:t>
      </w:r>
      <w:r w:rsidR="000C04DB" w:rsidRPr="0002202E">
        <w:rPr>
          <w:rFonts w:ascii="Arial" w:hAnsi="Arial"/>
        </w:rPr>
        <w:t>alpha</w:t>
      </w:r>
      <w:r w:rsidR="002E7E9B" w:rsidRPr="0002202E">
        <w:rPr>
          <w:rFonts w:ascii="Arial" w:hAnsi="Arial"/>
        </w:rPr>
        <w:t xml:space="preserve">, </w:t>
      </w:r>
      <w:r w:rsidR="000C04DB" w:rsidRPr="0002202E">
        <w:rPr>
          <w:rFonts w:ascii="Arial" w:hAnsi="Arial"/>
        </w:rPr>
        <w:t>six</w:t>
      </w:r>
      <w:r w:rsidR="002E7E9B" w:rsidRPr="0002202E">
        <w:rPr>
          <w:rFonts w:ascii="Arial" w:hAnsi="Arial"/>
        </w:rPr>
        <w:t xml:space="preserve">, </w:t>
      </w:r>
      <w:r w:rsidR="000C04DB" w:rsidRPr="0002202E">
        <w:rPr>
          <w:rFonts w:ascii="Arial" w:hAnsi="Arial"/>
        </w:rPr>
        <w:t>nine</w:t>
      </w:r>
      <w:r w:rsidR="002E7E9B" w:rsidRPr="0002202E">
        <w:rPr>
          <w:rFonts w:ascii="Arial" w:hAnsi="Arial"/>
        </w:rPr>
        <w:t>. P</w:t>
      </w:r>
      <w:r w:rsidR="000C04DB" w:rsidRPr="0002202E">
        <w:rPr>
          <w:rFonts w:ascii="Arial" w:hAnsi="Arial"/>
        </w:rPr>
        <w:t xml:space="preserve">oison </w:t>
      </w:r>
      <w:r w:rsidR="002E7E9B" w:rsidRPr="0002202E">
        <w:rPr>
          <w:rFonts w:ascii="Arial" w:hAnsi="Arial"/>
        </w:rPr>
        <w:t>S</w:t>
      </w:r>
      <w:r w:rsidR="000C04DB" w:rsidRPr="0002202E">
        <w:rPr>
          <w:rFonts w:ascii="Arial" w:hAnsi="Arial"/>
        </w:rPr>
        <w:t>pider Mesa Trailhead. I've been shot</w:t>
      </w:r>
      <w:r w:rsidR="002E7E9B" w:rsidRPr="0002202E">
        <w:rPr>
          <w:rFonts w:ascii="Arial" w:hAnsi="Arial"/>
        </w:rPr>
        <w:t xml:space="preserve">, </w:t>
      </w:r>
      <w:r w:rsidR="000C04DB" w:rsidRPr="0002202E">
        <w:rPr>
          <w:rFonts w:ascii="Arial" w:hAnsi="Arial"/>
        </w:rPr>
        <w:t>please hurry.</w:t>
      </w:r>
      <w:r w:rsidR="002E7E9B" w:rsidRPr="0002202E">
        <w:rPr>
          <w:rFonts w:ascii="Arial" w:hAnsi="Arial"/>
        </w:rPr>
        <w:t>"</w:t>
      </w:r>
      <w:r w:rsidR="000C04DB" w:rsidRPr="0002202E">
        <w:rPr>
          <w:rFonts w:ascii="Arial" w:hAnsi="Arial"/>
        </w:rPr>
        <w:t xml:space="preserve"> And I didn't know what to do after that. All my training</w:t>
      </w:r>
      <w:r w:rsidR="002E7E9B" w:rsidRPr="0002202E">
        <w:rPr>
          <w:rFonts w:ascii="Arial" w:hAnsi="Arial"/>
        </w:rPr>
        <w:t xml:space="preserve">, </w:t>
      </w:r>
      <w:r w:rsidR="000C04DB" w:rsidRPr="0002202E">
        <w:rPr>
          <w:rFonts w:ascii="Arial" w:hAnsi="Arial"/>
        </w:rPr>
        <w:t>I just didn't know what to do after that</w:t>
      </w:r>
      <w:r w:rsidR="002E7E9B" w:rsidRPr="0002202E">
        <w:rPr>
          <w:rFonts w:ascii="Arial" w:hAnsi="Arial"/>
        </w:rPr>
        <w:t>.</w:t>
      </w:r>
    </w:p>
    <w:p w14:paraId="3E631533" w14:textId="77777777" w:rsidR="00AA37A4" w:rsidRPr="0002202E" w:rsidRDefault="00AA37A4">
      <w:pPr>
        <w:spacing w:after="0"/>
        <w:rPr>
          <w:rFonts w:ascii="Arial" w:hAnsi="Arial"/>
        </w:rPr>
      </w:pPr>
    </w:p>
    <w:p w14:paraId="013E67D8" w14:textId="25495CD4" w:rsidR="007C23D0" w:rsidRPr="0002202E" w:rsidRDefault="003A3026">
      <w:pPr>
        <w:spacing w:after="0"/>
        <w:rPr>
          <w:rFonts w:ascii="Arial" w:hAnsi="Arial"/>
        </w:rPr>
      </w:pPr>
      <w:r w:rsidRPr="0002202E">
        <w:rPr>
          <w:rFonts w:ascii="Arial" w:hAnsi="Arial"/>
        </w:rPr>
        <w:t>W</w:t>
      </w:r>
      <w:r w:rsidR="000C04DB" w:rsidRPr="0002202E">
        <w:rPr>
          <w:rFonts w:ascii="Arial" w:hAnsi="Arial"/>
        </w:rPr>
        <w:t>hen the ambulance arrived, it took me to the hospital in Moab. And from there</w:t>
      </w:r>
      <w:r w:rsidR="00B82478">
        <w:rPr>
          <w:rFonts w:ascii="Arial" w:hAnsi="Arial"/>
        </w:rPr>
        <w:t>,</w:t>
      </w:r>
      <w:r w:rsidR="000C04DB" w:rsidRPr="0002202E">
        <w:rPr>
          <w:rFonts w:ascii="Arial" w:hAnsi="Arial"/>
        </w:rPr>
        <w:t xml:space="preserve"> I was </w:t>
      </w:r>
      <w:proofErr w:type="spellStart"/>
      <w:r w:rsidR="000C04DB" w:rsidRPr="0002202E">
        <w:rPr>
          <w:rFonts w:ascii="Arial" w:hAnsi="Arial"/>
        </w:rPr>
        <w:t>chopper</w:t>
      </w:r>
      <w:r w:rsidR="00B82478">
        <w:rPr>
          <w:rFonts w:ascii="Arial" w:hAnsi="Arial"/>
        </w:rPr>
        <w:t>ed</w:t>
      </w:r>
      <w:proofErr w:type="spellEnd"/>
      <w:r w:rsidR="000C04DB" w:rsidRPr="0002202E">
        <w:rPr>
          <w:rFonts w:ascii="Arial" w:hAnsi="Arial"/>
        </w:rPr>
        <w:t xml:space="preserve"> to the hospital in Grand Junction where I underwent emergency surgery. But let me just tell you the damage</w:t>
      </w:r>
      <w:r w:rsidR="007C23D0" w:rsidRPr="0002202E">
        <w:rPr>
          <w:rFonts w:ascii="Arial" w:hAnsi="Arial"/>
        </w:rPr>
        <w:t>. M</w:t>
      </w:r>
      <w:r w:rsidR="000C04DB" w:rsidRPr="0002202E">
        <w:rPr>
          <w:rFonts w:ascii="Arial" w:hAnsi="Arial"/>
        </w:rPr>
        <w:t>y heart was hit</w:t>
      </w:r>
      <w:r w:rsidR="007C23D0" w:rsidRPr="0002202E">
        <w:rPr>
          <w:rFonts w:ascii="Arial" w:hAnsi="Arial"/>
        </w:rPr>
        <w:t xml:space="preserve">, </w:t>
      </w:r>
      <w:r w:rsidR="000C04DB" w:rsidRPr="0002202E">
        <w:rPr>
          <w:rFonts w:ascii="Arial" w:hAnsi="Arial"/>
        </w:rPr>
        <w:t>small intestine</w:t>
      </w:r>
      <w:r w:rsidR="007C23D0" w:rsidRPr="0002202E">
        <w:rPr>
          <w:rFonts w:ascii="Arial" w:hAnsi="Arial"/>
        </w:rPr>
        <w:t xml:space="preserve">, </w:t>
      </w:r>
      <w:r w:rsidR="000C04DB" w:rsidRPr="0002202E">
        <w:rPr>
          <w:rFonts w:ascii="Arial" w:hAnsi="Arial"/>
        </w:rPr>
        <w:t>colon</w:t>
      </w:r>
      <w:r w:rsidR="007C23D0" w:rsidRPr="0002202E">
        <w:rPr>
          <w:rFonts w:ascii="Arial" w:hAnsi="Arial"/>
        </w:rPr>
        <w:t xml:space="preserve">, </w:t>
      </w:r>
      <w:r w:rsidR="000C04DB" w:rsidRPr="0002202E">
        <w:rPr>
          <w:rFonts w:ascii="Arial" w:hAnsi="Arial"/>
        </w:rPr>
        <w:t xml:space="preserve">right </w:t>
      </w:r>
      <w:r w:rsidR="007C23D0" w:rsidRPr="0002202E">
        <w:rPr>
          <w:rFonts w:ascii="Arial" w:hAnsi="Arial"/>
        </w:rPr>
        <w:t xml:space="preserve">kidney, liver, </w:t>
      </w:r>
      <w:r w:rsidR="000C04DB" w:rsidRPr="0002202E">
        <w:rPr>
          <w:rFonts w:ascii="Arial" w:hAnsi="Arial"/>
        </w:rPr>
        <w:t>diaphragm</w:t>
      </w:r>
      <w:r w:rsidR="007C23D0" w:rsidRPr="0002202E">
        <w:rPr>
          <w:rFonts w:ascii="Arial" w:hAnsi="Arial"/>
        </w:rPr>
        <w:t xml:space="preserve">, </w:t>
      </w:r>
      <w:r w:rsidR="000C04DB" w:rsidRPr="0002202E">
        <w:rPr>
          <w:rFonts w:ascii="Arial" w:hAnsi="Arial"/>
        </w:rPr>
        <w:t>left lung</w:t>
      </w:r>
      <w:r w:rsidR="007C23D0" w:rsidRPr="0002202E">
        <w:rPr>
          <w:rFonts w:ascii="Arial" w:hAnsi="Arial"/>
        </w:rPr>
        <w:t xml:space="preserve">, </w:t>
      </w:r>
      <w:r w:rsidR="000C04DB" w:rsidRPr="0002202E">
        <w:rPr>
          <w:rFonts w:ascii="Arial" w:hAnsi="Arial"/>
        </w:rPr>
        <w:t>spine, pelvis</w:t>
      </w:r>
      <w:r w:rsidR="007C23D0" w:rsidRPr="0002202E">
        <w:rPr>
          <w:rFonts w:ascii="Arial" w:hAnsi="Arial"/>
        </w:rPr>
        <w:t xml:space="preserve">, </w:t>
      </w:r>
      <w:r w:rsidR="000C04DB" w:rsidRPr="0002202E">
        <w:rPr>
          <w:rFonts w:ascii="Arial" w:hAnsi="Arial"/>
        </w:rPr>
        <w:t>left humerus</w:t>
      </w:r>
      <w:r w:rsidR="007C23D0" w:rsidRPr="0002202E">
        <w:rPr>
          <w:rFonts w:ascii="Arial" w:hAnsi="Arial"/>
        </w:rPr>
        <w:t xml:space="preserve">, </w:t>
      </w:r>
      <w:r w:rsidR="000C04DB" w:rsidRPr="0002202E">
        <w:rPr>
          <w:rFonts w:ascii="Arial" w:hAnsi="Arial"/>
        </w:rPr>
        <w:t>left triceps</w:t>
      </w:r>
      <w:r w:rsidR="007C23D0" w:rsidRPr="0002202E">
        <w:rPr>
          <w:rFonts w:ascii="Arial" w:hAnsi="Arial"/>
        </w:rPr>
        <w:t xml:space="preserve"> </w:t>
      </w:r>
      <w:r w:rsidR="000C04DB" w:rsidRPr="0002202E">
        <w:rPr>
          <w:rFonts w:ascii="Arial" w:hAnsi="Arial"/>
        </w:rPr>
        <w:t>muscle</w:t>
      </w:r>
      <w:r w:rsidR="007C23D0" w:rsidRPr="0002202E">
        <w:rPr>
          <w:rFonts w:ascii="Arial" w:hAnsi="Arial"/>
        </w:rPr>
        <w:t xml:space="preserve">, </w:t>
      </w:r>
      <w:r w:rsidR="000C04DB" w:rsidRPr="0002202E">
        <w:rPr>
          <w:rFonts w:ascii="Arial" w:hAnsi="Arial"/>
        </w:rPr>
        <w:t>right forearm</w:t>
      </w:r>
      <w:r w:rsidR="007C23D0" w:rsidRPr="0002202E">
        <w:rPr>
          <w:rFonts w:ascii="Arial" w:hAnsi="Arial"/>
        </w:rPr>
        <w:t xml:space="preserve">, </w:t>
      </w:r>
      <w:r w:rsidR="000C04DB" w:rsidRPr="0002202E">
        <w:rPr>
          <w:rFonts w:ascii="Arial" w:hAnsi="Arial"/>
        </w:rPr>
        <w:t>right femoral nerves</w:t>
      </w:r>
      <w:r w:rsidR="007C23D0" w:rsidRPr="0002202E">
        <w:rPr>
          <w:rFonts w:ascii="Arial" w:hAnsi="Arial"/>
        </w:rPr>
        <w:t xml:space="preserve">, </w:t>
      </w:r>
      <w:r w:rsidR="000C04DB" w:rsidRPr="0002202E">
        <w:rPr>
          <w:rFonts w:ascii="Arial" w:hAnsi="Arial"/>
        </w:rPr>
        <w:t xml:space="preserve">right hip flexor. </w:t>
      </w:r>
      <w:r w:rsidR="00B57F3E" w:rsidRPr="0002202E">
        <w:rPr>
          <w:rFonts w:ascii="Arial" w:hAnsi="Arial"/>
        </w:rPr>
        <w:t xml:space="preserve">They </w:t>
      </w:r>
      <w:r w:rsidR="000C04DB" w:rsidRPr="0002202E">
        <w:rPr>
          <w:rFonts w:ascii="Arial" w:hAnsi="Arial"/>
        </w:rPr>
        <w:t>told me that I shouldn't be alive</w:t>
      </w:r>
      <w:r w:rsidR="007C23D0" w:rsidRPr="0002202E">
        <w:rPr>
          <w:rFonts w:ascii="Arial" w:hAnsi="Arial"/>
        </w:rPr>
        <w:t xml:space="preserve">, say </w:t>
      </w:r>
      <w:r w:rsidR="000C04DB" w:rsidRPr="0002202E">
        <w:rPr>
          <w:rFonts w:ascii="Arial" w:hAnsi="Arial"/>
        </w:rPr>
        <w:t xml:space="preserve">I died a couple of times during those first few days in surgery. But after I woke up, I eventually got to the point where I asked, </w:t>
      </w:r>
      <w:r w:rsidR="007C23D0" w:rsidRPr="0002202E">
        <w:rPr>
          <w:rFonts w:ascii="Arial" w:hAnsi="Arial"/>
        </w:rPr>
        <w:t>"W</w:t>
      </w:r>
      <w:r w:rsidR="000C04DB" w:rsidRPr="0002202E">
        <w:rPr>
          <w:rFonts w:ascii="Arial" w:hAnsi="Arial"/>
        </w:rPr>
        <w:t>here's the suspect?</w:t>
      </w:r>
      <w:r w:rsidR="007C23D0" w:rsidRPr="0002202E">
        <w:rPr>
          <w:rFonts w:ascii="Arial" w:hAnsi="Arial"/>
        </w:rPr>
        <w:t>"</w:t>
      </w:r>
      <w:r w:rsidR="000C04DB" w:rsidRPr="0002202E">
        <w:rPr>
          <w:rFonts w:ascii="Arial" w:hAnsi="Arial"/>
        </w:rPr>
        <w:t xml:space="preserve"> </w:t>
      </w:r>
    </w:p>
    <w:p w14:paraId="117ED1D0" w14:textId="77777777" w:rsidR="007C23D0" w:rsidRPr="0002202E" w:rsidRDefault="007C23D0">
      <w:pPr>
        <w:spacing w:after="0"/>
        <w:rPr>
          <w:rFonts w:ascii="Arial" w:hAnsi="Arial"/>
        </w:rPr>
      </w:pPr>
    </w:p>
    <w:p w14:paraId="7A31171F" w14:textId="0B65B848" w:rsidR="00AA37A4" w:rsidRPr="0002202E" w:rsidRDefault="000C04DB">
      <w:pPr>
        <w:spacing w:after="0"/>
        <w:rPr>
          <w:rFonts w:ascii="Arial" w:hAnsi="Arial"/>
        </w:rPr>
      </w:pPr>
      <w:r w:rsidRPr="0002202E">
        <w:rPr>
          <w:rFonts w:ascii="Arial" w:hAnsi="Arial"/>
        </w:rPr>
        <w:t xml:space="preserve">I was told that after I was taken to the hospital, they found the car that he had driven off in, and it was definitely off the beaten path. But they've noticed that there was a blood trail that wandered off down the river corridor. </w:t>
      </w:r>
      <w:r w:rsidR="00B57F3E" w:rsidRPr="0002202E">
        <w:rPr>
          <w:rFonts w:ascii="Arial" w:hAnsi="Arial"/>
        </w:rPr>
        <w:t xml:space="preserve">They </w:t>
      </w:r>
      <w:r w:rsidRPr="0002202E">
        <w:rPr>
          <w:rFonts w:ascii="Arial" w:hAnsi="Arial"/>
        </w:rPr>
        <w:t>follow</w:t>
      </w:r>
      <w:r w:rsidR="00B57F3E">
        <w:rPr>
          <w:rFonts w:ascii="Arial" w:hAnsi="Arial"/>
        </w:rPr>
        <w:t>ed</w:t>
      </w:r>
      <w:r w:rsidRPr="0002202E">
        <w:rPr>
          <w:rFonts w:ascii="Arial" w:hAnsi="Arial"/>
        </w:rPr>
        <w:t xml:space="preserve"> this blood trail for a mile to a boulder field</w:t>
      </w:r>
      <w:r w:rsidR="00B57F3E">
        <w:rPr>
          <w:rFonts w:ascii="Arial" w:hAnsi="Arial"/>
        </w:rPr>
        <w:t>, a</w:t>
      </w:r>
      <w:r w:rsidRPr="0002202E">
        <w:rPr>
          <w:rFonts w:ascii="Arial" w:hAnsi="Arial"/>
        </w:rPr>
        <w:t xml:space="preserve">nd it looked like </w:t>
      </w:r>
      <w:r w:rsidR="00B57F3E">
        <w:rPr>
          <w:rFonts w:ascii="Arial" w:hAnsi="Arial"/>
        </w:rPr>
        <w:t xml:space="preserve">he </w:t>
      </w:r>
      <w:r w:rsidRPr="0002202E">
        <w:rPr>
          <w:rFonts w:ascii="Arial" w:hAnsi="Arial"/>
        </w:rPr>
        <w:t xml:space="preserve">had been setting up to ambush anyone who came over the hill, because there was a backpack and </w:t>
      </w:r>
      <w:r w:rsidR="00B57F3E">
        <w:rPr>
          <w:rFonts w:ascii="Arial" w:hAnsi="Arial"/>
        </w:rPr>
        <w:t>a .</w:t>
      </w:r>
      <w:r w:rsidRPr="0002202E">
        <w:rPr>
          <w:rFonts w:ascii="Arial" w:hAnsi="Arial"/>
        </w:rPr>
        <w:t>22 rifle and</w:t>
      </w:r>
      <w:r w:rsidR="00DB1A2E" w:rsidRPr="0002202E">
        <w:rPr>
          <w:rFonts w:ascii="Arial" w:hAnsi="Arial"/>
        </w:rPr>
        <w:t xml:space="preserve"> </w:t>
      </w:r>
      <w:r w:rsidRPr="0002202E">
        <w:rPr>
          <w:rFonts w:ascii="Arial" w:hAnsi="Arial"/>
        </w:rPr>
        <w:t xml:space="preserve">food and sleeping gear. </w:t>
      </w:r>
      <w:r w:rsidR="00EC4F58" w:rsidRPr="0002202E">
        <w:rPr>
          <w:rFonts w:ascii="Arial" w:hAnsi="Arial"/>
        </w:rPr>
        <w:t xml:space="preserve">He </w:t>
      </w:r>
      <w:r w:rsidRPr="0002202E">
        <w:rPr>
          <w:rFonts w:ascii="Arial" w:hAnsi="Arial"/>
        </w:rPr>
        <w:t xml:space="preserve">didn't leave a blood trail from that point on, and so the trail went cold. But when they found his vehicle, they ran the license plate and found that it led them to a name of </w:t>
      </w:r>
      <w:r w:rsidR="001B62AB" w:rsidRPr="0002202E">
        <w:rPr>
          <w:rFonts w:ascii="Arial" w:hAnsi="Arial"/>
        </w:rPr>
        <w:t>Lance Leeroy Arellano</w:t>
      </w:r>
      <w:r w:rsidRPr="0002202E">
        <w:rPr>
          <w:rFonts w:ascii="Arial" w:hAnsi="Arial"/>
        </w:rPr>
        <w:t>.</w:t>
      </w:r>
    </w:p>
    <w:p w14:paraId="4850F90C" w14:textId="77777777" w:rsidR="00AA37A4" w:rsidRPr="0002202E" w:rsidRDefault="00AA37A4">
      <w:pPr>
        <w:spacing w:after="0"/>
        <w:rPr>
          <w:rFonts w:ascii="Arial" w:hAnsi="Arial"/>
        </w:rPr>
      </w:pPr>
    </w:p>
    <w:p w14:paraId="656F13B4" w14:textId="2FB5103B" w:rsidR="00AA37A4" w:rsidRPr="0002202E" w:rsidRDefault="001B62AB">
      <w:pPr>
        <w:spacing w:after="0"/>
        <w:rPr>
          <w:rFonts w:ascii="Arial" w:hAnsi="Arial"/>
        </w:rPr>
      </w:pPr>
      <w:r w:rsidRPr="0002202E">
        <w:rPr>
          <w:rFonts w:ascii="Arial" w:hAnsi="Arial"/>
          <w:b/>
          <w:bCs/>
        </w:rPr>
        <w:t xml:space="preserve">Joe: </w:t>
      </w:r>
      <w:r w:rsidR="000C04DB" w:rsidRPr="0002202E">
        <w:rPr>
          <w:rFonts w:ascii="Arial" w:hAnsi="Arial"/>
        </w:rPr>
        <w:t>Was there anything in his backpack</w:t>
      </w:r>
      <w:r w:rsidRPr="0002202E">
        <w:rPr>
          <w:rFonts w:ascii="Arial" w:hAnsi="Arial"/>
        </w:rPr>
        <w:t xml:space="preserve"> in </w:t>
      </w:r>
      <w:r w:rsidR="000C04DB" w:rsidRPr="0002202E">
        <w:rPr>
          <w:rFonts w:ascii="Arial" w:hAnsi="Arial"/>
        </w:rPr>
        <w:t>the car, that his family could tell you anything that would explain why he shot you multiple times in the middle of the night</w:t>
      </w:r>
      <w:r w:rsidRPr="0002202E">
        <w:rPr>
          <w:rFonts w:ascii="Arial" w:hAnsi="Arial"/>
        </w:rPr>
        <w:t xml:space="preserve"> o</w:t>
      </w:r>
      <w:r w:rsidR="000C04DB" w:rsidRPr="0002202E">
        <w:rPr>
          <w:rFonts w:ascii="Arial" w:hAnsi="Arial"/>
        </w:rPr>
        <w:t>n a routine traffic stop?</w:t>
      </w:r>
    </w:p>
    <w:p w14:paraId="7153D221" w14:textId="77777777" w:rsidR="00AA37A4" w:rsidRPr="0002202E" w:rsidRDefault="00AA37A4">
      <w:pPr>
        <w:spacing w:after="0"/>
        <w:rPr>
          <w:rFonts w:ascii="Arial" w:hAnsi="Arial"/>
        </w:rPr>
      </w:pPr>
    </w:p>
    <w:p w14:paraId="37B131DA" w14:textId="18C6A855" w:rsidR="00AA37A4" w:rsidRPr="0002202E" w:rsidRDefault="001B6D8F">
      <w:pPr>
        <w:spacing w:after="0"/>
        <w:rPr>
          <w:rFonts w:ascii="Arial" w:hAnsi="Arial"/>
        </w:rPr>
      </w:pPr>
      <w:r w:rsidRPr="001B6D8F">
        <w:rPr>
          <w:rFonts w:ascii="Arial" w:hAnsi="Arial"/>
          <w:b/>
          <w:bCs/>
        </w:rPr>
        <w:t>Brody:</w:t>
      </w:r>
      <w:r w:rsidR="001B62AB" w:rsidRPr="0002202E">
        <w:rPr>
          <w:rFonts w:ascii="Arial" w:hAnsi="Arial"/>
        </w:rPr>
        <w:t xml:space="preserve"> </w:t>
      </w:r>
      <w:r w:rsidR="000C04DB" w:rsidRPr="0002202E">
        <w:rPr>
          <w:rFonts w:ascii="Arial" w:hAnsi="Arial"/>
        </w:rPr>
        <w:t>No</w:t>
      </w:r>
      <w:r w:rsidR="001B62AB" w:rsidRPr="0002202E">
        <w:rPr>
          <w:rFonts w:ascii="Arial" w:hAnsi="Arial"/>
        </w:rPr>
        <w:t>. N</w:t>
      </w:r>
      <w:r w:rsidR="000C04DB" w:rsidRPr="0002202E">
        <w:rPr>
          <w:rFonts w:ascii="Arial" w:hAnsi="Arial"/>
        </w:rPr>
        <w:t>o explanation.</w:t>
      </w:r>
    </w:p>
    <w:p w14:paraId="23D24766" w14:textId="77777777" w:rsidR="00AA37A4" w:rsidRPr="0002202E" w:rsidRDefault="00AA37A4">
      <w:pPr>
        <w:spacing w:after="0"/>
        <w:rPr>
          <w:rFonts w:ascii="Arial" w:hAnsi="Arial"/>
        </w:rPr>
      </w:pPr>
    </w:p>
    <w:p w14:paraId="5509C74E" w14:textId="4D66E618" w:rsidR="00AA37A4" w:rsidRPr="0002202E" w:rsidRDefault="001B62AB">
      <w:pPr>
        <w:spacing w:after="0"/>
        <w:rPr>
          <w:rFonts w:ascii="Arial" w:hAnsi="Arial"/>
        </w:rPr>
      </w:pPr>
      <w:r w:rsidRPr="0002202E">
        <w:rPr>
          <w:rFonts w:ascii="Arial" w:hAnsi="Arial"/>
          <w:b/>
          <w:bCs/>
        </w:rPr>
        <w:t xml:space="preserve">Joe: </w:t>
      </w:r>
      <w:r w:rsidR="000C04DB" w:rsidRPr="0002202E">
        <w:rPr>
          <w:rFonts w:ascii="Arial" w:hAnsi="Arial"/>
        </w:rPr>
        <w:t>Did he have any kind of criminal record?</w:t>
      </w:r>
    </w:p>
    <w:p w14:paraId="732FDE77" w14:textId="77777777" w:rsidR="00AA37A4" w:rsidRPr="0002202E" w:rsidRDefault="00AA37A4">
      <w:pPr>
        <w:spacing w:after="0"/>
        <w:rPr>
          <w:rFonts w:ascii="Arial" w:hAnsi="Arial"/>
        </w:rPr>
      </w:pPr>
    </w:p>
    <w:p w14:paraId="0E7660FD" w14:textId="24B6D19A" w:rsidR="00AA37A4" w:rsidRPr="0002202E" w:rsidRDefault="001B6D8F">
      <w:pPr>
        <w:spacing w:after="0"/>
        <w:rPr>
          <w:rFonts w:ascii="Arial" w:hAnsi="Arial"/>
        </w:rPr>
      </w:pPr>
      <w:r w:rsidRPr="001B6D8F">
        <w:rPr>
          <w:rFonts w:ascii="Arial" w:hAnsi="Arial"/>
          <w:b/>
          <w:bCs/>
        </w:rPr>
        <w:t>Brody:</w:t>
      </w:r>
      <w:r w:rsidR="001B62AB" w:rsidRPr="0002202E">
        <w:rPr>
          <w:rFonts w:ascii="Arial" w:hAnsi="Arial"/>
        </w:rPr>
        <w:t xml:space="preserve"> </w:t>
      </w:r>
      <w:r w:rsidR="000C04DB" w:rsidRPr="0002202E">
        <w:rPr>
          <w:rFonts w:ascii="Arial" w:hAnsi="Arial"/>
        </w:rPr>
        <w:t>Yeah, it was very minor, nothing violent. So</w:t>
      </w:r>
      <w:r w:rsidR="001B57F9">
        <w:rPr>
          <w:rFonts w:ascii="Arial" w:hAnsi="Arial"/>
        </w:rPr>
        <w:t>,</w:t>
      </w:r>
      <w:r w:rsidR="000C04DB" w:rsidRPr="0002202E">
        <w:rPr>
          <w:rFonts w:ascii="Arial" w:hAnsi="Arial"/>
        </w:rPr>
        <w:t xml:space="preserve"> why would someone do this? What would lead them down this path to where shoot a cop and run out into the desert and disappear? Not sure why. But federal and state and local agencies began to search for Lance over an area the size of Los Angeles</w:t>
      </w:r>
      <w:r w:rsidR="001B62AB" w:rsidRPr="0002202E">
        <w:rPr>
          <w:rFonts w:ascii="Arial" w:hAnsi="Arial"/>
        </w:rPr>
        <w:t>.</w:t>
      </w:r>
    </w:p>
    <w:p w14:paraId="6E7370CC" w14:textId="77777777" w:rsidR="00AA37A4" w:rsidRPr="0002202E" w:rsidRDefault="00AA37A4">
      <w:pPr>
        <w:spacing w:after="0"/>
        <w:rPr>
          <w:rFonts w:ascii="Arial" w:hAnsi="Arial"/>
        </w:rPr>
      </w:pPr>
    </w:p>
    <w:p w14:paraId="68AEA002" w14:textId="77777777" w:rsidR="00E76ED9" w:rsidRPr="0002202E" w:rsidRDefault="001B62AB">
      <w:pPr>
        <w:spacing w:after="0"/>
        <w:rPr>
          <w:rFonts w:ascii="Arial" w:hAnsi="Arial"/>
        </w:rPr>
      </w:pPr>
      <w:r w:rsidRPr="0002202E">
        <w:rPr>
          <w:rFonts w:ascii="Arial" w:hAnsi="Arial"/>
        </w:rPr>
        <w:t>[</w:t>
      </w:r>
      <w:r w:rsidR="00E76ED9" w:rsidRPr="0002202E">
        <w:rPr>
          <w:rFonts w:ascii="Arial" w:hAnsi="Arial"/>
        </w:rPr>
        <w:t>electro music]</w:t>
      </w:r>
    </w:p>
    <w:p w14:paraId="63BFACB2" w14:textId="77777777" w:rsidR="00E76ED9" w:rsidRPr="0002202E" w:rsidRDefault="00E76ED9">
      <w:pPr>
        <w:spacing w:after="0"/>
        <w:rPr>
          <w:rFonts w:ascii="Arial" w:hAnsi="Arial"/>
        </w:rPr>
      </w:pPr>
    </w:p>
    <w:p w14:paraId="14E35654" w14:textId="5AE4D0AE" w:rsidR="00DA5DDE" w:rsidRPr="0002202E" w:rsidRDefault="001B6D8F">
      <w:pPr>
        <w:spacing w:after="0"/>
        <w:rPr>
          <w:rFonts w:ascii="Arial" w:hAnsi="Arial"/>
        </w:rPr>
      </w:pPr>
      <w:r w:rsidRPr="001B6D8F">
        <w:rPr>
          <w:rFonts w:ascii="Arial" w:hAnsi="Arial"/>
          <w:b/>
          <w:bCs/>
        </w:rPr>
        <w:t>Brody:</w:t>
      </w:r>
      <w:r w:rsidR="00E76ED9" w:rsidRPr="0002202E">
        <w:rPr>
          <w:rFonts w:ascii="Arial" w:hAnsi="Arial"/>
        </w:rPr>
        <w:t xml:space="preserve"> There </w:t>
      </w:r>
      <w:r w:rsidR="000C04DB" w:rsidRPr="0002202E">
        <w:rPr>
          <w:rFonts w:ascii="Arial" w:hAnsi="Arial"/>
        </w:rPr>
        <w:t>was a river search sonar capability in a helicopter, then there were just a lot of tracking teams</w:t>
      </w:r>
      <w:r w:rsidR="00E76ED9" w:rsidRPr="0002202E">
        <w:rPr>
          <w:rFonts w:ascii="Arial" w:hAnsi="Arial"/>
        </w:rPr>
        <w:t xml:space="preserve">, </w:t>
      </w:r>
      <w:r w:rsidR="000C04DB" w:rsidRPr="0002202E">
        <w:rPr>
          <w:rFonts w:ascii="Arial" w:hAnsi="Arial"/>
        </w:rPr>
        <w:t>gun in hand and flashlight in the other</w:t>
      </w:r>
      <w:r w:rsidR="00E76ED9" w:rsidRPr="0002202E">
        <w:rPr>
          <w:rFonts w:ascii="Arial" w:hAnsi="Arial"/>
        </w:rPr>
        <w:t xml:space="preserve">, </w:t>
      </w:r>
      <w:r w:rsidR="000C04DB" w:rsidRPr="0002202E">
        <w:rPr>
          <w:rFonts w:ascii="Arial" w:hAnsi="Arial"/>
        </w:rPr>
        <w:t>crawling through tamarisk bushes</w:t>
      </w:r>
      <w:r w:rsidR="00E76ED9" w:rsidRPr="0002202E">
        <w:rPr>
          <w:rFonts w:ascii="Arial" w:hAnsi="Arial"/>
        </w:rPr>
        <w:t xml:space="preserve">, they </w:t>
      </w:r>
      <w:r w:rsidR="000C04DB" w:rsidRPr="0002202E">
        <w:rPr>
          <w:rFonts w:ascii="Arial" w:hAnsi="Arial"/>
        </w:rPr>
        <w:t xml:space="preserve">were </w:t>
      </w:r>
      <w:r w:rsidR="00E76ED9" w:rsidRPr="0002202E">
        <w:rPr>
          <w:rFonts w:ascii="Arial" w:hAnsi="Arial"/>
        </w:rPr>
        <w:t>tallest cottonwood trees</w:t>
      </w:r>
      <w:r w:rsidR="000C04DB" w:rsidRPr="0002202E">
        <w:rPr>
          <w:rFonts w:ascii="Arial" w:hAnsi="Arial"/>
        </w:rPr>
        <w:t>. There were a lot of calls. Yeah, we've seen him. I mean, everyone wanted him found</w:t>
      </w:r>
      <w:r w:rsidR="00036270">
        <w:rPr>
          <w:rFonts w:ascii="Arial" w:hAnsi="Arial"/>
        </w:rPr>
        <w:t>, a</w:t>
      </w:r>
      <w:r w:rsidR="000C04DB" w:rsidRPr="0002202E">
        <w:rPr>
          <w:rFonts w:ascii="Arial" w:hAnsi="Arial"/>
        </w:rPr>
        <w:t>nd wanted to reward and a lot of those</w:t>
      </w:r>
      <w:r w:rsidR="00036270">
        <w:rPr>
          <w:rFonts w:ascii="Arial" w:hAnsi="Arial"/>
        </w:rPr>
        <w:t xml:space="preserve">-- </w:t>
      </w:r>
      <w:r w:rsidR="000C04DB" w:rsidRPr="0002202E">
        <w:rPr>
          <w:rFonts w:ascii="Arial" w:hAnsi="Arial"/>
        </w:rPr>
        <w:t xml:space="preserve">well, all of them turn out to be bogus, but they checked on all of them. They even went down </w:t>
      </w:r>
      <w:r w:rsidR="00FE335D">
        <w:rPr>
          <w:rFonts w:ascii="Arial" w:hAnsi="Arial"/>
        </w:rPr>
        <w:t xml:space="preserve">to </w:t>
      </w:r>
      <w:r w:rsidR="000C04DB" w:rsidRPr="0002202E">
        <w:rPr>
          <w:rFonts w:ascii="Arial" w:hAnsi="Arial"/>
        </w:rPr>
        <w:t>San Diego and search to see if he was being very well hidden amongst this motorcycle club. I even thought I saw him a couple of times in town</w:t>
      </w:r>
      <w:r w:rsidR="00B579E4" w:rsidRPr="0002202E">
        <w:rPr>
          <w:rFonts w:ascii="Arial" w:hAnsi="Arial"/>
        </w:rPr>
        <w:t xml:space="preserve">, </w:t>
      </w:r>
      <w:r w:rsidR="000C04DB" w:rsidRPr="0002202E">
        <w:rPr>
          <w:rFonts w:ascii="Arial" w:hAnsi="Arial"/>
        </w:rPr>
        <w:t>dark curly hair, and he was wearing a hat</w:t>
      </w:r>
      <w:r w:rsidR="00DA5DDE" w:rsidRPr="0002202E">
        <w:rPr>
          <w:rFonts w:ascii="Arial" w:hAnsi="Arial"/>
        </w:rPr>
        <w:t xml:space="preserve">. </w:t>
      </w:r>
      <w:r w:rsidR="000C04DB" w:rsidRPr="0002202E">
        <w:rPr>
          <w:rFonts w:ascii="Arial" w:hAnsi="Arial"/>
        </w:rPr>
        <w:t>Like at the grocery store, I would</w:t>
      </w:r>
      <w:r w:rsidR="00DB1A2E" w:rsidRPr="0002202E">
        <w:rPr>
          <w:rFonts w:ascii="Arial" w:hAnsi="Arial"/>
        </w:rPr>
        <w:t xml:space="preserve"> </w:t>
      </w:r>
      <w:r w:rsidR="000C04DB" w:rsidRPr="0002202E">
        <w:rPr>
          <w:rFonts w:ascii="Arial" w:hAnsi="Arial"/>
        </w:rPr>
        <w:t>go back to that</w:t>
      </w:r>
      <w:r w:rsidR="00FE335D">
        <w:rPr>
          <w:rFonts w:ascii="Arial" w:hAnsi="Arial"/>
        </w:rPr>
        <w:t xml:space="preserve"> aisle </w:t>
      </w:r>
      <w:r w:rsidR="000C04DB" w:rsidRPr="0002202E">
        <w:rPr>
          <w:rFonts w:ascii="Arial" w:hAnsi="Arial"/>
        </w:rPr>
        <w:t xml:space="preserve">just to walk past and make sure. </w:t>
      </w:r>
    </w:p>
    <w:p w14:paraId="1E1A8B95" w14:textId="77777777" w:rsidR="00DA5DDE" w:rsidRPr="0002202E" w:rsidRDefault="00DA5DDE">
      <w:pPr>
        <w:spacing w:after="0"/>
        <w:rPr>
          <w:rFonts w:ascii="Arial" w:hAnsi="Arial"/>
        </w:rPr>
      </w:pPr>
    </w:p>
    <w:p w14:paraId="0A1E57B9" w14:textId="2E5AE88A" w:rsidR="00DA5DDE" w:rsidRPr="0002202E" w:rsidRDefault="000C04DB">
      <w:pPr>
        <w:spacing w:after="0"/>
        <w:rPr>
          <w:rFonts w:ascii="Arial" w:hAnsi="Arial"/>
        </w:rPr>
      </w:pPr>
      <w:r w:rsidRPr="0002202E">
        <w:rPr>
          <w:rFonts w:ascii="Arial" w:hAnsi="Arial"/>
        </w:rPr>
        <w:t xml:space="preserve">I don't know if he would recognize me. I didn't really get a good look at him if I would recognize him. But I had a couple of </w:t>
      </w:r>
      <w:r w:rsidR="00DA5DDE" w:rsidRPr="0002202E">
        <w:rPr>
          <w:rFonts w:ascii="Arial" w:hAnsi="Arial"/>
        </w:rPr>
        <w:t>dreams, a</w:t>
      </w:r>
      <w:r w:rsidRPr="0002202E">
        <w:rPr>
          <w:rFonts w:ascii="Arial" w:hAnsi="Arial"/>
        </w:rPr>
        <w:t>nd both dreams</w:t>
      </w:r>
      <w:r w:rsidR="00DA5DDE" w:rsidRPr="0002202E">
        <w:rPr>
          <w:rFonts w:ascii="Arial" w:hAnsi="Arial"/>
        </w:rPr>
        <w:t xml:space="preserve"> </w:t>
      </w:r>
      <w:r w:rsidRPr="0002202E">
        <w:rPr>
          <w:rFonts w:ascii="Arial" w:hAnsi="Arial"/>
        </w:rPr>
        <w:t>were the same. We were at a party</w:t>
      </w:r>
      <w:r w:rsidR="00DA5DDE" w:rsidRPr="0002202E">
        <w:rPr>
          <w:rFonts w:ascii="Arial" w:hAnsi="Arial"/>
        </w:rPr>
        <w:t>, a</w:t>
      </w:r>
      <w:r w:rsidRPr="0002202E">
        <w:rPr>
          <w:rFonts w:ascii="Arial" w:hAnsi="Arial"/>
        </w:rPr>
        <w:t>nd then I would see Lance come</w:t>
      </w:r>
      <w:r w:rsidR="00DA5DDE" w:rsidRPr="0002202E">
        <w:rPr>
          <w:rFonts w:ascii="Arial" w:hAnsi="Arial"/>
        </w:rPr>
        <w:t xml:space="preserve"> </w:t>
      </w:r>
      <w:r w:rsidRPr="0002202E">
        <w:rPr>
          <w:rFonts w:ascii="Arial" w:hAnsi="Arial"/>
        </w:rPr>
        <w:t>out of the corner of the room towards me. He would raise his hand and he would shoot at me. And then</w:t>
      </w:r>
      <w:r w:rsidR="00623BBE">
        <w:rPr>
          <w:rFonts w:ascii="Arial" w:hAnsi="Arial"/>
        </w:rPr>
        <w:t>,</w:t>
      </w:r>
      <w:r w:rsidRPr="0002202E">
        <w:rPr>
          <w:rFonts w:ascii="Arial" w:hAnsi="Arial"/>
        </w:rPr>
        <w:t xml:space="preserve"> I would shoot </w:t>
      </w:r>
      <w:proofErr w:type="gramStart"/>
      <w:r w:rsidRPr="0002202E">
        <w:rPr>
          <w:rFonts w:ascii="Arial" w:hAnsi="Arial"/>
        </w:rPr>
        <w:t>back</w:t>
      </w:r>
      <w:proofErr w:type="gramEnd"/>
      <w:r w:rsidRPr="0002202E">
        <w:rPr>
          <w:rFonts w:ascii="Arial" w:hAnsi="Arial"/>
        </w:rPr>
        <w:t xml:space="preserve"> and he would die. </w:t>
      </w:r>
    </w:p>
    <w:p w14:paraId="197BBA6D" w14:textId="77777777" w:rsidR="00DA5DDE" w:rsidRPr="0002202E" w:rsidRDefault="00DA5DDE">
      <w:pPr>
        <w:spacing w:after="0"/>
        <w:rPr>
          <w:rFonts w:ascii="Arial" w:hAnsi="Arial"/>
        </w:rPr>
      </w:pPr>
    </w:p>
    <w:p w14:paraId="2DF0B040" w14:textId="77777777" w:rsidR="00887A8A" w:rsidRPr="0002202E" w:rsidRDefault="00DA5DDE">
      <w:pPr>
        <w:spacing w:after="0"/>
        <w:rPr>
          <w:rFonts w:ascii="Arial" w:hAnsi="Arial"/>
        </w:rPr>
      </w:pPr>
      <w:r w:rsidRPr="0002202E">
        <w:rPr>
          <w:rFonts w:ascii="Arial" w:hAnsi="Arial"/>
        </w:rPr>
        <w:t>O</w:t>
      </w:r>
      <w:r w:rsidR="000C04DB" w:rsidRPr="0002202E">
        <w:rPr>
          <w:rFonts w:ascii="Arial" w:hAnsi="Arial"/>
        </w:rPr>
        <w:t>ne year after another would pass</w:t>
      </w:r>
      <w:r w:rsidRPr="0002202E">
        <w:rPr>
          <w:rFonts w:ascii="Arial" w:hAnsi="Arial"/>
        </w:rPr>
        <w:t xml:space="preserve">, </w:t>
      </w:r>
      <w:r w:rsidR="000C04DB" w:rsidRPr="0002202E">
        <w:rPr>
          <w:rFonts w:ascii="Arial" w:hAnsi="Arial"/>
        </w:rPr>
        <w:t>and that was kind of torturous, not knowing what happened after</w:t>
      </w:r>
      <w:r w:rsidR="00DB1A2E" w:rsidRPr="0002202E">
        <w:rPr>
          <w:rFonts w:ascii="Arial" w:hAnsi="Arial"/>
        </w:rPr>
        <w:t xml:space="preserve"> </w:t>
      </w:r>
      <w:r w:rsidR="000C04DB" w:rsidRPr="0002202E">
        <w:rPr>
          <w:rFonts w:ascii="Arial" w:hAnsi="Arial"/>
        </w:rPr>
        <w:t xml:space="preserve">he left me for dead and he drove off. Where did he go? I wanted an ending to it. </w:t>
      </w:r>
    </w:p>
    <w:p w14:paraId="576F48FD" w14:textId="77777777" w:rsidR="00887A8A" w:rsidRPr="0002202E" w:rsidRDefault="00887A8A">
      <w:pPr>
        <w:spacing w:after="0"/>
        <w:rPr>
          <w:rFonts w:ascii="Arial" w:hAnsi="Arial"/>
        </w:rPr>
      </w:pPr>
    </w:p>
    <w:p w14:paraId="5DBB265D" w14:textId="7F2F92E2" w:rsidR="00AA37A4" w:rsidRPr="0002202E" w:rsidRDefault="000C04DB">
      <w:pPr>
        <w:spacing w:after="0"/>
        <w:rPr>
          <w:rFonts w:ascii="Arial" w:hAnsi="Arial"/>
        </w:rPr>
      </w:pPr>
      <w:r w:rsidRPr="0002202E">
        <w:rPr>
          <w:rFonts w:ascii="Arial" w:hAnsi="Arial"/>
        </w:rPr>
        <w:t>And then Christmas Eve</w:t>
      </w:r>
      <w:r w:rsidR="00887A8A" w:rsidRPr="0002202E">
        <w:rPr>
          <w:rFonts w:ascii="Arial" w:hAnsi="Arial"/>
        </w:rPr>
        <w:t xml:space="preserve"> </w:t>
      </w:r>
      <w:r w:rsidRPr="0002202E">
        <w:rPr>
          <w:rFonts w:ascii="Arial" w:hAnsi="Arial"/>
        </w:rPr>
        <w:t>2015</w:t>
      </w:r>
      <w:r w:rsidR="00887A8A" w:rsidRPr="0002202E">
        <w:rPr>
          <w:rFonts w:ascii="Arial" w:hAnsi="Arial"/>
        </w:rPr>
        <w:t>, w</w:t>
      </w:r>
      <w:r w:rsidRPr="0002202E">
        <w:rPr>
          <w:rFonts w:ascii="Arial" w:hAnsi="Arial"/>
        </w:rPr>
        <w:t xml:space="preserve">e're making little vials of vanilla to give out to our friends. </w:t>
      </w:r>
      <w:r w:rsidR="00887A8A" w:rsidRPr="0002202E">
        <w:rPr>
          <w:rFonts w:ascii="Arial" w:hAnsi="Arial"/>
        </w:rPr>
        <w:t xml:space="preserve">I </w:t>
      </w:r>
      <w:r w:rsidRPr="0002202E">
        <w:rPr>
          <w:rFonts w:ascii="Arial" w:hAnsi="Arial"/>
        </w:rPr>
        <w:t>get a knock at the door</w:t>
      </w:r>
      <w:r w:rsidR="00887A8A" w:rsidRPr="0002202E">
        <w:rPr>
          <w:rFonts w:ascii="Arial" w:hAnsi="Arial"/>
        </w:rPr>
        <w:t xml:space="preserve">, </w:t>
      </w:r>
      <w:r w:rsidRPr="0002202E">
        <w:rPr>
          <w:rFonts w:ascii="Arial" w:hAnsi="Arial"/>
        </w:rPr>
        <w:t xml:space="preserve">and </w:t>
      </w:r>
      <w:r w:rsidR="00887A8A" w:rsidRPr="0002202E">
        <w:rPr>
          <w:rFonts w:ascii="Arial" w:hAnsi="Arial"/>
        </w:rPr>
        <w:t xml:space="preserve">it's my </w:t>
      </w:r>
      <w:r w:rsidR="00623BBE" w:rsidRPr="0002202E">
        <w:rPr>
          <w:rFonts w:ascii="Arial" w:hAnsi="Arial"/>
        </w:rPr>
        <w:t>lieutenant</w:t>
      </w:r>
      <w:r w:rsidRPr="0002202E">
        <w:rPr>
          <w:rFonts w:ascii="Arial" w:hAnsi="Arial"/>
        </w:rPr>
        <w:t>. He says</w:t>
      </w:r>
      <w:r w:rsidR="00106D6C">
        <w:rPr>
          <w:rFonts w:ascii="Arial" w:hAnsi="Arial"/>
        </w:rPr>
        <w:t>, "C</w:t>
      </w:r>
      <w:r w:rsidRPr="0002202E">
        <w:rPr>
          <w:rFonts w:ascii="Arial" w:hAnsi="Arial"/>
        </w:rPr>
        <w:t xml:space="preserve">ome outside </w:t>
      </w:r>
      <w:proofErr w:type="gramStart"/>
      <w:r w:rsidRPr="0002202E">
        <w:rPr>
          <w:rFonts w:ascii="Arial" w:hAnsi="Arial"/>
        </w:rPr>
        <w:t>real</w:t>
      </w:r>
      <w:proofErr w:type="gramEnd"/>
      <w:r w:rsidRPr="0002202E">
        <w:rPr>
          <w:rFonts w:ascii="Arial" w:hAnsi="Arial"/>
        </w:rPr>
        <w:t xml:space="preserve"> quick</w:t>
      </w:r>
      <w:r w:rsidR="00106D6C">
        <w:rPr>
          <w:rFonts w:ascii="Arial" w:hAnsi="Arial"/>
        </w:rPr>
        <w:t>," a</w:t>
      </w:r>
      <w:r w:rsidRPr="0002202E">
        <w:rPr>
          <w:rFonts w:ascii="Arial" w:hAnsi="Arial"/>
        </w:rPr>
        <w:t>nd his face is not right. So</w:t>
      </w:r>
      <w:r w:rsidR="00887A8A" w:rsidRPr="0002202E">
        <w:rPr>
          <w:rFonts w:ascii="Arial" w:hAnsi="Arial"/>
        </w:rPr>
        <w:t xml:space="preserve">, </w:t>
      </w:r>
      <w:r w:rsidRPr="0002202E">
        <w:rPr>
          <w:rFonts w:ascii="Arial" w:hAnsi="Arial"/>
        </w:rPr>
        <w:t>I go out and close the door on my front yard and snow on the ground</w:t>
      </w:r>
      <w:r w:rsidR="00887A8A" w:rsidRPr="0002202E">
        <w:rPr>
          <w:rFonts w:ascii="Arial" w:hAnsi="Arial"/>
        </w:rPr>
        <w:t xml:space="preserve">, </w:t>
      </w:r>
      <w:r w:rsidRPr="0002202E">
        <w:rPr>
          <w:rFonts w:ascii="Arial" w:hAnsi="Arial"/>
        </w:rPr>
        <w:t>and he says</w:t>
      </w:r>
      <w:r w:rsidR="00887A8A" w:rsidRPr="0002202E">
        <w:rPr>
          <w:rFonts w:ascii="Arial" w:hAnsi="Arial"/>
        </w:rPr>
        <w:t>, "W</w:t>
      </w:r>
      <w:r w:rsidRPr="0002202E">
        <w:rPr>
          <w:rFonts w:ascii="Arial" w:hAnsi="Arial"/>
        </w:rPr>
        <w:t>e found him</w:t>
      </w:r>
      <w:r w:rsidR="00887A8A" w:rsidRPr="0002202E">
        <w:rPr>
          <w:rFonts w:ascii="Arial" w:hAnsi="Arial"/>
        </w:rPr>
        <w:t>."</w:t>
      </w:r>
    </w:p>
    <w:p w14:paraId="6FBB991F" w14:textId="77777777" w:rsidR="00AA37A4" w:rsidRPr="0002202E" w:rsidRDefault="00AA37A4">
      <w:pPr>
        <w:spacing w:after="0"/>
        <w:rPr>
          <w:rFonts w:ascii="Arial" w:hAnsi="Arial"/>
        </w:rPr>
      </w:pPr>
    </w:p>
    <w:p w14:paraId="3AD897FA" w14:textId="77777777" w:rsidR="00887A8A" w:rsidRPr="0002202E" w:rsidRDefault="00887A8A">
      <w:pPr>
        <w:spacing w:after="0"/>
        <w:rPr>
          <w:rFonts w:ascii="Arial" w:hAnsi="Arial"/>
        </w:rPr>
      </w:pPr>
      <w:r w:rsidRPr="0002202E">
        <w:rPr>
          <w:rFonts w:ascii="Arial" w:hAnsi="Arial"/>
        </w:rPr>
        <w:t>[pensive music]</w:t>
      </w:r>
    </w:p>
    <w:p w14:paraId="35672BA4" w14:textId="77777777" w:rsidR="00887A8A" w:rsidRPr="0002202E" w:rsidRDefault="00887A8A">
      <w:pPr>
        <w:spacing w:after="0"/>
        <w:rPr>
          <w:rFonts w:ascii="Arial" w:hAnsi="Arial"/>
        </w:rPr>
      </w:pPr>
    </w:p>
    <w:p w14:paraId="0AEE2437" w14:textId="24DBBA50" w:rsidR="00AA37A4" w:rsidRPr="0002202E" w:rsidRDefault="00A20957">
      <w:pPr>
        <w:spacing w:after="0"/>
        <w:rPr>
          <w:rFonts w:ascii="Arial" w:hAnsi="Arial"/>
        </w:rPr>
      </w:pPr>
      <w:r w:rsidRPr="0002202E">
        <w:rPr>
          <w:rFonts w:ascii="Arial" w:hAnsi="Arial"/>
        </w:rPr>
        <w:t>T</w:t>
      </w:r>
      <w:r w:rsidR="000C04DB" w:rsidRPr="0002202E">
        <w:rPr>
          <w:rFonts w:ascii="Arial" w:hAnsi="Arial"/>
        </w:rPr>
        <w:t xml:space="preserve">wo brothers </w:t>
      </w:r>
      <w:r w:rsidR="00910E1F">
        <w:rPr>
          <w:rFonts w:ascii="Arial" w:hAnsi="Arial"/>
        </w:rPr>
        <w:t xml:space="preserve">had </w:t>
      </w:r>
      <w:r w:rsidR="000C04DB" w:rsidRPr="0002202E">
        <w:rPr>
          <w:rFonts w:ascii="Arial" w:hAnsi="Arial"/>
        </w:rPr>
        <w:t>found the body in a cave, half buried in mud. And I just broke down</w:t>
      </w:r>
      <w:r w:rsidRPr="0002202E">
        <w:rPr>
          <w:rFonts w:ascii="Arial" w:hAnsi="Arial"/>
        </w:rPr>
        <w:t xml:space="preserve">. </w:t>
      </w:r>
      <w:r w:rsidR="000C04DB" w:rsidRPr="0002202E">
        <w:rPr>
          <w:rFonts w:ascii="Arial" w:hAnsi="Arial"/>
        </w:rPr>
        <w:t>I just couldn't believe it because I thought he would never be found. And I'll tell you</w:t>
      </w:r>
      <w:r w:rsidR="00A249F7">
        <w:rPr>
          <w:rFonts w:ascii="Arial" w:hAnsi="Arial"/>
        </w:rPr>
        <w:t>,</w:t>
      </w:r>
      <w:r w:rsidR="000C04DB" w:rsidRPr="0002202E">
        <w:rPr>
          <w:rFonts w:ascii="Arial" w:hAnsi="Arial"/>
        </w:rPr>
        <w:t xml:space="preserve"> it's only 400 yards from where the backpack was. He went 400 yards and crawled into this crack of a cave. So</w:t>
      </w:r>
      <w:r w:rsidRPr="0002202E">
        <w:rPr>
          <w:rFonts w:ascii="Arial" w:hAnsi="Arial"/>
        </w:rPr>
        <w:t xml:space="preserve">, </w:t>
      </w:r>
      <w:r w:rsidR="000C04DB" w:rsidRPr="0002202E">
        <w:rPr>
          <w:rFonts w:ascii="Arial" w:hAnsi="Arial"/>
        </w:rPr>
        <w:t>I got to see the evidence at the sheriff's office</w:t>
      </w:r>
      <w:r w:rsidR="0077412E" w:rsidRPr="0002202E">
        <w:rPr>
          <w:rFonts w:ascii="Arial" w:hAnsi="Arial"/>
        </w:rPr>
        <w:t>. A</w:t>
      </w:r>
      <w:r w:rsidR="000C04DB" w:rsidRPr="0002202E">
        <w:rPr>
          <w:rFonts w:ascii="Arial" w:hAnsi="Arial"/>
        </w:rPr>
        <w:t>nd</w:t>
      </w:r>
      <w:r w:rsidR="0077412E" w:rsidRPr="0002202E">
        <w:rPr>
          <w:rFonts w:ascii="Arial" w:hAnsi="Arial"/>
        </w:rPr>
        <w:t xml:space="preserve">, </w:t>
      </w:r>
      <w:r w:rsidR="000C04DB" w:rsidRPr="0002202E">
        <w:rPr>
          <w:rFonts w:ascii="Arial" w:hAnsi="Arial"/>
        </w:rPr>
        <w:t>boy</w:t>
      </w:r>
      <w:r w:rsidR="0077412E" w:rsidRPr="0002202E">
        <w:rPr>
          <w:rFonts w:ascii="Arial" w:hAnsi="Arial"/>
        </w:rPr>
        <w:t xml:space="preserve">, </w:t>
      </w:r>
      <w:r w:rsidR="000C04DB" w:rsidRPr="0002202E">
        <w:rPr>
          <w:rFonts w:ascii="Arial" w:hAnsi="Arial"/>
        </w:rPr>
        <w:t>saw the bones</w:t>
      </w:r>
      <w:r w:rsidR="0077412E" w:rsidRPr="0002202E">
        <w:rPr>
          <w:rFonts w:ascii="Arial" w:hAnsi="Arial"/>
        </w:rPr>
        <w:t xml:space="preserve">, </w:t>
      </w:r>
      <w:r w:rsidR="000C04DB" w:rsidRPr="0002202E">
        <w:rPr>
          <w:rFonts w:ascii="Arial" w:hAnsi="Arial"/>
        </w:rPr>
        <w:t>and it was still in the sleeping bag</w:t>
      </w:r>
      <w:r w:rsidR="0077412E" w:rsidRPr="0002202E">
        <w:rPr>
          <w:rFonts w:ascii="Arial" w:hAnsi="Arial"/>
        </w:rPr>
        <w:t xml:space="preserve">, </w:t>
      </w:r>
      <w:r w:rsidR="000C04DB" w:rsidRPr="0002202E">
        <w:rPr>
          <w:rFonts w:ascii="Arial" w:hAnsi="Arial"/>
        </w:rPr>
        <w:t xml:space="preserve">but they had it opened and then </w:t>
      </w:r>
      <w:r w:rsidR="0077412E" w:rsidRPr="0002202E">
        <w:rPr>
          <w:rFonts w:ascii="Arial" w:hAnsi="Arial"/>
        </w:rPr>
        <w:t xml:space="preserve">it was </w:t>
      </w:r>
      <w:r w:rsidR="000C04DB" w:rsidRPr="0002202E">
        <w:rPr>
          <w:rFonts w:ascii="Arial" w:hAnsi="Arial"/>
        </w:rPr>
        <w:t>kind of laid out</w:t>
      </w:r>
      <w:r w:rsidR="00C926C5">
        <w:rPr>
          <w:rFonts w:ascii="Arial" w:hAnsi="Arial"/>
        </w:rPr>
        <w:t>,</w:t>
      </w:r>
      <w:r w:rsidR="000C04DB" w:rsidRPr="0002202E">
        <w:rPr>
          <w:rFonts w:ascii="Arial" w:hAnsi="Arial"/>
        </w:rPr>
        <w:t xml:space="preserve"> head, ribs, arms. </w:t>
      </w:r>
      <w:r w:rsidR="00C926C5" w:rsidRPr="0002202E">
        <w:rPr>
          <w:rFonts w:ascii="Arial" w:hAnsi="Arial"/>
        </w:rPr>
        <w:t xml:space="preserve">It's </w:t>
      </w:r>
      <w:proofErr w:type="gramStart"/>
      <w:r w:rsidR="000C04DB" w:rsidRPr="0002202E">
        <w:rPr>
          <w:rFonts w:ascii="Arial" w:hAnsi="Arial"/>
        </w:rPr>
        <w:t>really hard</w:t>
      </w:r>
      <w:proofErr w:type="gramEnd"/>
      <w:r w:rsidR="000C04DB" w:rsidRPr="0002202E">
        <w:rPr>
          <w:rFonts w:ascii="Arial" w:hAnsi="Arial"/>
        </w:rPr>
        <w:t xml:space="preserve"> to determine how he passed away. But I imagine he was probably scared</w:t>
      </w:r>
      <w:r w:rsidR="0077412E" w:rsidRPr="0002202E">
        <w:rPr>
          <w:rFonts w:ascii="Arial" w:hAnsi="Arial"/>
        </w:rPr>
        <w:t>, b</w:t>
      </w:r>
      <w:r w:rsidR="000C04DB" w:rsidRPr="0002202E">
        <w:rPr>
          <w:rFonts w:ascii="Arial" w:hAnsi="Arial"/>
        </w:rPr>
        <w:t>ecause when you're hurt, and you're out in the middle of nowhere, and it's dark, and it's getting colder, and it's starting to snow, you can't warm up, you're cold, your breathing is getting worse. That's got to be the worst feeling in the world. And it's probably why he crawled into that cave</w:t>
      </w:r>
      <w:r w:rsidR="00E63882">
        <w:rPr>
          <w:rFonts w:ascii="Arial" w:hAnsi="Arial"/>
        </w:rPr>
        <w:t>,</w:t>
      </w:r>
      <w:r w:rsidR="007534ED" w:rsidRPr="0002202E">
        <w:rPr>
          <w:rFonts w:ascii="Arial" w:hAnsi="Arial"/>
        </w:rPr>
        <w:t xml:space="preserve"> </w:t>
      </w:r>
      <w:r w:rsidR="000C04DB" w:rsidRPr="0002202E">
        <w:rPr>
          <w:rFonts w:ascii="Arial" w:hAnsi="Arial"/>
        </w:rPr>
        <w:t>was just to rest.</w:t>
      </w:r>
    </w:p>
    <w:p w14:paraId="6CEFFF76" w14:textId="77777777" w:rsidR="00AA37A4" w:rsidRPr="0002202E" w:rsidRDefault="00AA37A4">
      <w:pPr>
        <w:spacing w:after="0"/>
        <w:rPr>
          <w:rFonts w:ascii="Arial" w:hAnsi="Arial"/>
        </w:rPr>
      </w:pPr>
    </w:p>
    <w:p w14:paraId="4E283585" w14:textId="449CF7FE" w:rsidR="00AA37A4" w:rsidRPr="0002202E" w:rsidRDefault="000C04DB">
      <w:pPr>
        <w:spacing w:after="0"/>
        <w:rPr>
          <w:rFonts w:ascii="Arial" w:hAnsi="Arial"/>
        </w:rPr>
      </w:pPr>
      <w:r w:rsidRPr="0002202E">
        <w:rPr>
          <w:rFonts w:ascii="Arial" w:hAnsi="Arial"/>
        </w:rPr>
        <w:lastRenderedPageBreak/>
        <w:t>And there was a letter amongst his stuff</w:t>
      </w:r>
      <w:r w:rsidR="00E63882">
        <w:rPr>
          <w:rFonts w:ascii="Arial" w:hAnsi="Arial"/>
        </w:rPr>
        <w:t>, a</w:t>
      </w:r>
      <w:r w:rsidRPr="0002202E">
        <w:rPr>
          <w:rFonts w:ascii="Arial" w:hAnsi="Arial"/>
        </w:rPr>
        <w:t>nd it was from his daughter</w:t>
      </w:r>
      <w:r w:rsidR="007534ED" w:rsidRPr="0002202E">
        <w:rPr>
          <w:rFonts w:ascii="Arial" w:hAnsi="Arial"/>
        </w:rPr>
        <w:t xml:space="preserve">. His daughter </w:t>
      </w:r>
      <w:r w:rsidRPr="0002202E">
        <w:rPr>
          <w:rFonts w:ascii="Arial" w:hAnsi="Arial"/>
        </w:rPr>
        <w:t xml:space="preserve">talked about, </w:t>
      </w:r>
      <w:r w:rsidR="007534ED" w:rsidRPr="0002202E">
        <w:rPr>
          <w:rFonts w:ascii="Arial" w:hAnsi="Arial"/>
        </w:rPr>
        <w:t>"W</w:t>
      </w:r>
      <w:r w:rsidRPr="0002202E">
        <w:rPr>
          <w:rFonts w:ascii="Arial" w:hAnsi="Arial"/>
        </w:rPr>
        <w:t>e're finally going to be able to spend this Thanksgiving together</w:t>
      </w:r>
      <w:r w:rsidR="00E63882">
        <w:rPr>
          <w:rFonts w:ascii="Arial" w:hAnsi="Arial"/>
        </w:rPr>
        <w:t>,</w:t>
      </w:r>
      <w:r w:rsidR="007534ED" w:rsidRPr="0002202E">
        <w:rPr>
          <w:rFonts w:ascii="Arial" w:hAnsi="Arial"/>
        </w:rPr>
        <w:t>"</w:t>
      </w:r>
      <w:r w:rsidRPr="0002202E">
        <w:rPr>
          <w:rFonts w:ascii="Arial" w:hAnsi="Arial"/>
        </w:rPr>
        <w:t xml:space="preserve"> </w:t>
      </w:r>
      <w:r w:rsidR="00E63882">
        <w:rPr>
          <w:rFonts w:ascii="Arial" w:hAnsi="Arial"/>
        </w:rPr>
        <w:t>a</w:t>
      </w:r>
      <w:r w:rsidRPr="0002202E">
        <w:rPr>
          <w:rFonts w:ascii="Arial" w:hAnsi="Arial"/>
        </w:rPr>
        <w:t>nd she was really looking forward to it. But he didn't live beyond that night. He just laid down in that cave, and didn't get back up.</w:t>
      </w:r>
    </w:p>
    <w:p w14:paraId="779A1FA1" w14:textId="77777777" w:rsidR="00AA37A4" w:rsidRPr="0002202E" w:rsidRDefault="00AA37A4">
      <w:pPr>
        <w:spacing w:after="0"/>
        <w:rPr>
          <w:rFonts w:ascii="Arial" w:hAnsi="Arial"/>
        </w:rPr>
      </w:pPr>
    </w:p>
    <w:p w14:paraId="60F165D2" w14:textId="77777777" w:rsidR="007534ED" w:rsidRPr="0002202E" w:rsidRDefault="007534ED">
      <w:pPr>
        <w:spacing w:after="0"/>
        <w:rPr>
          <w:rFonts w:ascii="Arial" w:hAnsi="Arial"/>
        </w:rPr>
      </w:pPr>
      <w:r w:rsidRPr="0002202E">
        <w:rPr>
          <w:rFonts w:ascii="Arial" w:hAnsi="Arial"/>
        </w:rPr>
        <w:t>[pensive music]</w:t>
      </w:r>
    </w:p>
    <w:p w14:paraId="40C10005" w14:textId="77777777" w:rsidR="007534ED" w:rsidRPr="0002202E" w:rsidRDefault="007534ED">
      <w:pPr>
        <w:spacing w:after="0"/>
        <w:rPr>
          <w:rFonts w:ascii="Arial" w:hAnsi="Arial"/>
        </w:rPr>
      </w:pPr>
    </w:p>
    <w:p w14:paraId="6EBC6E67" w14:textId="01893EBD" w:rsidR="00AA37A4" w:rsidRPr="0002202E" w:rsidRDefault="000C04DB">
      <w:pPr>
        <w:spacing w:after="0"/>
        <w:rPr>
          <w:rFonts w:ascii="Arial" w:hAnsi="Arial"/>
        </w:rPr>
      </w:pPr>
      <w:r w:rsidRPr="0002202E">
        <w:rPr>
          <w:rFonts w:ascii="Arial" w:hAnsi="Arial"/>
        </w:rPr>
        <w:t>I didn't know him. I didn't even really get a good look at his face. But several times</w:t>
      </w:r>
      <w:r w:rsidR="00C90127">
        <w:rPr>
          <w:rFonts w:ascii="Arial" w:hAnsi="Arial"/>
        </w:rPr>
        <w:t>,</w:t>
      </w:r>
      <w:r w:rsidRPr="0002202E">
        <w:rPr>
          <w:rFonts w:ascii="Arial" w:hAnsi="Arial"/>
        </w:rPr>
        <w:t xml:space="preserve"> I'm told that I just shouldn't be alive. I don't know what death feels like</w:t>
      </w:r>
      <w:r w:rsidR="00C90127">
        <w:rPr>
          <w:rFonts w:ascii="Arial" w:hAnsi="Arial"/>
        </w:rPr>
        <w:t>, b</w:t>
      </w:r>
      <w:r w:rsidRPr="0002202E">
        <w:rPr>
          <w:rFonts w:ascii="Arial" w:hAnsi="Arial"/>
        </w:rPr>
        <w:t xml:space="preserve">ut I guess I know what it feels to get close to it. </w:t>
      </w:r>
      <w:r w:rsidR="00C90127">
        <w:rPr>
          <w:rFonts w:ascii="Arial" w:hAnsi="Arial"/>
        </w:rPr>
        <w:t xml:space="preserve">Laying </w:t>
      </w:r>
      <w:r w:rsidRPr="0002202E">
        <w:rPr>
          <w:rFonts w:ascii="Arial" w:hAnsi="Arial"/>
        </w:rPr>
        <w:t>on the ground before anyone showed up</w:t>
      </w:r>
      <w:r w:rsidR="00C90127">
        <w:rPr>
          <w:rFonts w:ascii="Arial" w:hAnsi="Arial"/>
        </w:rPr>
        <w:t xml:space="preserve">, </w:t>
      </w:r>
      <w:r w:rsidRPr="0002202E">
        <w:rPr>
          <w:rFonts w:ascii="Arial" w:hAnsi="Arial"/>
        </w:rPr>
        <w:t>I felt like I had help</w:t>
      </w:r>
      <w:r w:rsidR="007534ED" w:rsidRPr="0002202E">
        <w:rPr>
          <w:rFonts w:ascii="Arial" w:hAnsi="Arial"/>
        </w:rPr>
        <w:t xml:space="preserve"> </w:t>
      </w:r>
      <w:r w:rsidR="00C90127">
        <w:rPr>
          <w:rFonts w:ascii="Arial" w:hAnsi="Arial"/>
        </w:rPr>
        <w:t xml:space="preserve">by </w:t>
      </w:r>
      <w:r w:rsidRPr="0002202E">
        <w:rPr>
          <w:rFonts w:ascii="Arial" w:hAnsi="Arial"/>
        </w:rPr>
        <w:t xml:space="preserve">me that night. </w:t>
      </w:r>
      <w:r w:rsidR="007534ED" w:rsidRPr="0002202E">
        <w:rPr>
          <w:rFonts w:ascii="Arial" w:hAnsi="Arial"/>
        </w:rPr>
        <w:t xml:space="preserve">It's </w:t>
      </w:r>
      <w:r w:rsidRPr="0002202E">
        <w:rPr>
          <w:rFonts w:ascii="Arial" w:hAnsi="Arial"/>
        </w:rPr>
        <w:t>hard to describe</w:t>
      </w:r>
      <w:r w:rsidR="00DF577C" w:rsidRPr="0002202E">
        <w:rPr>
          <w:rFonts w:ascii="Arial" w:hAnsi="Arial"/>
        </w:rPr>
        <w:t xml:space="preserve">, </w:t>
      </w:r>
      <w:r w:rsidRPr="0002202E">
        <w:rPr>
          <w:rFonts w:ascii="Arial" w:hAnsi="Arial"/>
        </w:rPr>
        <w:t xml:space="preserve">Joe. But </w:t>
      </w:r>
      <w:r w:rsidR="00DF577C" w:rsidRPr="0002202E">
        <w:rPr>
          <w:rFonts w:ascii="Arial" w:hAnsi="Arial"/>
        </w:rPr>
        <w:t xml:space="preserve">all </w:t>
      </w:r>
      <w:r w:rsidRPr="0002202E">
        <w:rPr>
          <w:rFonts w:ascii="Arial" w:hAnsi="Arial"/>
        </w:rPr>
        <w:t>I can say is that there was such a comfort. I don't know</w:t>
      </w:r>
      <w:r w:rsidR="00C431B4">
        <w:rPr>
          <w:rFonts w:ascii="Arial" w:hAnsi="Arial"/>
        </w:rPr>
        <w:t>,</w:t>
      </w:r>
      <w:r w:rsidRPr="0002202E">
        <w:rPr>
          <w:rFonts w:ascii="Arial" w:hAnsi="Arial"/>
        </w:rPr>
        <w:t xml:space="preserve"> arms wrapped around me that the other side, maybe it's not going to be so bad.</w:t>
      </w:r>
    </w:p>
    <w:p w14:paraId="4DE45CA1" w14:textId="77777777" w:rsidR="00AA37A4" w:rsidRPr="0002202E" w:rsidRDefault="00AA37A4">
      <w:pPr>
        <w:spacing w:after="0"/>
        <w:rPr>
          <w:rFonts w:ascii="Arial" w:hAnsi="Arial"/>
        </w:rPr>
      </w:pPr>
    </w:p>
    <w:p w14:paraId="4CC26607" w14:textId="2E3318EE" w:rsidR="00AA37A4" w:rsidRPr="0002202E" w:rsidRDefault="00DF577C">
      <w:pPr>
        <w:spacing w:after="0"/>
        <w:rPr>
          <w:rFonts w:ascii="Arial" w:hAnsi="Arial"/>
        </w:rPr>
      </w:pPr>
      <w:r w:rsidRPr="0002202E">
        <w:rPr>
          <w:rFonts w:ascii="Arial" w:hAnsi="Arial"/>
          <w:b/>
          <w:bCs/>
        </w:rPr>
        <w:t xml:space="preserve">Joe: </w:t>
      </w:r>
      <w:r w:rsidR="000C04DB" w:rsidRPr="0002202E">
        <w:rPr>
          <w:rFonts w:ascii="Arial" w:hAnsi="Arial"/>
        </w:rPr>
        <w:t>What do you think Lance felt? Do you think he experienced what you experienced?</w:t>
      </w:r>
    </w:p>
    <w:p w14:paraId="58D0F6B4" w14:textId="77777777" w:rsidR="00AA37A4" w:rsidRPr="0002202E" w:rsidRDefault="00AA37A4">
      <w:pPr>
        <w:spacing w:after="0"/>
        <w:rPr>
          <w:rFonts w:ascii="Arial" w:hAnsi="Arial"/>
        </w:rPr>
      </w:pPr>
    </w:p>
    <w:p w14:paraId="63954143" w14:textId="541980CA" w:rsidR="00AA37A4" w:rsidRPr="0002202E" w:rsidRDefault="001B6D8F">
      <w:pPr>
        <w:spacing w:after="0"/>
        <w:rPr>
          <w:rFonts w:ascii="Arial" w:hAnsi="Arial"/>
        </w:rPr>
      </w:pPr>
      <w:r w:rsidRPr="001B6D8F">
        <w:rPr>
          <w:rFonts w:ascii="Arial" w:hAnsi="Arial"/>
          <w:b/>
          <w:bCs/>
        </w:rPr>
        <w:t>Brody:</w:t>
      </w:r>
      <w:r w:rsidR="00DF577C" w:rsidRPr="0002202E">
        <w:rPr>
          <w:rFonts w:ascii="Arial" w:hAnsi="Arial"/>
        </w:rPr>
        <w:t xml:space="preserve"> </w:t>
      </w:r>
      <w:r w:rsidR="000C04DB" w:rsidRPr="0002202E">
        <w:rPr>
          <w:rFonts w:ascii="Arial" w:hAnsi="Arial"/>
        </w:rPr>
        <w:t xml:space="preserve">That's </w:t>
      </w:r>
      <w:r w:rsidR="00AF0DD1">
        <w:rPr>
          <w:rFonts w:ascii="Arial" w:hAnsi="Arial"/>
        </w:rPr>
        <w:t xml:space="preserve">a </w:t>
      </w:r>
      <w:r w:rsidR="000C04DB" w:rsidRPr="0002202E">
        <w:rPr>
          <w:rFonts w:ascii="Arial" w:hAnsi="Arial"/>
        </w:rPr>
        <w:t>hard question. I hope so. I don't know. Maybe someday I'll get to ask the</w:t>
      </w:r>
      <w:r w:rsidR="00DF577C" w:rsidRPr="0002202E">
        <w:rPr>
          <w:rFonts w:ascii="Arial" w:hAnsi="Arial"/>
        </w:rPr>
        <w:t xml:space="preserve"> </w:t>
      </w:r>
      <w:r w:rsidR="000C04DB" w:rsidRPr="0002202E">
        <w:rPr>
          <w:rFonts w:ascii="Arial" w:hAnsi="Arial"/>
        </w:rPr>
        <w:t>question</w:t>
      </w:r>
      <w:r w:rsidR="00DF577C" w:rsidRPr="0002202E">
        <w:rPr>
          <w:rFonts w:ascii="Arial" w:hAnsi="Arial"/>
        </w:rPr>
        <w:t xml:space="preserve">, </w:t>
      </w:r>
      <w:r w:rsidR="000C04DB" w:rsidRPr="0002202E">
        <w:rPr>
          <w:rFonts w:ascii="Arial" w:hAnsi="Arial"/>
        </w:rPr>
        <w:t xml:space="preserve">but </w:t>
      </w:r>
      <w:r w:rsidR="00DF577C" w:rsidRPr="0002202E">
        <w:rPr>
          <w:rFonts w:ascii="Arial" w:hAnsi="Arial"/>
        </w:rPr>
        <w:t xml:space="preserve">it </w:t>
      </w:r>
      <w:r w:rsidR="000C04DB" w:rsidRPr="0002202E">
        <w:rPr>
          <w:rFonts w:ascii="Arial" w:hAnsi="Arial"/>
        </w:rPr>
        <w:t>won't be in this life.</w:t>
      </w:r>
    </w:p>
    <w:p w14:paraId="6FF59A6D" w14:textId="77777777" w:rsidR="00AA37A4" w:rsidRPr="0002202E" w:rsidRDefault="00AA37A4">
      <w:pPr>
        <w:spacing w:after="0"/>
        <w:rPr>
          <w:rFonts w:ascii="Arial" w:hAnsi="Arial"/>
        </w:rPr>
      </w:pPr>
    </w:p>
    <w:p w14:paraId="38DD9812" w14:textId="77777777" w:rsidR="00DF577C" w:rsidRPr="0002202E" w:rsidRDefault="00DF577C">
      <w:pPr>
        <w:spacing w:after="0"/>
        <w:rPr>
          <w:rFonts w:ascii="Arial" w:hAnsi="Arial"/>
        </w:rPr>
      </w:pPr>
      <w:r w:rsidRPr="0002202E">
        <w:rPr>
          <w:rFonts w:ascii="Arial" w:hAnsi="Arial"/>
        </w:rPr>
        <w:t xml:space="preserve">[upbeat music] </w:t>
      </w:r>
    </w:p>
    <w:p w14:paraId="62E0A6E4" w14:textId="77777777" w:rsidR="00DF577C" w:rsidRPr="0002202E" w:rsidRDefault="00DF577C">
      <w:pPr>
        <w:spacing w:after="0"/>
        <w:rPr>
          <w:rFonts w:ascii="Arial" w:hAnsi="Arial"/>
        </w:rPr>
      </w:pPr>
    </w:p>
    <w:p w14:paraId="227BAAAF" w14:textId="3DD01FB5" w:rsidR="003171FE" w:rsidRPr="0002202E" w:rsidRDefault="001B6D8F">
      <w:pPr>
        <w:spacing w:after="0"/>
        <w:rPr>
          <w:rFonts w:ascii="Arial" w:hAnsi="Arial"/>
        </w:rPr>
      </w:pPr>
      <w:r w:rsidRPr="001B6D8F">
        <w:rPr>
          <w:rFonts w:ascii="Arial" w:hAnsi="Arial"/>
          <w:b/>
          <w:bCs/>
        </w:rPr>
        <w:t>Glynn:</w:t>
      </w:r>
      <w:r w:rsidR="00DF577C" w:rsidRPr="0002202E">
        <w:rPr>
          <w:rFonts w:ascii="Arial" w:hAnsi="Arial"/>
        </w:rPr>
        <w:t xml:space="preserve"> </w:t>
      </w:r>
      <w:r w:rsidR="000C04DB" w:rsidRPr="0002202E">
        <w:rPr>
          <w:rFonts w:ascii="Arial" w:hAnsi="Arial"/>
        </w:rPr>
        <w:t xml:space="preserve">Many thanks to Ranger Brody </w:t>
      </w:r>
      <w:r w:rsidR="00DF577C" w:rsidRPr="0002202E">
        <w:rPr>
          <w:rFonts w:ascii="Arial" w:hAnsi="Arial"/>
        </w:rPr>
        <w:t>Y</w:t>
      </w:r>
      <w:r w:rsidR="000C04DB" w:rsidRPr="0002202E">
        <w:rPr>
          <w:rFonts w:ascii="Arial" w:hAnsi="Arial"/>
        </w:rPr>
        <w:t>oung for sharing his story</w:t>
      </w:r>
      <w:r w:rsidR="0090083B" w:rsidRPr="0002202E">
        <w:rPr>
          <w:rFonts w:ascii="Arial" w:hAnsi="Arial"/>
        </w:rPr>
        <w:t xml:space="preserve"> </w:t>
      </w:r>
      <w:r w:rsidR="001573AF">
        <w:rPr>
          <w:rFonts w:ascii="Arial" w:hAnsi="Arial"/>
        </w:rPr>
        <w:t xml:space="preserve">with </w:t>
      </w:r>
      <w:r w:rsidR="0090083B" w:rsidRPr="0002202E">
        <w:rPr>
          <w:rFonts w:ascii="Arial" w:hAnsi="Arial"/>
        </w:rPr>
        <w:t>S</w:t>
      </w:r>
      <w:r w:rsidR="000C04DB" w:rsidRPr="0002202E">
        <w:rPr>
          <w:rFonts w:ascii="Arial" w:hAnsi="Arial"/>
        </w:rPr>
        <w:t>nap. After a long recovery, he's back to doing what he loves</w:t>
      </w:r>
      <w:r w:rsidR="00E93285" w:rsidRPr="0002202E">
        <w:rPr>
          <w:rFonts w:ascii="Arial" w:hAnsi="Arial"/>
        </w:rPr>
        <w:t xml:space="preserve">, </w:t>
      </w:r>
      <w:r w:rsidR="000C04DB" w:rsidRPr="0002202E">
        <w:rPr>
          <w:rFonts w:ascii="Arial" w:hAnsi="Arial"/>
        </w:rPr>
        <w:t xml:space="preserve">working as a state park ranger in the deserts of Southern Utah. But he's also </w:t>
      </w:r>
      <w:r w:rsidR="006E3BCF">
        <w:rPr>
          <w:rFonts w:ascii="Arial" w:hAnsi="Arial"/>
        </w:rPr>
        <w:t xml:space="preserve">taken to </w:t>
      </w:r>
      <w:r w:rsidR="000C04DB" w:rsidRPr="0002202E">
        <w:rPr>
          <w:rFonts w:ascii="Arial" w:hAnsi="Arial"/>
        </w:rPr>
        <w:t>motivational speaking</w:t>
      </w:r>
      <w:r w:rsidR="00E93285" w:rsidRPr="0002202E">
        <w:rPr>
          <w:rFonts w:ascii="Arial" w:hAnsi="Arial"/>
        </w:rPr>
        <w:t xml:space="preserve">, </w:t>
      </w:r>
      <w:r w:rsidR="000C04DB" w:rsidRPr="0002202E">
        <w:rPr>
          <w:rFonts w:ascii="Arial" w:hAnsi="Arial"/>
        </w:rPr>
        <w:t xml:space="preserve">helping other people figure out how to survive the </w:t>
      </w:r>
      <w:proofErr w:type="spellStart"/>
      <w:r w:rsidR="000C04DB" w:rsidRPr="0002202E">
        <w:rPr>
          <w:rFonts w:ascii="Arial" w:hAnsi="Arial"/>
        </w:rPr>
        <w:t>unsurvivable</w:t>
      </w:r>
      <w:proofErr w:type="spellEnd"/>
      <w:r w:rsidR="000C04DB" w:rsidRPr="0002202E">
        <w:rPr>
          <w:rFonts w:ascii="Arial" w:hAnsi="Arial"/>
        </w:rPr>
        <w:t>. To learn more, we'll have links to his website, on our website</w:t>
      </w:r>
      <w:r w:rsidR="00E93285" w:rsidRPr="0002202E">
        <w:rPr>
          <w:rFonts w:ascii="Arial" w:hAnsi="Arial"/>
        </w:rPr>
        <w:t xml:space="preserve">, </w:t>
      </w:r>
      <w:r w:rsidR="00E93285" w:rsidRPr="0002202E">
        <w:rPr>
          <w:rFonts w:ascii="Arial" w:hAnsi="Arial"/>
          <w:i/>
          <w:iCs/>
        </w:rPr>
        <w:t>s</w:t>
      </w:r>
      <w:r w:rsidR="000C04DB" w:rsidRPr="0002202E">
        <w:rPr>
          <w:rFonts w:ascii="Arial" w:hAnsi="Arial"/>
          <w:i/>
          <w:iCs/>
        </w:rPr>
        <w:t>nap</w:t>
      </w:r>
      <w:r w:rsidR="00C92E2C">
        <w:rPr>
          <w:rFonts w:ascii="Arial" w:hAnsi="Arial"/>
          <w:i/>
          <w:iCs/>
        </w:rPr>
        <w:t>j</w:t>
      </w:r>
      <w:r w:rsidR="000C04DB" w:rsidRPr="0002202E">
        <w:rPr>
          <w:rFonts w:ascii="Arial" w:hAnsi="Arial"/>
          <w:i/>
          <w:iCs/>
        </w:rPr>
        <w:t>udgment</w:t>
      </w:r>
      <w:r w:rsidR="00E93285" w:rsidRPr="0002202E">
        <w:rPr>
          <w:rFonts w:ascii="Arial" w:hAnsi="Arial"/>
          <w:i/>
          <w:iCs/>
        </w:rPr>
        <w:t>.org</w:t>
      </w:r>
      <w:r w:rsidR="000C04DB" w:rsidRPr="0002202E">
        <w:rPr>
          <w:rFonts w:ascii="Arial" w:hAnsi="Arial"/>
        </w:rPr>
        <w:t xml:space="preserve">. The original score for that </w:t>
      </w:r>
      <w:r w:rsidR="00E93285" w:rsidRPr="0002202E">
        <w:rPr>
          <w:rFonts w:ascii="Arial" w:hAnsi="Arial"/>
        </w:rPr>
        <w:t xml:space="preserve">story </w:t>
      </w:r>
      <w:r w:rsidR="000C04DB" w:rsidRPr="0002202E">
        <w:rPr>
          <w:rFonts w:ascii="Arial" w:hAnsi="Arial"/>
        </w:rPr>
        <w:t xml:space="preserve">is </w:t>
      </w:r>
      <w:r w:rsidR="00E93285" w:rsidRPr="0002202E">
        <w:rPr>
          <w:rFonts w:ascii="Arial" w:hAnsi="Arial"/>
        </w:rPr>
        <w:t xml:space="preserve">by Leon Morimoto. </w:t>
      </w:r>
      <w:r w:rsidR="000C04DB" w:rsidRPr="0002202E">
        <w:rPr>
          <w:rFonts w:ascii="Arial" w:hAnsi="Arial"/>
        </w:rPr>
        <w:t xml:space="preserve">It was produced by Joe Rosenberg. </w:t>
      </w:r>
    </w:p>
    <w:p w14:paraId="77E995A3" w14:textId="77777777" w:rsidR="003171FE" w:rsidRPr="0002202E" w:rsidRDefault="003171FE">
      <w:pPr>
        <w:spacing w:after="0"/>
        <w:rPr>
          <w:rFonts w:ascii="Arial" w:hAnsi="Arial"/>
        </w:rPr>
      </w:pPr>
    </w:p>
    <w:p w14:paraId="59883F3F" w14:textId="77777777" w:rsidR="003171FE" w:rsidRPr="0002202E" w:rsidRDefault="003171FE">
      <w:pPr>
        <w:spacing w:after="0"/>
        <w:rPr>
          <w:rFonts w:ascii="Arial" w:hAnsi="Arial"/>
        </w:rPr>
      </w:pPr>
      <w:r w:rsidRPr="0002202E">
        <w:rPr>
          <w:rFonts w:ascii="Arial" w:hAnsi="Arial"/>
        </w:rPr>
        <w:t>[upbeat music]</w:t>
      </w:r>
    </w:p>
    <w:p w14:paraId="23AEB646" w14:textId="77777777" w:rsidR="003171FE" w:rsidRPr="0002202E" w:rsidRDefault="003171FE">
      <w:pPr>
        <w:spacing w:after="0"/>
        <w:rPr>
          <w:rFonts w:ascii="Arial" w:hAnsi="Arial"/>
        </w:rPr>
      </w:pPr>
    </w:p>
    <w:p w14:paraId="56F2CED9" w14:textId="77777777" w:rsidR="00A142BC" w:rsidRDefault="000C04DB" w:rsidP="0002202E">
      <w:pPr>
        <w:spacing w:after="0"/>
        <w:rPr>
          <w:rFonts w:ascii="Arial" w:hAnsi="Arial"/>
        </w:rPr>
      </w:pPr>
      <w:r w:rsidRPr="0002202E">
        <w:rPr>
          <w:rFonts w:ascii="Arial" w:hAnsi="Arial"/>
        </w:rPr>
        <w:t>Oh</w:t>
      </w:r>
      <w:r w:rsidR="003171FE" w:rsidRPr="0002202E">
        <w:rPr>
          <w:rFonts w:ascii="Arial" w:hAnsi="Arial"/>
        </w:rPr>
        <w:t xml:space="preserve">, </w:t>
      </w:r>
      <w:r w:rsidRPr="0002202E">
        <w:rPr>
          <w:rFonts w:ascii="Arial" w:hAnsi="Arial"/>
        </w:rPr>
        <w:t>yes, you just walked a mile in someone else's shoes</w:t>
      </w:r>
      <w:r w:rsidR="003171FE" w:rsidRPr="0002202E">
        <w:rPr>
          <w:rFonts w:ascii="Arial" w:hAnsi="Arial"/>
        </w:rPr>
        <w:t>, h</w:t>
      </w:r>
      <w:r w:rsidRPr="0002202E">
        <w:rPr>
          <w:rFonts w:ascii="Arial" w:hAnsi="Arial"/>
        </w:rPr>
        <w:t xml:space="preserve">ow does it feel? If you want to take more journeys, just follow </w:t>
      </w:r>
      <w:r w:rsidR="003171FE" w:rsidRPr="0002202E">
        <w:rPr>
          <w:rFonts w:ascii="Arial" w:hAnsi="Arial"/>
        </w:rPr>
        <w:t>S</w:t>
      </w:r>
      <w:r w:rsidRPr="0002202E">
        <w:rPr>
          <w:rFonts w:ascii="Arial" w:hAnsi="Arial"/>
        </w:rPr>
        <w:t xml:space="preserve">nap </w:t>
      </w:r>
      <w:r w:rsidR="003171FE" w:rsidRPr="0002202E">
        <w:rPr>
          <w:rFonts w:ascii="Arial" w:hAnsi="Arial"/>
        </w:rPr>
        <w:t>J</w:t>
      </w:r>
      <w:r w:rsidRPr="0002202E">
        <w:rPr>
          <w:rFonts w:ascii="Arial" w:hAnsi="Arial"/>
        </w:rPr>
        <w:t xml:space="preserve">udgment on any podcast platform for incredible stories from all over the world. And the best way to identify good people on the street is to check and see if they're wearing a </w:t>
      </w:r>
      <w:r w:rsidR="003171FE" w:rsidRPr="0002202E">
        <w:rPr>
          <w:rFonts w:ascii="Arial" w:hAnsi="Arial"/>
        </w:rPr>
        <w:t>S</w:t>
      </w:r>
      <w:r w:rsidRPr="0002202E">
        <w:rPr>
          <w:rFonts w:ascii="Arial" w:hAnsi="Arial"/>
        </w:rPr>
        <w:t xml:space="preserve">nap </w:t>
      </w:r>
      <w:r w:rsidR="003171FE" w:rsidRPr="0002202E">
        <w:rPr>
          <w:rFonts w:ascii="Arial" w:hAnsi="Arial"/>
        </w:rPr>
        <w:t>J</w:t>
      </w:r>
      <w:r w:rsidRPr="0002202E">
        <w:rPr>
          <w:rFonts w:ascii="Arial" w:hAnsi="Arial"/>
        </w:rPr>
        <w:t>udgment t</w:t>
      </w:r>
      <w:r w:rsidR="003171FE" w:rsidRPr="0002202E">
        <w:rPr>
          <w:rFonts w:ascii="Arial" w:hAnsi="Arial"/>
        </w:rPr>
        <w:t>-</w:t>
      </w:r>
      <w:r w:rsidRPr="0002202E">
        <w:rPr>
          <w:rFonts w:ascii="Arial" w:hAnsi="Arial"/>
        </w:rPr>
        <w:t>shirt</w:t>
      </w:r>
      <w:r w:rsidR="003171FE" w:rsidRPr="0002202E">
        <w:rPr>
          <w:rFonts w:ascii="Arial" w:hAnsi="Arial"/>
        </w:rPr>
        <w:t>. G</w:t>
      </w:r>
      <w:r w:rsidRPr="0002202E">
        <w:rPr>
          <w:rFonts w:ascii="Arial" w:hAnsi="Arial"/>
        </w:rPr>
        <w:t>et yours</w:t>
      </w:r>
      <w:r w:rsidR="003171FE" w:rsidRPr="0002202E">
        <w:rPr>
          <w:rFonts w:ascii="Arial" w:hAnsi="Arial"/>
        </w:rPr>
        <w:t xml:space="preserve"> at </w:t>
      </w:r>
      <w:r w:rsidR="003171FE" w:rsidRPr="0002202E">
        <w:rPr>
          <w:rFonts w:ascii="Arial" w:hAnsi="Arial"/>
          <w:i/>
          <w:iCs/>
        </w:rPr>
        <w:t>s</w:t>
      </w:r>
      <w:r w:rsidRPr="0002202E">
        <w:rPr>
          <w:rFonts w:ascii="Arial" w:hAnsi="Arial"/>
          <w:i/>
          <w:iCs/>
        </w:rPr>
        <w:t>nap</w:t>
      </w:r>
      <w:r w:rsidR="003171FE" w:rsidRPr="0002202E">
        <w:rPr>
          <w:rFonts w:ascii="Arial" w:hAnsi="Arial"/>
          <w:i/>
          <w:iCs/>
        </w:rPr>
        <w:t>j</w:t>
      </w:r>
      <w:r w:rsidRPr="0002202E">
        <w:rPr>
          <w:rFonts w:ascii="Arial" w:hAnsi="Arial"/>
          <w:i/>
          <w:iCs/>
        </w:rPr>
        <w:t>udgment</w:t>
      </w:r>
      <w:r w:rsidR="003171FE" w:rsidRPr="0002202E">
        <w:rPr>
          <w:rFonts w:ascii="Arial" w:hAnsi="Arial"/>
          <w:i/>
          <w:iCs/>
        </w:rPr>
        <w:t>.org</w:t>
      </w:r>
      <w:r w:rsidRPr="0002202E">
        <w:rPr>
          <w:rFonts w:ascii="Arial" w:hAnsi="Arial"/>
        </w:rPr>
        <w:t>.</w:t>
      </w:r>
    </w:p>
    <w:p w14:paraId="707A6EB4" w14:textId="77777777" w:rsidR="00A142BC" w:rsidRDefault="00A142BC" w:rsidP="0002202E">
      <w:pPr>
        <w:spacing w:after="0"/>
        <w:rPr>
          <w:rFonts w:ascii="Arial" w:hAnsi="Arial"/>
        </w:rPr>
      </w:pPr>
    </w:p>
    <w:p w14:paraId="1D874DF5" w14:textId="7FB200C5" w:rsidR="0002202E" w:rsidRPr="0002202E" w:rsidRDefault="003171FE" w:rsidP="0002202E">
      <w:pPr>
        <w:spacing w:after="0"/>
        <w:rPr>
          <w:rFonts w:ascii="Arial" w:hAnsi="Arial"/>
        </w:rPr>
      </w:pPr>
      <w:r w:rsidRPr="0002202E">
        <w:rPr>
          <w:rFonts w:ascii="Arial" w:hAnsi="Arial"/>
        </w:rPr>
        <w:t xml:space="preserve">Snap is </w:t>
      </w:r>
      <w:r w:rsidR="000C04DB" w:rsidRPr="0002202E">
        <w:rPr>
          <w:rFonts w:ascii="Arial" w:hAnsi="Arial"/>
        </w:rPr>
        <w:t xml:space="preserve">brought to you by the team </w:t>
      </w:r>
      <w:r w:rsidRPr="0002202E">
        <w:rPr>
          <w:rFonts w:ascii="Arial" w:hAnsi="Arial"/>
        </w:rPr>
        <w:t xml:space="preserve">that </w:t>
      </w:r>
      <w:r w:rsidR="000C04DB" w:rsidRPr="0002202E">
        <w:rPr>
          <w:rFonts w:ascii="Arial" w:hAnsi="Arial"/>
        </w:rPr>
        <w:t xml:space="preserve">knows when to say when. Except for the </w:t>
      </w:r>
      <w:r w:rsidRPr="0002202E">
        <w:rPr>
          <w:rFonts w:ascii="Arial" w:hAnsi="Arial"/>
        </w:rPr>
        <w:t>uber producer</w:t>
      </w:r>
      <w:r w:rsidR="00C24C29">
        <w:rPr>
          <w:rFonts w:ascii="Arial" w:hAnsi="Arial"/>
        </w:rPr>
        <w:t>,</w:t>
      </w:r>
      <w:r w:rsidRPr="0002202E">
        <w:rPr>
          <w:rFonts w:ascii="Arial" w:hAnsi="Arial"/>
        </w:rPr>
        <w:t xml:space="preserve"> </w:t>
      </w:r>
      <w:r w:rsidR="000C04DB" w:rsidRPr="0002202E">
        <w:rPr>
          <w:rFonts w:ascii="Arial" w:hAnsi="Arial"/>
        </w:rPr>
        <w:t xml:space="preserve">Mr. Mark </w:t>
      </w:r>
      <w:proofErr w:type="spellStart"/>
      <w:r w:rsidR="0002202E" w:rsidRPr="0002202E">
        <w:rPr>
          <w:rFonts w:ascii="Arial" w:hAnsi="Arial"/>
        </w:rPr>
        <w:t>Ristich</w:t>
      </w:r>
      <w:proofErr w:type="spellEnd"/>
      <w:r w:rsidRPr="0002202E">
        <w:rPr>
          <w:rFonts w:ascii="Arial" w:hAnsi="Arial"/>
        </w:rPr>
        <w:t xml:space="preserve">, </w:t>
      </w:r>
      <w:r w:rsidR="000C04DB" w:rsidRPr="0002202E">
        <w:rPr>
          <w:rFonts w:ascii="Arial" w:hAnsi="Arial"/>
        </w:rPr>
        <w:t>we're not exactly sure what it is he's saying</w:t>
      </w:r>
      <w:r w:rsidRPr="0002202E">
        <w:rPr>
          <w:rFonts w:ascii="Arial" w:hAnsi="Arial"/>
        </w:rPr>
        <w:t xml:space="preserve">. There's </w:t>
      </w:r>
      <w:r w:rsidR="0002202E" w:rsidRPr="0002202E">
        <w:rPr>
          <w:rFonts w:ascii="Arial" w:hAnsi="Arial"/>
        </w:rPr>
        <w:t xml:space="preserve">Nancy López, Pat </w:t>
      </w:r>
      <w:proofErr w:type="spellStart"/>
      <w:r w:rsidR="0002202E" w:rsidRPr="0002202E">
        <w:rPr>
          <w:rFonts w:ascii="Arial" w:hAnsi="Arial"/>
        </w:rPr>
        <w:t>Mesiti</w:t>
      </w:r>
      <w:proofErr w:type="spellEnd"/>
      <w:r w:rsidR="0002202E" w:rsidRPr="0002202E">
        <w:rPr>
          <w:rFonts w:ascii="Arial" w:hAnsi="Arial"/>
        </w:rPr>
        <w:t xml:space="preserve">-Miller, Anna Sussman, Renzo </w:t>
      </w:r>
      <w:proofErr w:type="spellStart"/>
      <w:r w:rsidR="0002202E" w:rsidRPr="0002202E">
        <w:rPr>
          <w:rFonts w:ascii="Arial" w:hAnsi="Arial"/>
        </w:rPr>
        <w:t>Gorrio</w:t>
      </w:r>
      <w:proofErr w:type="spellEnd"/>
      <w:r w:rsidR="0002202E" w:rsidRPr="0002202E">
        <w:rPr>
          <w:rFonts w:ascii="Arial" w:hAnsi="Arial"/>
        </w:rPr>
        <w:t xml:space="preserve">, Shaina Shealy, Teo </w:t>
      </w:r>
      <w:proofErr w:type="spellStart"/>
      <w:r w:rsidR="0002202E" w:rsidRPr="0002202E">
        <w:rPr>
          <w:rFonts w:ascii="Arial" w:hAnsi="Arial"/>
        </w:rPr>
        <w:t>Ducot</w:t>
      </w:r>
      <w:proofErr w:type="spellEnd"/>
      <w:r w:rsidR="0002202E" w:rsidRPr="0002202E">
        <w:rPr>
          <w:rFonts w:ascii="Arial" w:hAnsi="Arial"/>
        </w:rPr>
        <w:t xml:space="preserve">, Flo Wiley, John </w:t>
      </w:r>
      <w:proofErr w:type="spellStart"/>
      <w:r w:rsidR="0002202E" w:rsidRPr="0002202E">
        <w:rPr>
          <w:rFonts w:ascii="Arial" w:hAnsi="Arial"/>
        </w:rPr>
        <w:t>Fecile</w:t>
      </w:r>
      <w:proofErr w:type="spellEnd"/>
      <w:r w:rsidR="0002202E" w:rsidRPr="0002202E">
        <w:rPr>
          <w:rFonts w:ascii="Arial" w:hAnsi="Arial"/>
        </w:rPr>
        <w:t xml:space="preserve">, Marisa Dodge, Regina </w:t>
      </w:r>
      <w:proofErr w:type="spellStart"/>
      <w:r w:rsidR="0002202E" w:rsidRPr="0002202E">
        <w:rPr>
          <w:rFonts w:ascii="Arial" w:hAnsi="Arial"/>
        </w:rPr>
        <w:t>Bediako</w:t>
      </w:r>
      <w:proofErr w:type="spellEnd"/>
      <w:r w:rsidR="0002202E" w:rsidRPr="0002202E">
        <w:rPr>
          <w:rFonts w:ascii="Arial" w:hAnsi="Arial"/>
        </w:rPr>
        <w:t xml:space="preserve">, Davey Kim, Bo Walsh, David </w:t>
      </w:r>
      <w:proofErr w:type="spellStart"/>
      <w:r w:rsidR="0002202E" w:rsidRPr="0002202E">
        <w:rPr>
          <w:rFonts w:ascii="Arial" w:hAnsi="Arial"/>
        </w:rPr>
        <w:t>Exumé</w:t>
      </w:r>
      <w:proofErr w:type="spellEnd"/>
      <w:r w:rsidR="0002202E" w:rsidRPr="0002202E">
        <w:rPr>
          <w:rFonts w:ascii="Arial" w:hAnsi="Arial"/>
        </w:rPr>
        <w:t>, and Annie Nguyen.</w:t>
      </w:r>
    </w:p>
    <w:p w14:paraId="2050EE64" w14:textId="77777777" w:rsidR="0002202E" w:rsidRPr="0002202E" w:rsidRDefault="0002202E">
      <w:pPr>
        <w:spacing w:after="0"/>
        <w:rPr>
          <w:rFonts w:ascii="Arial" w:hAnsi="Arial"/>
        </w:rPr>
      </w:pPr>
    </w:p>
    <w:p w14:paraId="3C3247CD" w14:textId="3EBB6F09" w:rsidR="00AA37A4" w:rsidRPr="0002202E" w:rsidRDefault="0002202E">
      <w:pPr>
        <w:spacing w:after="0"/>
        <w:rPr>
          <w:rFonts w:ascii="Arial" w:hAnsi="Arial"/>
        </w:rPr>
      </w:pPr>
      <w:r w:rsidRPr="0002202E">
        <w:rPr>
          <w:rFonts w:ascii="Arial" w:hAnsi="Arial"/>
        </w:rPr>
        <w:t>A</w:t>
      </w:r>
      <w:r w:rsidR="000C04DB" w:rsidRPr="0002202E">
        <w:rPr>
          <w:rFonts w:ascii="Arial" w:hAnsi="Arial"/>
        </w:rPr>
        <w:t>nd this is not the news</w:t>
      </w:r>
      <w:r w:rsidRPr="0002202E">
        <w:rPr>
          <w:rFonts w:ascii="Arial" w:hAnsi="Arial"/>
        </w:rPr>
        <w:t xml:space="preserve">, </w:t>
      </w:r>
      <w:r w:rsidR="000C04DB" w:rsidRPr="0002202E">
        <w:rPr>
          <w:rFonts w:ascii="Arial" w:hAnsi="Arial"/>
        </w:rPr>
        <w:t>no way is this the news</w:t>
      </w:r>
      <w:r w:rsidRPr="0002202E">
        <w:rPr>
          <w:rFonts w:ascii="Arial" w:hAnsi="Arial"/>
        </w:rPr>
        <w:t xml:space="preserve">. </w:t>
      </w:r>
      <w:r w:rsidR="000C04DB" w:rsidRPr="0002202E">
        <w:rPr>
          <w:rFonts w:ascii="Arial" w:hAnsi="Arial"/>
        </w:rPr>
        <w:t>In fact, you too</w:t>
      </w:r>
      <w:r w:rsidR="006F5FD5">
        <w:rPr>
          <w:rFonts w:ascii="Arial" w:hAnsi="Arial"/>
        </w:rPr>
        <w:t xml:space="preserve"> </w:t>
      </w:r>
      <w:r w:rsidR="000C04DB" w:rsidRPr="0002202E">
        <w:rPr>
          <w:rFonts w:ascii="Arial" w:hAnsi="Arial"/>
        </w:rPr>
        <w:t xml:space="preserve">could fight the power with your best </w:t>
      </w:r>
      <w:proofErr w:type="gramStart"/>
      <w:r w:rsidR="000C04DB" w:rsidRPr="0002202E">
        <w:rPr>
          <w:rFonts w:ascii="Arial" w:hAnsi="Arial"/>
        </w:rPr>
        <w:t>friend</w:t>
      </w:r>
      <w:proofErr w:type="gramEnd"/>
      <w:r w:rsidR="000C04DB" w:rsidRPr="0002202E">
        <w:rPr>
          <w:rFonts w:ascii="Arial" w:hAnsi="Arial"/>
        </w:rPr>
        <w:t xml:space="preserve"> and you would still</w:t>
      </w:r>
      <w:r w:rsidRPr="0002202E">
        <w:rPr>
          <w:rFonts w:ascii="Arial" w:hAnsi="Arial"/>
        </w:rPr>
        <w:t xml:space="preserve">, </w:t>
      </w:r>
      <w:r w:rsidR="000C04DB" w:rsidRPr="0002202E">
        <w:rPr>
          <w:rFonts w:ascii="Arial" w:hAnsi="Arial"/>
        </w:rPr>
        <w:t xml:space="preserve">not be as far away from the news as this is. But this is </w:t>
      </w:r>
      <w:r w:rsidRPr="0002202E">
        <w:rPr>
          <w:rFonts w:ascii="Arial" w:hAnsi="Arial"/>
        </w:rPr>
        <w:t>PRX.</w:t>
      </w:r>
    </w:p>
    <w:sectPr w:rsidR="00AA37A4" w:rsidRPr="0002202E" w:rsidSect="001216B9">
      <w:footerReference w:type="even" r:id="rId8"/>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DEE88" w14:textId="77777777" w:rsidR="008E7754" w:rsidRDefault="008E7754">
      <w:pPr>
        <w:spacing w:after="0" w:line="240" w:lineRule="auto"/>
      </w:pPr>
      <w:r>
        <w:separator/>
      </w:r>
    </w:p>
  </w:endnote>
  <w:endnote w:type="continuationSeparator" w:id="0">
    <w:p w14:paraId="57EABB03" w14:textId="77777777" w:rsidR="008E7754" w:rsidRDefault="008E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7C80F6C1"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7A874EF5"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ED0F28" w14:textId="77777777" w:rsidR="001216B9" w:rsidRDefault="00121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B7F02" w14:textId="77777777" w:rsidR="008E7754" w:rsidRDefault="008E7754">
      <w:pPr>
        <w:spacing w:after="0" w:line="240" w:lineRule="auto"/>
      </w:pPr>
      <w:r>
        <w:separator/>
      </w:r>
    </w:p>
  </w:footnote>
  <w:footnote w:type="continuationSeparator" w:id="0">
    <w:p w14:paraId="562BE8E2" w14:textId="77777777" w:rsidR="008E7754" w:rsidRDefault="008E77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42353769">
    <w:abstractNumId w:val="8"/>
  </w:num>
  <w:num w:numId="2" w16cid:durableId="985745650">
    <w:abstractNumId w:val="6"/>
  </w:num>
  <w:num w:numId="3" w16cid:durableId="1625648978">
    <w:abstractNumId w:val="5"/>
  </w:num>
  <w:num w:numId="4" w16cid:durableId="619453455">
    <w:abstractNumId w:val="4"/>
  </w:num>
  <w:num w:numId="5" w16cid:durableId="1712455720">
    <w:abstractNumId w:val="7"/>
  </w:num>
  <w:num w:numId="6" w16cid:durableId="700132439">
    <w:abstractNumId w:val="3"/>
  </w:num>
  <w:num w:numId="7" w16cid:durableId="647129526">
    <w:abstractNumId w:val="2"/>
  </w:num>
  <w:num w:numId="8" w16cid:durableId="1129084141">
    <w:abstractNumId w:val="1"/>
  </w:num>
  <w:num w:numId="9" w16cid:durableId="1414737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1CE3"/>
    <w:rsid w:val="000055CF"/>
    <w:rsid w:val="000107A4"/>
    <w:rsid w:val="00010A96"/>
    <w:rsid w:val="000119F8"/>
    <w:rsid w:val="000133C5"/>
    <w:rsid w:val="000141A3"/>
    <w:rsid w:val="00014761"/>
    <w:rsid w:val="00014799"/>
    <w:rsid w:val="00016314"/>
    <w:rsid w:val="00016529"/>
    <w:rsid w:val="000213D4"/>
    <w:rsid w:val="00021627"/>
    <w:rsid w:val="0002202E"/>
    <w:rsid w:val="00023F48"/>
    <w:rsid w:val="00025121"/>
    <w:rsid w:val="0002610E"/>
    <w:rsid w:val="00031694"/>
    <w:rsid w:val="00031E89"/>
    <w:rsid w:val="00033A34"/>
    <w:rsid w:val="00034616"/>
    <w:rsid w:val="00036270"/>
    <w:rsid w:val="000479CF"/>
    <w:rsid w:val="00050A6B"/>
    <w:rsid w:val="000514D3"/>
    <w:rsid w:val="000545C5"/>
    <w:rsid w:val="00057755"/>
    <w:rsid w:val="0006063C"/>
    <w:rsid w:val="000637D7"/>
    <w:rsid w:val="00066610"/>
    <w:rsid w:val="000716B0"/>
    <w:rsid w:val="00073E43"/>
    <w:rsid w:val="00076126"/>
    <w:rsid w:val="00076E2E"/>
    <w:rsid w:val="0007722F"/>
    <w:rsid w:val="000833B8"/>
    <w:rsid w:val="00086153"/>
    <w:rsid w:val="00087F72"/>
    <w:rsid w:val="00090B6C"/>
    <w:rsid w:val="0009286C"/>
    <w:rsid w:val="00094240"/>
    <w:rsid w:val="000A091D"/>
    <w:rsid w:val="000A359F"/>
    <w:rsid w:val="000A3C07"/>
    <w:rsid w:val="000A7E94"/>
    <w:rsid w:val="000B081A"/>
    <w:rsid w:val="000B3F2B"/>
    <w:rsid w:val="000B46EB"/>
    <w:rsid w:val="000C04DB"/>
    <w:rsid w:val="000C288B"/>
    <w:rsid w:val="000C28E1"/>
    <w:rsid w:val="000C4789"/>
    <w:rsid w:val="000C48FD"/>
    <w:rsid w:val="000C5F90"/>
    <w:rsid w:val="000D138F"/>
    <w:rsid w:val="000D1FA2"/>
    <w:rsid w:val="000D6C74"/>
    <w:rsid w:val="000D6F43"/>
    <w:rsid w:val="000D6F8C"/>
    <w:rsid w:val="000E7A3C"/>
    <w:rsid w:val="000F3116"/>
    <w:rsid w:val="000F445B"/>
    <w:rsid w:val="000F50E4"/>
    <w:rsid w:val="000F7012"/>
    <w:rsid w:val="000F7326"/>
    <w:rsid w:val="001001C0"/>
    <w:rsid w:val="00101885"/>
    <w:rsid w:val="001052C8"/>
    <w:rsid w:val="0010561E"/>
    <w:rsid w:val="00106D6C"/>
    <w:rsid w:val="00107A9E"/>
    <w:rsid w:val="00111148"/>
    <w:rsid w:val="00111499"/>
    <w:rsid w:val="00112D84"/>
    <w:rsid w:val="00114131"/>
    <w:rsid w:val="00116EEF"/>
    <w:rsid w:val="00117313"/>
    <w:rsid w:val="001179BA"/>
    <w:rsid w:val="00120424"/>
    <w:rsid w:val="001211AD"/>
    <w:rsid w:val="001216B9"/>
    <w:rsid w:val="001233B0"/>
    <w:rsid w:val="00125311"/>
    <w:rsid w:val="001256EC"/>
    <w:rsid w:val="0013204C"/>
    <w:rsid w:val="0013680E"/>
    <w:rsid w:val="00140146"/>
    <w:rsid w:val="001428FE"/>
    <w:rsid w:val="0015074B"/>
    <w:rsid w:val="001516D0"/>
    <w:rsid w:val="00151863"/>
    <w:rsid w:val="00152E90"/>
    <w:rsid w:val="00154684"/>
    <w:rsid w:val="00155C38"/>
    <w:rsid w:val="001562DA"/>
    <w:rsid w:val="001573AF"/>
    <w:rsid w:val="00166030"/>
    <w:rsid w:val="00170373"/>
    <w:rsid w:val="0017181D"/>
    <w:rsid w:val="00171E89"/>
    <w:rsid w:val="00177504"/>
    <w:rsid w:val="00181831"/>
    <w:rsid w:val="001856A8"/>
    <w:rsid w:val="001920EC"/>
    <w:rsid w:val="00195E58"/>
    <w:rsid w:val="00195FCF"/>
    <w:rsid w:val="00197139"/>
    <w:rsid w:val="001A1C1D"/>
    <w:rsid w:val="001A2130"/>
    <w:rsid w:val="001A224D"/>
    <w:rsid w:val="001A22EA"/>
    <w:rsid w:val="001A2F09"/>
    <w:rsid w:val="001B4332"/>
    <w:rsid w:val="001B57F9"/>
    <w:rsid w:val="001B62AB"/>
    <w:rsid w:val="001B64EE"/>
    <w:rsid w:val="001B6D8F"/>
    <w:rsid w:val="001C1E0E"/>
    <w:rsid w:val="001C2F1C"/>
    <w:rsid w:val="001C3762"/>
    <w:rsid w:val="001C3EF6"/>
    <w:rsid w:val="001C5D22"/>
    <w:rsid w:val="001C6B8C"/>
    <w:rsid w:val="001D0134"/>
    <w:rsid w:val="001D2A0A"/>
    <w:rsid w:val="001D35F2"/>
    <w:rsid w:val="001E084B"/>
    <w:rsid w:val="001E3487"/>
    <w:rsid w:val="001E38E3"/>
    <w:rsid w:val="001E4E2B"/>
    <w:rsid w:val="001E7EEA"/>
    <w:rsid w:val="001F3F7C"/>
    <w:rsid w:val="001F5AEF"/>
    <w:rsid w:val="001F5DF9"/>
    <w:rsid w:val="001F652E"/>
    <w:rsid w:val="0020328B"/>
    <w:rsid w:val="0021040C"/>
    <w:rsid w:val="0021073C"/>
    <w:rsid w:val="00212A70"/>
    <w:rsid w:val="00217256"/>
    <w:rsid w:val="002178F3"/>
    <w:rsid w:val="0022232A"/>
    <w:rsid w:val="00222413"/>
    <w:rsid w:val="002273D5"/>
    <w:rsid w:val="00227F5D"/>
    <w:rsid w:val="0023155C"/>
    <w:rsid w:val="00232D97"/>
    <w:rsid w:val="00233C29"/>
    <w:rsid w:val="002342D9"/>
    <w:rsid w:val="0024038A"/>
    <w:rsid w:val="0024226F"/>
    <w:rsid w:val="002430EE"/>
    <w:rsid w:val="00243AE0"/>
    <w:rsid w:val="00244DA2"/>
    <w:rsid w:val="00245404"/>
    <w:rsid w:val="002502C1"/>
    <w:rsid w:val="00251088"/>
    <w:rsid w:val="002514F0"/>
    <w:rsid w:val="00262331"/>
    <w:rsid w:val="002675FF"/>
    <w:rsid w:val="00271BBD"/>
    <w:rsid w:val="00274E53"/>
    <w:rsid w:val="00274E64"/>
    <w:rsid w:val="002777F3"/>
    <w:rsid w:val="0028349B"/>
    <w:rsid w:val="00283A89"/>
    <w:rsid w:val="00284970"/>
    <w:rsid w:val="00285E51"/>
    <w:rsid w:val="002927AC"/>
    <w:rsid w:val="0029639D"/>
    <w:rsid w:val="00296BA0"/>
    <w:rsid w:val="00297A0E"/>
    <w:rsid w:val="002A34C8"/>
    <w:rsid w:val="002B0988"/>
    <w:rsid w:val="002B531C"/>
    <w:rsid w:val="002B64DC"/>
    <w:rsid w:val="002C18C5"/>
    <w:rsid w:val="002C5C96"/>
    <w:rsid w:val="002D5483"/>
    <w:rsid w:val="002D5920"/>
    <w:rsid w:val="002E00E3"/>
    <w:rsid w:val="002E22F4"/>
    <w:rsid w:val="002E2319"/>
    <w:rsid w:val="002E7E9B"/>
    <w:rsid w:val="002F05EF"/>
    <w:rsid w:val="002F2699"/>
    <w:rsid w:val="002F67FE"/>
    <w:rsid w:val="002F6A86"/>
    <w:rsid w:val="00301364"/>
    <w:rsid w:val="0030167B"/>
    <w:rsid w:val="00301FC0"/>
    <w:rsid w:val="00310CE0"/>
    <w:rsid w:val="00313B49"/>
    <w:rsid w:val="0031612F"/>
    <w:rsid w:val="0031684D"/>
    <w:rsid w:val="00316929"/>
    <w:rsid w:val="003171FE"/>
    <w:rsid w:val="003211F3"/>
    <w:rsid w:val="00321E47"/>
    <w:rsid w:val="00323E43"/>
    <w:rsid w:val="00326F90"/>
    <w:rsid w:val="00327B7D"/>
    <w:rsid w:val="00331ACA"/>
    <w:rsid w:val="0033347C"/>
    <w:rsid w:val="00335AC4"/>
    <w:rsid w:val="00336A03"/>
    <w:rsid w:val="003400E5"/>
    <w:rsid w:val="00340639"/>
    <w:rsid w:val="00344374"/>
    <w:rsid w:val="00344B1D"/>
    <w:rsid w:val="00345C66"/>
    <w:rsid w:val="00372DCB"/>
    <w:rsid w:val="00376833"/>
    <w:rsid w:val="00380714"/>
    <w:rsid w:val="0039033A"/>
    <w:rsid w:val="00391731"/>
    <w:rsid w:val="0039720D"/>
    <w:rsid w:val="00397E0E"/>
    <w:rsid w:val="003A0D1A"/>
    <w:rsid w:val="003A27BD"/>
    <w:rsid w:val="003A3026"/>
    <w:rsid w:val="003A66C8"/>
    <w:rsid w:val="003C0093"/>
    <w:rsid w:val="003C04C5"/>
    <w:rsid w:val="003C18D2"/>
    <w:rsid w:val="003C4B2C"/>
    <w:rsid w:val="003C7AA5"/>
    <w:rsid w:val="003D2B10"/>
    <w:rsid w:val="003D3383"/>
    <w:rsid w:val="003D389B"/>
    <w:rsid w:val="003D39A6"/>
    <w:rsid w:val="003D572F"/>
    <w:rsid w:val="003E50CA"/>
    <w:rsid w:val="003E524C"/>
    <w:rsid w:val="003E74B6"/>
    <w:rsid w:val="003E7DB9"/>
    <w:rsid w:val="003F7CF4"/>
    <w:rsid w:val="004023B9"/>
    <w:rsid w:val="0040273E"/>
    <w:rsid w:val="0040591F"/>
    <w:rsid w:val="00406DCA"/>
    <w:rsid w:val="00407F1E"/>
    <w:rsid w:val="00412BA8"/>
    <w:rsid w:val="00415936"/>
    <w:rsid w:val="00417C3A"/>
    <w:rsid w:val="00420C56"/>
    <w:rsid w:val="004228D2"/>
    <w:rsid w:val="00427350"/>
    <w:rsid w:val="004305B4"/>
    <w:rsid w:val="00432804"/>
    <w:rsid w:val="004354CD"/>
    <w:rsid w:val="004357B7"/>
    <w:rsid w:val="00441514"/>
    <w:rsid w:val="004418A1"/>
    <w:rsid w:val="004447A8"/>
    <w:rsid w:val="004507B3"/>
    <w:rsid w:val="00452CFE"/>
    <w:rsid w:val="00452D54"/>
    <w:rsid w:val="00465491"/>
    <w:rsid w:val="0046620E"/>
    <w:rsid w:val="0047163E"/>
    <w:rsid w:val="0047346A"/>
    <w:rsid w:val="004801CD"/>
    <w:rsid w:val="00480561"/>
    <w:rsid w:val="00480999"/>
    <w:rsid w:val="004834C4"/>
    <w:rsid w:val="00483A4D"/>
    <w:rsid w:val="004846AC"/>
    <w:rsid w:val="004861AC"/>
    <w:rsid w:val="00487A5B"/>
    <w:rsid w:val="0049013B"/>
    <w:rsid w:val="00491BBD"/>
    <w:rsid w:val="004930BB"/>
    <w:rsid w:val="00493347"/>
    <w:rsid w:val="004A12AB"/>
    <w:rsid w:val="004A2353"/>
    <w:rsid w:val="004A244E"/>
    <w:rsid w:val="004A2D8B"/>
    <w:rsid w:val="004A324C"/>
    <w:rsid w:val="004A3253"/>
    <w:rsid w:val="004A49E7"/>
    <w:rsid w:val="004A4E2B"/>
    <w:rsid w:val="004A5B94"/>
    <w:rsid w:val="004A641F"/>
    <w:rsid w:val="004B1584"/>
    <w:rsid w:val="004B15EC"/>
    <w:rsid w:val="004B44AD"/>
    <w:rsid w:val="004B593C"/>
    <w:rsid w:val="004B6A8B"/>
    <w:rsid w:val="004B7FF0"/>
    <w:rsid w:val="004C0C1C"/>
    <w:rsid w:val="004C34EB"/>
    <w:rsid w:val="004C3574"/>
    <w:rsid w:val="004C4F21"/>
    <w:rsid w:val="004C7049"/>
    <w:rsid w:val="004D024D"/>
    <w:rsid w:val="004D258F"/>
    <w:rsid w:val="004D7B1C"/>
    <w:rsid w:val="004E1C5E"/>
    <w:rsid w:val="004E6864"/>
    <w:rsid w:val="004E6C8A"/>
    <w:rsid w:val="004F35B6"/>
    <w:rsid w:val="004F522D"/>
    <w:rsid w:val="004F6CA5"/>
    <w:rsid w:val="004F7DE2"/>
    <w:rsid w:val="0050031F"/>
    <w:rsid w:val="0050184F"/>
    <w:rsid w:val="005022DA"/>
    <w:rsid w:val="00503E40"/>
    <w:rsid w:val="005062CE"/>
    <w:rsid w:val="00511F00"/>
    <w:rsid w:val="0051262F"/>
    <w:rsid w:val="005165A6"/>
    <w:rsid w:val="00522064"/>
    <w:rsid w:val="0052470D"/>
    <w:rsid w:val="005310BF"/>
    <w:rsid w:val="00533038"/>
    <w:rsid w:val="00533FBD"/>
    <w:rsid w:val="00535939"/>
    <w:rsid w:val="005361F7"/>
    <w:rsid w:val="005377DF"/>
    <w:rsid w:val="005409F8"/>
    <w:rsid w:val="005423FC"/>
    <w:rsid w:val="005426BE"/>
    <w:rsid w:val="00546C86"/>
    <w:rsid w:val="00550827"/>
    <w:rsid w:val="00560F0C"/>
    <w:rsid w:val="0056186E"/>
    <w:rsid w:val="005663B3"/>
    <w:rsid w:val="00574ADA"/>
    <w:rsid w:val="00577B24"/>
    <w:rsid w:val="005822D1"/>
    <w:rsid w:val="00584ABE"/>
    <w:rsid w:val="0058558E"/>
    <w:rsid w:val="0059351F"/>
    <w:rsid w:val="00595765"/>
    <w:rsid w:val="00595C84"/>
    <w:rsid w:val="00596604"/>
    <w:rsid w:val="005A002C"/>
    <w:rsid w:val="005A073A"/>
    <w:rsid w:val="005A2356"/>
    <w:rsid w:val="005A2CD1"/>
    <w:rsid w:val="005A7B8E"/>
    <w:rsid w:val="005B1FF6"/>
    <w:rsid w:val="005B2B37"/>
    <w:rsid w:val="005B32DD"/>
    <w:rsid w:val="005B352A"/>
    <w:rsid w:val="005B62D4"/>
    <w:rsid w:val="005C47A6"/>
    <w:rsid w:val="005C6C56"/>
    <w:rsid w:val="005D05D5"/>
    <w:rsid w:val="005D575A"/>
    <w:rsid w:val="005E345F"/>
    <w:rsid w:val="005F4AE1"/>
    <w:rsid w:val="005F53C8"/>
    <w:rsid w:val="005F6174"/>
    <w:rsid w:val="005F73EF"/>
    <w:rsid w:val="00601BDF"/>
    <w:rsid w:val="006033CE"/>
    <w:rsid w:val="00603788"/>
    <w:rsid w:val="006052DE"/>
    <w:rsid w:val="006062BE"/>
    <w:rsid w:val="006078BB"/>
    <w:rsid w:val="006117A2"/>
    <w:rsid w:val="0061206A"/>
    <w:rsid w:val="00614159"/>
    <w:rsid w:val="0062168E"/>
    <w:rsid w:val="00623BBE"/>
    <w:rsid w:val="006242E7"/>
    <w:rsid w:val="00624C0E"/>
    <w:rsid w:val="00625FDF"/>
    <w:rsid w:val="00632783"/>
    <w:rsid w:val="00651E9F"/>
    <w:rsid w:val="0065350D"/>
    <w:rsid w:val="0065356F"/>
    <w:rsid w:val="00654B81"/>
    <w:rsid w:val="006577EE"/>
    <w:rsid w:val="00657E7B"/>
    <w:rsid w:val="006612E9"/>
    <w:rsid w:val="00664AE6"/>
    <w:rsid w:val="006747E9"/>
    <w:rsid w:val="00674934"/>
    <w:rsid w:val="00685404"/>
    <w:rsid w:val="006856C6"/>
    <w:rsid w:val="006864D7"/>
    <w:rsid w:val="00693278"/>
    <w:rsid w:val="00693DAA"/>
    <w:rsid w:val="006A1EC8"/>
    <w:rsid w:val="006A2A73"/>
    <w:rsid w:val="006A329F"/>
    <w:rsid w:val="006A3B3A"/>
    <w:rsid w:val="006A55E0"/>
    <w:rsid w:val="006A5C29"/>
    <w:rsid w:val="006B0421"/>
    <w:rsid w:val="006B14C0"/>
    <w:rsid w:val="006B6E68"/>
    <w:rsid w:val="006C0E45"/>
    <w:rsid w:val="006D1426"/>
    <w:rsid w:val="006D221B"/>
    <w:rsid w:val="006D282C"/>
    <w:rsid w:val="006E2024"/>
    <w:rsid w:val="006E23DC"/>
    <w:rsid w:val="006E2A8C"/>
    <w:rsid w:val="006E2D8E"/>
    <w:rsid w:val="006E3555"/>
    <w:rsid w:val="006E3BCF"/>
    <w:rsid w:val="006E52B0"/>
    <w:rsid w:val="006E6663"/>
    <w:rsid w:val="006F5FD5"/>
    <w:rsid w:val="0070633D"/>
    <w:rsid w:val="00706DD0"/>
    <w:rsid w:val="00721285"/>
    <w:rsid w:val="0072282D"/>
    <w:rsid w:val="00725A59"/>
    <w:rsid w:val="00730E72"/>
    <w:rsid w:val="007326B1"/>
    <w:rsid w:val="00732E84"/>
    <w:rsid w:val="00736F7A"/>
    <w:rsid w:val="00741D2D"/>
    <w:rsid w:val="00741E62"/>
    <w:rsid w:val="00741F0C"/>
    <w:rsid w:val="00742046"/>
    <w:rsid w:val="007534ED"/>
    <w:rsid w:val="00760873"/>
    <w:rsid w:val="00764825"/>
    <w:rsid w:val="0076493A"/>
    <w:rsid w:val="00764D49"/>
    <w:rsid w:val="00766389"/>
    <w:rsid w:val="00766F76"/>
    <w:rsid w:val="00770114"/>
    <w:rsid w:val="007726E1"/>
    <w:rsid w:val="0077412E"/>
    <w:rsid w:val="007749AF"/>
    <w:rsid w:val="007778FE"/>
    <w:rsid w:val="0077792A"/>
    <w:rsid w:val="007803C1"/>
    <w:rsid w:val="00780E4C"/>
    <w:rsid w:val="00785908"/>
    <w:rsid w:val="00786197"/>
    <w:rsid w:val="00791D93"/>
    <w:rsid w:val="007922EE"/>
    <w:rsid w:val="0079266F"/>
    <w:rsid w:val="00794EBC"/>
    <w:rsid w:val="007A132F"/>
    <w:rsid w:val="007A3024"/>
    <w:rsid w:val="007A445B"/>
    <w:rsid w:val="007B0BD7"/>
    <w:rsid w:val="007B1CC6"/>
    <w:rsid w:val="007B4E5F"/>
    <w:rsid w:val="007B69CF"/>
    <w:rsid w:val="007C0AAA"/>
    <w:rsid w:val="007C23D0"/>
    <w:rsid w:val="007C2CC8"/>
    <w:rsid w:val="007C2DA9"/>
    <w:rsid w:val="007C3991"/>
    <w:rsid w:val="007C7984"/>
    <w:rsid w:val="007D0D3F"/>
    <w:rsid w:val="007D2E25"/>
    <w:rsid w:val="007D6C73"/>
    <w:rsid w:val="007E4396"/>
    <w:rsid w:val="007E4943"/>
    <w:rsid w:val="007E52C9"/>
    <w:rsid w:val="007E787C"/>
    <w:rsid w:val="007F1565"/>
    <w:rsid w:val="007F2076"/>
    <w:rsid w:val="007F3016"/>
    <w:rsid w:val="00805D15"/>
    <w:rsid w:val="00806F8B"/>
    <w:rsid w:val="00810B7F"/>
    <w:rsid w:val="00810C3C"/>
    <w:rsid w:val="008177A6"/>
    <w:rsid w:val="008257BE"/>
    <w:rsid w:val="00826716"/>
    <w:rsid w:val="008351E5"/>
    <w:rsid w:val="00835D95"/>
    <w:rsid w:val="0084145F"/>
    <w:rsid w:val="0084347D"/>
    <w:rsid w:val="008458D2"/>
    <w:rsid w:val="00845AA9"/>
    <w:rsid w:val="00846737"/>
    <w:rsid w:val="00851D4E"/>
    <w:rsid w:val="008541D1"/>
    <w:rsid w:val="008554C1"/>
    <w:rsid w:val="00862171"/>
    <w:rsid w:val="00870859"/>
    <w:rsid w:val="00871D1D"/>
    <w:rsid w:val="0087251A"/>
    <w:rsid w:val="00873E32"/>
    <w:rsid w:val="008752DA"/>
    <w:rsid w:val="00875679"/>
    <w:rsid w:val="00880D45"/>
    <w:rsid w:val="008814CC"/>
    <w:rsid w:val="00884AF3"/>
    <w:rsid w:val="0088564E"/>
    <w:rsid w:val="008871D8"/>
    <w:rsid w:val="00887A8A"/>
    <w:rsid w:val="00892721"/>
    <w:rsid w:val="0089367D"/>
    <w:rsid w:val="00896C43"/>
    <w:rsid w:val="008A0FB4"/>
    <w:rsid w:val="008A2224"/>
    <w:rsid w:val="008A2AE8"/>
    <w:rsid w:val="008A5C77"/>
    <w:rsid w:val="008B0A40"/>
    <w:rsid w:val="008B1261"/>
    <w:rsid w:val="008B4C16"/>
    <w:rsid w:val="008B5657"/>
    <w:rsid w:val="008B7DC6"/>
    <w:rsid w:val="008C2A63"/>
    <w:rsid w:val="008D1D28"/>
    <w:rsid w:val="008D3216"/>
    <w:rsid w:val="008D6378"/>
    <w:rsid w:val="008D6E09"/>
    <w:rsid w:val="008E0353"/>
    <w:rsid w:val="008E147A"/>
    <w:rsid w:val="008E22FB"/>
    <w:rsid w:val="008E33B9"/>
    <w:rsid w:val="008E7071"/>
    <w:rsid w:val="008E7754"/>
    <w:rsid w:val="008F0BF0"/>
    <w:rsid w:val="008F6711"/>
    <w:rsid w:val="009004F4"/>
    <w:rsid w:val="0090083B"/>
    <w:rsid w:val="00902611"/>
    <w:rsid w:val="009034C2"/>
    <w:rsid w:val="00903677"/>
    <w:rsid w:val="00904F97"/>
    <w:rsid w:val="00907A2D"/>
    <w:rsid w:val="00910E1F"/>
    <w:rsid w:val="00915CE0"/>
    <w:rsid w:val="0091681B"/>
    <w:rsid w:val="00917BFE"/>
    <w:rsid w:val="00927DAE"/>
    <w:rsid w:val="00930F33"/>
    <w:rsid w:val="00932276"/>
    <w:rsid w:val="009325E0"/>
    <w:rsid w:val="0093336B"/>
    <w:rsid w:val="00933B37"/>
    <w:rsid w:val="00935A31"/>
    <w:rsid w:val="00935A9E"/>
    <w:rsid w:val="0093718C"/>
    <w:rsid w:val="0094427A"/>
    <w:rsid w:val="00944657"/>
    <w:rsid w:val="009448C1"/>
    <w:rsid w:val="00946573"/>
    <w:rsid w:val="00947CE6"/>
    <w:rsid w:val="00950E7E"/>
    <w:rsid w:val="009600DC"/>
    <w:rsid w:val="009619B3"/>
    <w:rsid w:val="0096449B"/>
    <w:rsid w:val="009647AE"/>
    <w:rsid w:val="00965290"/>
    <w:rsid w:val="009678DB"/>
    <w:rsid w:val="00970898"/>
    <w:rsid w:val="00971609"/>
    <w:rsid w:val="009729E2"/>
    <w:rsid w:val="00980E7B"/>
    <w:rsid w:val="009810CA"/>
    <w:rsid w:val="00981272"/>
    <w:rsid w:val="00983308"/>
    <w:rsid w:val="009842EA"/>
    <w:rsid w:val="00987255"/>
    <w:rsid w:val="00987AF9"/>
    <w:rsid w:val="00992831"/>
    <w:rsid w:val="009A0402"/>
    <w:rsid w:val="009A7BB5"/>
    <w:rsid w:val="009B680B"/>
    <w:rsid w:val="009C0F27"/>
    <w:rsid w:val="009C3A18"/>
    <w:rsid w:val="009C3AF0"/>
    <w:rsid w:val="009E12A2"/>
    <w:rsid w:val="009E59CF"/>
    <w:rsid w:val="009E61FA"/>
    <w:rsid w:val="009F0CF5"/>
    <w:rsid w:val="009F0ECA"/>
    <w:rsid w:val="009F2058"/>
    <w:rsid w:val="009F2D8C"/>
    <w:rsid w:val="009F398A"/>
    <w:rsid w:val="009F4165"/>
    <w:rsid w:val="009F59BB"/>
    <w:rsid w:val="009F6A70"/>
    <w:rsid w:val="00A0016E"/>
    <w:rsid w:val="00A00574"/>
    <w:rsid w:val="00A00668"/>
    <w:rsid w:val="00A01879"/>
    <w:rsid w:val="00A04789"/>
    <w:rsid w:val="00A04E2A"/>
    <w:rsid w:val="00A06662"/>
    <w:rsid w:val="00A12EE5"/>
    <w:rsid w:val="00A142BC"/>
    <w:rsid w:val="00A14A28"/>
    <w:rsid w:val="00A17AE6"/>
    <w:rsid w:val="00A207F1"/>
    <w:rsid w:val="00A20957"/>
    <w:rsid w:val="00A2246C"/>
    <w:rsid w:val="00A2477A"/>
    <w:rsid w:val="00A249F7"/>
    <w:rsid w:val="00A260F9"/>
    <w:rsid w:val="00A27940"/>
    <w:rsid w:val="00A35878"/>
    <w:rsid w:val="00A40FC3"/>
    <w:rsid w:val="00A440CE"/>
    <w:rsid w:val="00A50FC7"/>
    <w:rsid w:val="00A51BFD"/>
    <w:rsid w:val="00A522E8"/>
    <w:rsid w:val="00A53447"/>
    <w:rsid w:val="00A54071"/>
    <w:rsid w:val="00A5417A"/>
    <w:rsid w:val="00A567EE"/>
    <w:rsid w:val="00A579E4"/>
    <w:rsid w:val="00A60952"/>
    <w:rsid w:val="00A60B97"/>
    <w:rsid w:val="00A61EDC"/>
    <w:rsid w:val="00A66776"/>
    <w:rsid w:val="00A66864"/>
    <w:rsid w:val="00A70081"/>
    <w:rsid w:val="00A7218E"/>
    <w:rsid w:val="00A72C88"/>
    <w:rsid w:val="00A90A80"/>
    <w:rsid w:val="00A94E6A"/>
    <w:rsid w:val="00A95A3D"/>
    <w:rsid w:val="00AA1D8D"/>
    <w:rsid w:val="00AA265F"/>
    <w:rsid w:val="00AA37A4"/>
    <w:rsid w:val="00AA57B8"/>
    <w:rsid w:val="00AA5D0F"/>
    <w:rsid w:val="00AA5D45"/>
    <w:rsid w:val="00AB3304"/>
    <w:rsid w:val="00AB4557"/>
    <w:rsid w:val="00AB672D"/>
    <w:rsid w:val="00AB7967"/>
    <w:rsid w:val="00AC0A2D"/>
    <w:rsid w:val="00AD10EB"/>
    <w:rsid w:val="00AE0D28"/>
    <w:rsid w:val="00AE13F8"/>
    <w:rsid w:val="00AE1CCD"/>
    <w:rsid w:val="00AE5B32"/>
    <w:rsid w:val="00AE7A73"/>
    <w:rsid w:val="00AF02AF"/>
    <w:rsid w:val="00AF0DD1"/>
    <w:rsid w:val="00AF298A"/>
    <w:rsid w:val="00AF48EC"/>
    <w:rsid w:val="00AF61F9"/>
    <w:rsid w:val="00AF724F"/>
    <w:rsid w:val="00AF77AF"/>
    <w:rsid w:val="00B04435"/>
    <w:rsid w:val="00B237F4"/>
    <w:rsid w:val="00B249DD"/>
    <w:rsid w:val="00B3091A"/>
    <w:rsid w:val="00B31C5C"/>
    <w:rsid w:val="00B32283"/>
    <w:rsid w:val="00B34BA7"/>
    <w:rsid w:val="00B34D22"/>
    <w:rsid w:val="00B34F18"/>
    <w:rsid w:val="00B35AB4"/>
    <w:rsid w:val="00B40771"/>
    <w:rsid w:val="00B41BDE"/>
    <w:rsid w:val="00B45104"/>
    <w:rsid w:val="00B475D1"/>
    <w:rsid w:val="00B47730"/>
    <w:rsid w:val="00B509E3"/>
    <w:rsid w:val="00B5102F"/>
    <w:rsid w:val="00B5534D"/>
    <w:rsid w:val="00B55E52"/>
    <w:rsid w:val="00B579E4"/>
    <w:rsid w:val="00B57F3E"/>
    <w:rsid w:val="00B6051E"/>
    <w:rsid w:val="00B626AF"/>
    <w:rsid w:val="00B626B1"/>
    <w:rsid w:val="00B672E9"/>
    <w:rsid w:val="00B70BCB"/>
    <w:rsid w:val="00B71A6E"/>
    <w:rsid w:val="00B720AE"/>
    <w:rsid w:val="00B727F5"/>
    <w:rsid w:val="00B774DB"/>
    <w:rsid w:val="00B82478"/>
    <w:rsid w:val="00B836C7"/>
    <w:rsid w:val="00B91305"/>
    <w:rsid w:val="00B93905"/>
    <w:rsid w:val="00B93E3E"/>
    <w:rsid w:val="00B943DC"/>
    <w:rsid w:val="00B97FFD"/>
    <w:rsid w:val="00BA0908"/>
    <w:rsid w:val="00BA3CD2"/>
    <w:rsid w:val="00BA4C2B"/>
    <w:rsid w:val="00BA504C"/>
    <w:rsid w:val="00BA5BDB"/>
    <w:rsid w:val="00BB0BDE"/>
    <w:rsid w:val="00BB16A6"/>
    <w:rsid w:val="00BB35B9"/>
    <w:rsid w:val="00BB4BFE"/>
    <w:rsid w:val="00BC062A"/>
    <w:rsid w:val="00BC35C0"/>
    <w:rsid w:val="00BC575C"/>
    <w:rsid w:val="00BD0140"/>
    <w:rsid w:val="00BD024A"/>
    <w:rsid w:val="00BD2475"/>
    <w:rsid w:val="00BD489D"/>
    <w:rsid w:val="00BD615F"/>
    <w:rsid w:val="00BD7259"/>
    <w:rsid w:val="00BE07A8"/>
    <w:rsid w:val="00BE25E2"/>
    <w:rsid w:val="00BE4255"/>
    <w:rsid w:val="00BF436D"/>
    <w:rsid w:val="00C0558B"/>
    <w:rsid w:val="00C05AED"/>
    <w:rsid w:val="00C10C40"/>
    <w:rsid w:val="00C119B7"/>
    <w:rsid w:val="00C15DDE"/>
    <w:rsid w:val="00C2361E"/>
    <w:rsid w:val="00C24502"/>
    <w:rsid w:val="00C24C29"/>
    <w:rsid w:val="00C258B2"/>
    <w:rsid w:val="00C25BE2"/>
    <w:rsid w:val="00C27317"/>
    <w:rsid w:val="00C33F30"/>
    <w:rsid w:val="00C359E9"/>
    <w:rsid w:val="00C36AA7"/>
    <w:rsid w:val="00C40579"/>
    <w:rsid w:val="00C406A5"/>
    <w:rsid w:val="00C41E67"/>
    <w:rsid w:val="00C42C5C"/>
    <w:rsid w:val="00C431B4"/>
    <w:rsid w:val="00C51A27"/>
    <w:rsid w:val="00C51AA9"/>
    <w:rsid w:val="00C52730"/>
    <w:rsid w:val="00C70B4F"/>
    <w:rsid w:val="00C73F81"/>
    <w:rsid w:val="00C748EA"/>
    <w:rsid w:val="00C76E37"/>
    <w:rsid w:val="00C82892"/>
    <w:rsid w:val="00C82E9B"/>
    <w:rsid w:val="00C85D62"/>
    <w:rsid w:val="00C85F4B"/>
    <w:rsid w:val="00C863A8"/>
    <w:rsid w:val="00C87D42"/>
    <w:rsid w:val="00C90127"/>
    <w:rsid w:val="00C90BC7"/>
    <w:rsid w:val="00C9246B"/>
    <w:rsid w:val="00C926C5"/>
    <w:rsid w:val="00C92E2C"/>
    <w:rsid w:val="00C94BFD"/>
    <w:rsid w:val="00CA1914"/>
    <w:rsid w:val="00CA2545"/>
    <w:rsid w:val="00CA30C8"/>
    <w:rsid w:val="00CA79C9"/>
    <w:rsid w:val="00CB0664"/>
    <w:rsid w:val="00CB3754"/>
    <w:rsid w:val="00CB636E"/>
    <w:rsid w:val="00CB7D23"/>
    <w:rsid w:val="00CC0977"/>
    <w:rsid w:val="00CC1832"/>
    <w:rsid w:val="00CC1A23"/>
    <w:rsid w:val="00CC23A1"/>
    <w:rsid w:val="00CD0F15"/>
    <w:rsid w:val="00CD0F9E"/>
    <w:rsid w:val="00CD4B77"/>
    <w:rsid w:val="00CD5D95"/>
    <w:rsid w:val="00CE1D66"/>
    <w:rsid w:val="00CE4248"/>
    <w:rsid w:val="00CE6F12"/>
    <w:rsid w:val="00CE71EF"/>
    <w:rsid w:val="00CF0B06"/>
    <w:rsid w:val="00CF2D95"/>
    <w:rsid w:val="00D00879"/>
    <w:rsid w:val="00D00C15"/>
    <w:rsid w:val="00D0236C"/>
    <w:rsid w:val="00D0289C"/>
    <w:rsid w:val="00D02EB8"/>
    <w:rsid w:val="00D0397F"/>
    <w:rsid w:val="00D04C64"/>
    <w:rsid w:val="00D057F8"/>
    <w:rsid w:val="00D06584"/>
    <w:rsid w:val="00D12BD6"/>
    <w:rsid w:val="00D160AE"/>
    <w:rsid w:val="00D17508"/>
    <w:rsid w:val="00D2450C"/>
    <w:rsid w:val="00D24A71"/>
    <w:rsid w:val="00D266F2"/>
    <w:rsid w:val="00D32D38"/>
    <w:rsid w:val="00D34986"/>
    <w:rsid w:val="00D34B91"/>
    <w:rsid w:val="00D40636"/>
    <w:rsid w:val="00D4171F"/>
    <w:rsid w:val="00D472CE"/>
    <w:rsid w:val="00D47B49"/>
    <w:rsid w:val="00D5100E"/>
    <w:rsid w:val="00D51C7B"/>
    <w:rsid w:val="00D52DF7"/>
    <w:rsid w:val="00D52EC2"/>
    <w:rsid w:val="00D53046"/>
    <w:rsid w:val="00D540A3"/>
    <w:rsid w:val="00D56F86"/>
    <w:rsid w:val="00D57E81"/>
    <w:rsid w:val="00D60533"/>
    <w:rsid w:val="00D60C64"/>
    <w:rsid w:val="00D64577"/>
    <w:rsid w:val="00D6744C"/>
    <w:rsid w:val="00D739B1"/>
    <w:rsid w:val="00D74C9E"/>
    <w:rsid w:val="00D83295"/>
    <w:rsid w:val="00D870DA"/>
    <w:rsid w:val="00D90AFB"/>
    <w:rsid w:val="00D9174C"/>
    <w:rsid w:val="00D93D4F"/>
    <w:rsid w:val="00D94FDA"/>
    <w:rsid w:val="00D9518E"/>
    <w:rsid w:val="00D953C9"/>
    <w:rsid w:val="00DA41F9"/>
    <w:rsid w:val="00DA42B7"/>
    <w:rsid w:val="00DA5C04"/>
    <w:rsid w:val="00DA5DDE"/>
    <w:rsid w:val="00DA70DC"/>
    <w:rsid w:val="00DB0EB6"/>
    <w:rsid w:val="00DB1A2E"/>
    <w:rsid w:val="00DB43D2"/>
    <w:rsid w:val="00DB4923"/>
    <w:rsid w:val="00DC0102"/>
    <w:rsid w:val="00DC0FAA"/>
    <w:rsid w:val="00DC1AB4"/>
    <w:rsid w:val="00DC7EB7"/>
    <w:rsid w:val="00DD53B3"/>
    <w:rsid w:val="00DD6C86"/>
    <w:rsid w:val="00DE2D1F"/>
    <w:rsid w:val="00DE3793"/>
    <w:rsid w:val="00DE3B81"/>
    <w:rsid w:val="00DF0963"/>
    <w:rsid w:val="00DF1DC2"/>
    <w:rsid w:val="00DF2ED8"/>
    <w:rsid w:val="00DF577C"/>
    <w:rsid w:val="00E02CE9"/>
    <w:rsid w:val="00E033BE"/>
    <w:rsid w:val="00E12F57"/>
    <w:rsid w:val="00E13A18"/>
    <w:rsid w:val="00E148D9"/>
    <w:rsid w:val="00E15FC0"/>
    <w:rsid w:val="00E16482"/>
    <w:rsid w:val="00E2091A"/>
    <w:rsid w:val="00E24F65"/>
    <w:rsid w:val="00E2540B"/>
    <w:rsid w:val="00E30117"/>
    <w:rsid w:val="00E30CEB"/>
    <w:rsid w:val="00E30F94"/>
    <w:rsid w:val="00E31287"/>
    <w:rsid w:val="00E33AB1"/>
    <w:rsid w:val="00E36D73"/>
    <w:rsid w:val="00E444D6"/>
    <w:rsid w:val="00E47FE6"/>
    <w:rsid w:val="00E50434"/>
    <w:rsid w:val="00E50724"/>
    <w:rsid w:val="00E544EC"/>
    <w:rsid w:val="00E5548E"/>
    <w:rsid w:val="00E60428"/>
    <w:rsid w:val="00E606BF"/>
    <w:rsid w:val="00E60C4D"/>
    <w:rsid w:val="00E63882"/>
    <w:rsid w:val="00E639A5"/>
    <w:rsid w:val="00E63B61"/>
    <w:rsid w:val="00E662E3"/>
    <w:rsid w:val="00E67290"/>
    <w:rsid w:val="00E70341"/>
    <w:rsid w:val="00E703B0"/>
    <w:rsid w:val="00E741B7"/>
    <w:rsid w:val="00E7488B"/>
    <w:rsid w:val="00E75645"/>
    <w:rsid w:val="00E7656B"/>
    <w:rsid w:val="00E76ED9"/>
    <w:rsid w:val="00E80363"/>
    <w:rsid w:val="00E828F4"/>
    <w:rsid w:val="00E829D6"/>
    <w:rsid w:val="00E8664A"/>
    <w:rsid w:val="00E918F5"/>
    <w:rsid w:val="00E91F3A"/>
    <w:rsid w:val="00E93285"/>
    <w:rsid w:val="00E95FF0"/>
    <w:rsid w:val="00E96740"/>
    <w:rsid w:val="00EA02DD"/>
    <w:rsid w:val="00EA4037"/>
    <w:rsid w:val="00EA5478"/>
    <w:rsid w:val="00EB03EE"/>
    <w:rsid w:val="00EC09E8"/>
    <w:rsid w:val="00EC12AD"/>
    <w:rsid w:val="00EC4F58"/>
    <w:rsid w:val="00EC6F15"/>
    <w:rsid w:val="00EC73A8"/>
    <w:rsid w:val="00ED075B"/>
    <w:rsid w:val="00ED16C3"/>
    <w:rsid w:val="00ED2529"/>
    <w:rsid w:val="00ED3244"/>
    <w:rsid w:val="00ED3246"/>
    <w:rsid w:val="00ED4F18"/>
    <w:rsid w:val="00ED5879"/>
    <w:rsid w:val="00EE167F"/>
    <w:rsid w:val="00EE4085"/>
    <w:rsid w:val="00EE48A5"/>
    <w:rsid w:val="00EE4F5F"/>
    <w:rsid w:val="00EF109E"/>
    <w:rsid w:val="00EF2F37"/>
    <w:rsid w:val="00EF3EDD"/>
    <w:rsid w:val="00EF482B"/>
    <w:rsid w:val="00EF5242"/>
    <w:rsid w:val="00EF5305"/>
    <w:rsid w:val="00EF6B68"/>
    <w:rsid w:val="00F014A3"/>
    <w:rsid w:val="00F0626B"/>
    <w:rsid w:val="00F066A0"/>
    <w:rsid w:val="00F152A6"/>
    <w:rsid w:val="00F225E9"/>
    <w:rsid w:val="00F24B9D"/>
    <w:rsid w:val="00F25894"/>
    <w:rsid w:val="00F306BA"/>
    <w:rsid w:val="00F32756"/>
    <w:rsid w:val="00F41ACD"/>
    <w:rsid w:val="00F440B1"/>
    <w:rsid w:val="00F47D86"/>
    <w:rsid w:val="00F47EE4"/>
    <w:rsid w:val="00F52386"/>
    <w:rsid w:val="00F5539A"/>
    <w:rsid w:val="00F555EC"/>
    <w:rsid w:val="00F556AE"/>
    <w:rsid w:val="00F62EEE"/>
    <w:rsid w:val="00F65175"/>
    <w:rsid w:val="00F65D6F"/>
    <w:rsid w:val="00F66163"/>
    <w:rsid w:val="00F67FB4"/>
    <w:rsid w:val="00F70625"/>
    <w:rsid w:val="00F76352"/>
    <w:rsid w:val="00F76B23"/>
    <w:rsid w:val="00F77F29"/>
    <w:rsid w:val="00F8015B"/>
    <w:rsid w:val="00F804E8"/>
    <w:rsid w:val="00F80D88"/>
    <w:rsid w:val="00F827D4"/>
    <w:rsid w:val="00F854DC"/>
    <w:rsid w:val="00F86B96"/>
    <w:rsid w:val="00F871F2"/>
    <w:rsid w:val="00F91EF1"/>
    <w:rsid w:val="00F97213"/>
    <w:rsid w:val="00FA4BE3"/>
    <w:rsid w:val="00FA567A"/>
    <w:rsid w:val="00FA76AC"/>
    <w:rsid w:val="00FB0DB7"/>
    <w:rsid w:val="00FB4C8C"/>
    <w:rsid w:val="00FB4D10"/>
    <w:rsid w:val="00FB687F"/>
    <w:rsid w:val="00FB6FF5"/>
    <w:rsid w:val="00FC2567"/>
    <w:rsid w:val="00FC3FDB"/>
    <w:rsid w:val="00FC486F"/>
    <w:rsid w:val="00FC693F"/>
    <w:rsid w:val="00FD3035"/>
    <w:rsid w:val="00FD7535"/>
    <w:rsid w:val="00FD7FCF"/>
    <w:rsid w:val="00FE335D"/>
    <w:rsid w:val="00FE4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004A0D"/>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15</Pages>
  <Words>6174</Words>
  <Characters>35196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41288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 Murali</cp:lastModifiedBy>
  <cp:revision>863</cp:revision>
  <dcterms:created xsi:type="dcterms:W3CDTF">2019-09-10T23:59:00Z</dcterms:created>
  <dcterms:modified xsi:type="dcterms:W3CDTF">2022-04-21T17:38:00Z</dcterms:modified>
  <cp:category/>
</cp:coreProperties>
</file>