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E0A7" w14:textId="36336D1F" w:rsidR="00CE281F" w:rsidRPr="00C23319" w:rsidRDefault="005D55AF">
      <w:pPr>
        <w:spacing w:after="0"/>
        <w:rPr>
          <w:rFonts w:ascii="Arial" w:hAnsi="Arial"/>
        </w:rPr>
      </w:pPr>
      <w:r w:rsidRPr="00C23319">
        <w:rPr>
          <w:rFonts w:ascii="Arial" w:hAnsi="Arial"/>
        </w:rPr>
        <w:t>[Snap Judgment]</w:t>
      </w:r>
    </w:p>
    <w:p w14:paraId="57BA5C61" w14:textId="77777777" w:rsidR="00CE281F" w:rsidRPr="00C23319" w:rsidRDefault="00CE281F">
      <w:pPr>
        <w:spacing w:after="0"/>
        <w:rPr>
          <w:rFonts w:ascii="Arial" w:hAnsi="Arial"/>
        </w:rPr>
      </w:pPr>
    </w:p>
    <w:p w14:paraId="573573DF" w14:textId="77777777" w:rsidR="005D55AF" w:rsidRPr="00C23319" w:rsidRDefault="005D55AF">
      <w:pPr>
        <w:spacing w:after="0"/>
        <w:rPr>
          <w:rFonts w:ascii="Arial" w:hAnsi="Arial"/>
        </w:rPr>
      </w:pPr>
      <w:r w:rsidRPr="00C23319">
        <w:rPr>
          <w:rFonts w:ascii="Arial" w:hAnsi="Arial"/>
        </w:rPr>
        <w:t xml:space="preserve">[upbeat music] </w:t>
      </w:r>
    </w:p>
    <w:p w14:paraId="185694D0" w14:textId="77777777" w:rsidR="005D55AF" w:rsidRPr="00C23319" w:rsidRDefault="005D55AF">
      <w:pPr>
        <w:spacing w:after="0"/>
        <w:rPr>
          <w:rFonts w:ascii="Arial" w:hAnsi="Arial"/>
        </w:rPr>
      </w:pPr>
    </w:p>
    <w:p w14:paraId="71BF35EB" w14:textId="348168F6" w:rsidR="00CE281F" w:rsidRPr="00C23319" w:rsidRDefault="00D52CA6">
      <w:pPr>
        <w:spacing w:after="0"/>
        <w:rPr>
          <w:rFonts w:ascii="Arial" w:hAnsi="Arial"/>
        </w:rPr>
      </w:pPr>
      <w:r w:rsidRPr="00C23319">
        <w:rPr>
          <w:rFonts w:ascii="Arial" w:hAnsi="Arial"/>
          <w:b/>
          <w:bCs/>
        </w:rPr>
        <w:t>Glynn:</w:t>
      </w:r>
      <w:r w:rsidR="00704FB2" w:rsidRPr="00C23319">
        <w:rPr>
          <w:rFonts w:ascii="Arial" w:hAnsi="Arial"/>
        </w:rPr>
        <w:t xml:space="preserve"> G</w:t>
      </w:r>
      <w:r w:rsidRPr="00C23319">
        <w:rPr>
          <w:rFonts w:ascii="Arial" w:hAnsi="Arial"/>
        </w:rPr>
        <w:t xml:space="preserve">rowing up, I marveled </w:t>
      </w:r>
      <w:r w:rsidR="00704FB2" w:rsidRPr="00C23319">
        <w:rPr>
          <w:rFonts w:ascii="Arial" w:hAnsi="Arial"/>
        </w:rPr>
        <w:t xml:space="preserve">with </w:t>
      </w:r>
      <w:r w:rsidRPr="00C23319">
        <w:rPr>
          <w:rFonts w:ascii="Arial" w:hAnsi="Arial"/>
        </w:rPr>
        <w:t>the kids in high school who insisted on standing out. The ones sporting spiky, multicolored hair, vampire makeup, platform boots, wearing the whole ensemble to history class. They rejected the social order, even as I tried so desperately to work myself into it.</w:t>
      </w:r>
      <w:r w:rsidR="00CD38D1" w:rsidRPr="00C23319">
        <w:rPr>
          <w:rFonts w:ascii="Arial" w:hAnsi="Arial"/>
        </w:rPr>
        <w:t xml:space="preserve"> You</w:t>
      </w:r>
      <w:r w:rsidR="009E1FB5">
        <w:rPr>
          <w:rFonts w:ascii="Arial" w:hAnsi="Arial"/>
        </w:rPr>
        <w:t xml:space="preserve"> </w:t>
      </w:r>
      <w:r w:rsidRPr="00C23319">
        <w:rPr>
          <w:rFonts w:ascii="Arial" w:hAnsi="Arial"/>
        </w:rPr>
        <w:t xml:space="preserve">casting about like a new arrival from a different country because, basically, for all intents and purposes, I was </w:t>
      </w:r>
      <w:r w:rsidR="009E1FB5">
        <w:rPr>
          <w:rFonts w:ascii="Arial" w:hAnsi="Arial"/>
        </w:rPr>
        <w:t xml:space="preserve">foreign. </w:t>
      </w:r>
      <w:r w:rsidR="009E1FB5" w:rsidRPr="00C23319">
        <w:rPr>
          <w:rFonts w:ascii="Arial" w:hAnsi="Arial"/>
        </w:rPr>
        <w:t xml:space="preserve">My </w:t>
      </w:r>
      <w:r w:rsidRPr="00C23319">
        <w:rPr>
          <w:rFonts w:ascii="Arial" w:hAnsi="Arial"/>
        </w:rPr>
        <w:t>home, my church, the places where my family spent the majority of our time</w:t>
      </w:r>
      <w:r w:rsidR="009E1FB5">
        <w:rPr>
          <w:rFonts w:ascii="Arial" w:hAnsi="Arial"/>
        </w:rPr>
        <w:t xml:space="preserve"> </w:t>
      </w:r>
      <w:r w:rsidRPr="00C23319">
        <w:rPr>
          <w:rFonts w:ascii="Arial" w:hAnsi="Arial"/>
        </w:rPr>
        <w:t xml:space="preserve">was a land apart from high school. </w:t>
      </w:r>
      <w:r w:rsidR="009E1FB5" w:rsidRPr="00C23319">
        <w:rPr>
          <w:rFonts w:ascii="Arial" w:hAnsi="Arial"/>
        </w:rPr>
        <w:t xml:space="preserve">Not </w:t>
      </w:r>
      <w:r w:rsidRPr="00C23319">
        <w:rPr>
          <w:rFonts w:ascii="Arial" w:hAnsi="Arial"/>
        </w:rPr>
        <w:t>only</w:t>
      </w:r>
      <w:r w:rsidR="00CD38D1" w:rsidRPr="00C23319">
        <w:rPr>
          <w:rFonts w:ascii="Arial" w:hAnsi="Arial"/>
        </w:rPr>
        <w:t xml:space="preserve"> </w:t>
      </w:r>
      <w:r w:rsidR="009E1FB5">
        <w:rPr>
          <w:rFonts w:ascii="Arial" w:hAnsi="Arial"/>
        </w:rPr>
        <w:t xml:space="preserve">could </w:t>
      </w:r>
      <w:r w:rsidRPr="00C23319">
        <w:rPr>
          <w:rFonts w:ascii="Arial" w:hAnsi="Arial"/>
        </w:rPr>
        <w:t>our apostle</w:t>
      </w:r>
      <w:r w:rsidR="009E1FB5">
        <w:rPr>
          <w:rFonts w:ascii="Arial" w:hAnsi="Arial"/>
        </w:rPr>
        <w:t>,</w:t>
      </w:r>
      <w:r w:rsidRPr="00C23319">
        <w:rPr>
          <w:rFonts w:ascii="Arial" w:hAnsi="Arial"/>
        </w:rPr>
        <w:t xml:space="preserve"> Herbert W. Armstrong</w:t>
      </w:r>
      <w:r w:rsidR="009E1FB5">
        <w:rPr>
          <w:rFonts w:ascii="Arial" w:hAnsi="Arial"/>
        </w:rPr>
        <w:t>,</w:t>
      </w:r>
      <w:r w:rsidRPr="00C23319">
        <w:rPr>
          <w:rFonts w:ascii="Arial" w:hAnsi="Arial"/>
        </w:rPr>
        <w:t xml:space="preserve"> routinely speak to the Lord God of the </w:t>
      </w:r>
      <w:r w:rsidR="009E1FB5" w:rsidRPr="00C23319">
        <w:rPr>
          <w:rFonts w:ascii="Arial" w:hAnsi="Arial"/>
        </w:rPr>
        <w:t>Universe</w:t>
      </w:r>
      <w:r w:rsidRPr="00C23319">
        <w:rPr>
          <w:rFonts w:ascii="Arial" w:hAnsi="Arial"/>
        </w:rPr>
        <w:t xml:space="preserve">, the Lord God of the </w:t>
      </w:r>
      <w:r w:rsidR="009E1FB5" w:rsidRPr="00C23319">
        <w:rPr>
          <w:rFonts w:ascii="Arial" w:hAnsi="Arial"/>
        </w:rPr>
        <w:t xml:space="preserve">Universe </w:t>
      </w:r>
      <w:r w:rsidRPr="00C23319">
        <w:rPr>
          <w:rFonts w:ascii="Arial" w:hAnsi="Arial"/>
        </w:rPr>
        <w:t>spoke back.</w:t>
      </w:r>
    </w:p>
    <w:p w14:paraId="4F84714E" w14:textId="77777777" w:rsidR="00CE281F" w:rsidRPr="00C23319" w:rsidRDefault="00CE281F">
      <w:pPr>
        <w:spacing w:after="0"/>
        <w:rPr>
          <w:rFonts w:ascii="Arial" w:hAnsi="Arial"/>
        </w:rPr>
      </w:pPr>
    </w:p>
    <w:p w14:paraId="2F6A2213" w14:textId="77777777" w:rsidR="003F29FC" w:rsidRPr="00C23319" w:rsidRDefault="003F29FC">
      <w:pPr>
        <w:spacing w:after="0"/>
        <w:rPr>
          <w:rFonts w:ascii="Arial" w:hAnsi="Arial"/>
        </w:rPr>
      </w:pPr>
      <w:r w:rsidRPr="00C23319">
        <w:rPr>
          <w:rFonts w:ascii="Arial" w:hAnsi="Arial"/>
        </w:rPr>
        <w:t xml:space="preserve">[somber music] </w:t>
      </w:r>
    </w:p>
    <w:p w14:paraId="36E5D023" w14:textId="77777777" w:rsidR="003F29FC" w:rsidRPr="00C23319" w:rsidRDefault="003F29FC">
      <w:pPr>
        <w:spacing w:after="0"/>
        <w:rPr>
          <w:rFonts w:ascii="Arial" w:hAnsi="Arial"/>
        </w:rPr>
      </w:pPr>
    </w:p>
    <w:p w14:paraId="43C1DE96" w14:textId="08A15A30" w:rsidR="00CE281F" w:rsidRPr="00C23319" w:rsidRDefault="00000000">
      <w:pPr>
        <w:spacing w:after="0"/>
        <w:rPr>
          <w:rFonts w:ascii="Arial" w:hAnsi="Arial"/>
        </w:rPr>
      </w:pPr>
      <w:r w:rsidRPr="00C23319">
        <w:rPr>
          <w:rFonts w:ascii="Arial" w:hAnsi="Arial"/>
        </w:rPr>
        <w:t>Every week</w:t>
      </w:r>
      <w:r w:rsidR="003F29FC" w:rsidRPr="00C23319">
        <w:rPr>
          <w:rFonts w:ascii="Arial" w:hAnsi="Arial"/>
        </w:rPr>
        <w:t xml:space="preserve"> in </w:t>
      </w:r>
      <w:r w:rsidRPr="00C23319">
        <w:rPr>
          <w:rFonts w:ascii="Arial" w:hAnsi="Arial"/>
        </w:rPr>
        <w:t>services</w:t>
      </w:r>
      <w:r w:rsidR="003F29FC" w:rsidRPr="00C23319">
        <w:rPr>
          <w:rFonts w:ascii="Arial" w:hAnsi="Arial"/>
        </w:rPr>
        <w:t xml:space="preserve">, </w:t>
      </w:r>
      <w:r w:rsidRPr="00C23319">
        <w:rPr>
          <w:rFonts w:ascii="Arial" w:hAnsi="Arial"/>
        </w:rPr>
        <w:t>we learned the end</w:t>
      </w:r>
      <w:r w:rsidR="009E1FB5">
        <w:rPr>
          <w:rFonts w:ascii="Arial" w:hAnsi="Arial"/>
        </w:rPr>
        <w:t xml:space="preserve"> </w:t>
      </w:r>
      <w:r w:rsidRPr="00C23319">
        <w:rPr>
          <w:rFonts w:ascii="Arial" w:hAnsi="Arial"/>
        </w:rPr>
        <w:t xml:space="preserve">times </w:t>
      </w:r>
      <w:r w:rsidR="009E1FB5">
        <w:rPr>
          <w:rFonts w:ascii="Arial" w:hAnsi="Arial"/>
        </w:rPr>
        <w:t xml:space="preserve">were nigh, </w:t>
      </w:r>
      <w:r w:rsidRPr="00C23319">
        <w:rPr>
          <w:rFonts w:ascii="Arial" w:hAnsi="Arial"/>
        </w:rPr>
        <w:t>in our secret world</w:t>
      </w:r>
      <w:r w:rsidR="003F29FC" w:rsidRPr="00C23319">
        <w:rPr>
          <w:rFonts w:ascii="Arial" w:hAnsi="Arial"/>
        </w:rPr>
        <w:t>, d</w:t>
      </w:r>
      <w:r w:rsidRPr="00C23319">
        <w:rPr>
          <w:rFonts w:ascii="Arial" w:hAnsi="Arial"/>
        </w:rPr>
        <w:t>evils were cast out of sinners and healings performed in the name of Jesus</w:t>
      </w:r>
      <w:r w:rsidR="00D31E0B">
        <w:rPr>
          <w:rFonts w:ascii="Arial" w:hAnsi="Arial"/>
        </w:rPr>
        <w:t xml:space="preserve"> with </w:t>
      </w:r>
      <w:r w:rsidRPr="00C23319">
        <w:rPr>
          <w:rFonts w:ascii="Arial" w:hAnsi="Arial"/>
        </w:rPr>
        <w:t>that anointing cloth and holy olive oil</w:t>
      </w:r>
      <w:r w:rsidR="003F29FC" w:rsidRPr="00C23319">
        <w:rPr>
          <w:rFonts w:ascii="Arial" w:hAnsi="Arial"/>
        </w:rPr>
        <w:t>.</w:t>
      </w:r>
      <w:r w:rsidR="00D31E0B">
        <w:rPr>
          <w:rFonts w:ascii="Arial" w:hAnsi="Arial"/>
        </w:rPr>
        <w:t xml:space="preserve"> </w:t>
      </w:r>
      <w:r w:rsidR="003856D9" w:rsidRPr="00C23319">
        <w:rPr>
          <w:rFonts w:ascii="Arial" w:hAnsi="Arial"/>
        </w:rPr>
        <w:t xml:space="preserve">"Come out, </w:t>
      </w:r>
      <w:r w:rsidR="00D31E0B" w:rsidRPr="00C23319">
        <w:rPr>
          <w:rFonts w:ascii="Arial" w:hAnsi="Arial"/>
        </w:rPr>
        <w:t xml:space="preserve">spirit </w:t>
      </w:r>
      <w:r w:rsidR="003856D9" w:rsidRPr="00C23319">
        <w:rPr>
          <w:rFonts w:ascii="Arial" w:hAnsi="Arial"/>
        </w:rPr>
        <w:t>of cancer</w:t>
      </w:r>
      <w:r w:rsidR="00D31E0B">
        <w:rPr>
          <w:rFonts w:ascii="Arial" w:hAnsi="Arial"/>
        </w:rPr>
        <w:t>. B</w:t>
      </w:r>
      <w:r w:rsidR="003856D9" w:rsidRPr="00C23319">
        <w:rPr>
          <w:rFonts w:ascii="Arial" w:hAnsi="Arial"/>
        </w:rPr>
        <w:t>egone</w:t>
      </w:r>
      <w:r w:rsidR="00D31E0B">
        <w:rPr>
          <w:rFonts w:ascii="Arial" w:hAnsi="Arial"/>
        </w:rPr>
        <w:t xml:space="preserve"> w</w:t>
      </w:r>
      <w:r w:rsidR="003856D9" w:rsidRPr="00C23319">
        <w:rPr>
          <w:rFonts w:ascii="Arial" w:hAnsi="Arial"/>
        </w:rPr>
        <w:t xml:space="preserve">icked </w:t>
      </w:r>
      <w:r w:rsidR="0079438A">
        <w:rPr>
          <w:rFonts w:ascii="Arial" w:hAnsi="Arial"/>
        </w:rPr>
        <w:t xml:space="preserve">chest cold. </w:t>
      </w:r>
      <w:r w:rsidR="003856D9" w:rsidRPr="00C23319">
        <w:rPr>
          <w:rFonts w:ascii="Arial" w:hAnsi="Arial"/>
        </w:rPr>
        <w:t>Begone in the name of Jesus Christ."</w:t>
      </w:r>
    </w:p>
    <w:p w14:paraId="7F84E952" w14:textId="77777777" w:rsidR="00CE281F" w:rsidRPr="00C23319" w:rsidRDefault="00CE281F">
      <w:pPr>
        <w:spacing w:after="0"/>
        <w:rPr>
          <w:rFonts w:ascii="Arial" w:hAnsi="Arial"/>
        </w:rPr>
      </w:pPr>
    </w:p>
    <w:p w14:paraId="1EB31E24" w14:textId="6120DDFC" w:rsidR="00CE281F" w:rsidRPr="00C23319" w:rsidRDefault="00000000">
      <w:pPr>
        <w:spacing w:after="0"/>
        <w:rPr>
          <w:rFonts w:ascii="Arial" w:hAnsi="Arial"/>
        </w:rPr>
      </w:pPr>
      <w:r w:rsidRPr="00C23319">
        <w:rPr>
          <w:rFonts w:ascii="Arial" w:hAnsi="Arial"/>
        </w:rPr>
        <w:t>I did not speak of this land in high school.</w:t>
      </w:r>
      <w:r w:rsidR="00D31E0B">
        <w:rPr>
          <w:rFonts w:ascii="Arial" w:hAnsi="Arial"/>
        </w:rPr>
        <w:t xml:space="preserve"> </w:t>
      </w:r>
      <w:r w:rsidRPr="00C23319">
        <w:rPr>
          <w:rFonts w:ascii="Arial" w:hAnsi="Arial"/>
        </w:rPr>
        <w:t xml:space="preserve">No, instead I put on a mask and disparage other religious kids as </w:t>
      </w:r>
      <w:r w:rsidR="003856D9" w:rsidRPr="00C23319">
        <w:rPr>
          <w:rFonts w:ascii="Arial" w:hAnsi="Arial"/>
        </w:rPr>
        <w:t xml:space="preserve">them </w:t>
      </w:r>
      <w:r w:rsidRPr="00C23319">
        <w:rPr>
          <w:rFonts w:ascii="Arial" w:hAnsi="Arial"/>
        </w:rPr>
        <w:t xml:space="preserve">crazy holy </w:t>
      </w:r>
      <w:r w:rsidR="003856D9" w:rsidRPr="00C23319">
        <w:rPr>
          <w:rFonts w:ascii="Arial" w:hAnsi="Arial"/>
        </w:rPr>
        <w:t>rollers</w:t>
      </w:r>
      <w:r w:rsidR="00D31E0B">
        <w:rPr>
          <w:rFonts w:ascii="Arial" w:hAnsi="Arial"/>
        </w:rPr>
        <w:t>, j</w:t>
      </w:r>
      <w:r w:rsidRPr="00C23319">
        <w:rPr>
          <w:rFonts w:ascii="Arial" w:hAnsi="Arial"/>
        </w:rPr>
        <w:t>ust in case somebody mistook me</w:t>
      </w:r>
      <w:r w:rsidR="003856D9" w:rsidRPr="00C23319">
        <w:rPr>
          <w:rFonts w:ascii="Arial" w:hAnsi="Arial"/>
        </w:rPr>
        <w:t xml:space="preserve"> </w:t>
      </w:r>
      <w:r w:rsidRPr="00C23319">
        <w:rPr>
          <w:rFonts w:ascii="Arial" w:hAnsi="Arial"/>
        </w:rPr>
        <w:t>for them</w:t>
      </w:r>
      <w:r w:rsidR="003856D9" w:rsidRPr="00C23319">
        <w:rPr>
          <w:rFonts w:ascii="Arial" w:hAnsi="Arial"/>
        </w:rPr>
        <w:t>.</w:t>
      </w:r>
    </w:p>
    <w:p w14:paraId="5897FEDA" w14:textId="77777777" w:rsidR="00CE281F" w:rsidRPr="00C23319" w:rsidRDefault="00CE281F">
      <w:pPr>
        <w:spacing w:after="0"/>
        <w:rPr>
          <w:rFonts w:ascii="Arial" w:hAnsi="Arial"/>
        </w:rPr>
      </w:pPr>
    </w:p>
    <w:p w14:paraId="1FB6ADC0" w14:textId="44F0E7E2" w:rsidR="003856D9" w:rsidRPr="00C23319" w:rsidRDefault="003856D9">
      <w:pPr>
        <w:spacing w:after="0"/>
        <w:rPr>
          <w:rFonts w:ascii="Arial" w:hAnsi="Arial"/>
        </w:rPr>
      </w:pPr>
      <w:r w:rsidRPr="00C23319">
        <w:rPr>
          <w:rFonts w:ascii="Arial" w:hAnsi="Arial"/>
        </w:rPr>
        <w:t>[upbeat music]</w:t>
      </w:r>
    </w:p>
    <w:p w14:paraId="7C5F5D68" w14:textId="77777777" w:rsidR="003856D9" w:rsidRPr="00C23319" w:rsidRDefault="003856D9">
      <w:pPr>
        <w:spacing w:after="0"/>
        <w:rPr>
          <w:rFonts w:ascii="Arial" w:hAnsi="Arial"/>
        </w:rPr>
      </w:pPr>
    </w:p>
    <w:p w14:paraId="42852310" w14:textId="77777777" w:rsidR="00D31E0B" w:rsidRDefault="003856D9">
      <w:pPr>
        <w:spacing w:after="0"/>
        <w:rPr>
          <w:rFonts w:ascii="Arial" w:hAnsi="Arial"/>
        </w:rPr>
      </w:pPr>
      <w:r w:rsidRPr="00C23319">
        <w:rPr>
          <w:rFonts w:ascii="Arial" w:hAnsi="Arial"/>
        </w:rPr>
        <w:t xml:space="preserve">Well, today on Snap </w:t>
      </w:r>
      <w:r w:rsidR="00D31E0B" w:rsidRPr="00C23319">
        <w:rPr>
          <w:rFonts w:ascii="Arial" w:hAnsi="Arial"/>
        </w:rPr>
        <w:t>Judgment</w:t>
      </w:r>
      <w:r w:rsidRPr="00C23319">
        <w:rPr>
          <w:rFonts w:ascii="Arial" w:hAnsi="Arial"/>
        </w:rPr>
        <w:t xml:space="preserve">, I'm </w:t>
      </w:r>
      <w:r w:rsidR="009F52CC" w:rsidRPr="00C23319">
        <w:rPr>
          <w:rFonts w:ascii="Arial" w:hAnsi="Arial"/>
        </w:rPr>
        <w:t>going to</w:t>
      </w:r>
      <w:r w:rsidRPr="00C23319">
        <w:rPr>
          <w:rFonts w:ascii="Arial" w:hAnsi="Arial"/>
        </w:rPr>
        <w:t xml:space="preserve"> ask you to put on a very different type of mask. We proudly present, No Angel.</w:t>
      </w:r>
      <w:r w:rsidR="00D31E0B">
        <w:rPr>
          <w:rFonts w:ascii="Arial" w:hAnsi="Arial"/>
        </w:rPr>
        <w:t xml:space="preserve"> </w:t>
      </w:r>
      <w:r w:rsidRPr="00C23319">
        <w:rPr>
          <w:rFonts w:ascii="Arial" w:hAnsi="Arial"/>
        </w:rPr>
        <w:t>My name is Glynn Washington</w:t>
      </w:r>
      <w:r w:rsidR="00FB3379">
        <w:rPr>
          <w:rFonts w:ascii="Arial" w:hAnsi="Arial"/>
        </w:rPr>
        <w:t>. B</w:t>
      </w:r>
      <w:r w:rsidRPr="00C23319">
        <w:rPr>
          <w:rFonts w:ascii="Arial" w:hAnsi="Arial"/>
        </w:rPr>
        <w:t>egone foul spirits</w:t>
      </w:r>
      <w:r w:rsidR="00FB3379">
        <w:rPr>
          <w:rFonts w:ascii="Arial" w:hAnsi="Arial"/>
        </w:rPr>
        <w:t xml:space="preserve"> when </w:t>
      </w:r>
      <w:r w:rsidRPr="00C23319">
        <w:rPr>
          <w:rFonts w:ascii="Arial" w:hAnsi="Arial"/>
        </w:rPr>
        <w:t>you're listening to Snap Judgment.</w:t>
      </w:r>
    </w:p>
    <w:p w14:paraId="577CFE6A" w14:textId="77777777" w:rsidR="00D31E0B" w:rsidRDefault="00D31E0B">
      <w:pPr>
        <w:spacing w:after="0"/>
        <w:rPr>
          <w:rFonts w:ascii="Arial" w:hAnsi="Arial"/>
        </w:rPr>
      </w:pPr>
    </w:p>
    <w:p w14:paraId="378321EA" w14:textId="39F25358" w:rsidR="00CE281F" w:rsidRPr="00C23319" w:rsidRDefault="003856D9">
      <w:pPr>
        <w:spacing w:after="0"/>
        <w:rPr>
          <w:rFonts w:ascii="Arial" w:hAnsi="Arial"/>
        </w:rPr>
      </w:pPr>
      <w:r w:rsidRPr="00C23319">
        <w:rPr>
          <w:rFonts w:ascii="Arial" w:hAnsi="Arial"/>
        </w:rPr>
        <w:t>Now, there are lots of places that good, law</w:t>
      </w:r>
      <w:r w:rsidR="000E557F" w:rsidRPr="00C23319">
        <w:rPr>
          <w:rFonts w:ascii="Arial" w:hAnsi="Arial"/>
        </w:rPr>
        <w:t>-</w:t>
      </w:r>
      <w:r w:rsidRPr="00C23319">
        <w:rPr>
          <w:rFonts w:ascii="Arial" w:hAnsi="Arial"/>
        </w:rPr>
        <w:t>abiding people don't get to see</w:t>
      </w:r>
      <w:r w:rsidR="00D31E0B">
        <w:rPr>
          <w:rFonts w:ascii="Arial" w:hAnsi="Arial"/>
        </w:rPr>
        <w:t>, a</w:t>
      </w:r>
      <w:r w:rsidRPr="00C23319">
        <w:rPr>
          <w:rFonts w:ascii="Arial" w:hAnsi="Arial"/>
        </w:rPr>
        <w:t>nd today we're going into several</w:t>
      </w:r>
      <w:r w:rsidR="000E557F" w:rsidRPr="00C23319">
        <w:rPr>
          <w:rFonts w:ascii="Arial" w:hAnsi="Arial"/>
        </w:rPr>
        <w:t xml:space="preserve"> of them. A</w:t>
      </w:r>
      <w:r w:rsidRPr="00C23319">
        <w:rPr>
          <w:rFonts w:ascii="Arial" w:hAnsi="Arial"/>
        </w:rPr>
        <w:t xml:space="preserve">s such, </w:t>
      </w:r>
      <w:r w:rsidR="000E557F" w:rsidRPr="00C23319">
        <w:rPr>
          <w:rFonts w:ascii="Arial" w:hAnsi="Arial"/>
        </w:rPr>
        <w:t xml:space="preserve">sensitive </w:t>
      </w:r>
      <w:r w:rsidRPr="00C23319">
        <w:rPr>
          <w:rFonts w:ascii="Arial" w:hAnsi="Arial"/>
        </w:rPr>
        <w:t>listeners should note this story does reference incidents of police violence</w:t>
      </w:r>
      <w:r w:rsidR="000E557F" w:rsidRPr="00C23319">
        <w:rPr>
          <w:rFonts w:ascii="Arial" w:hAnsi="Arial"/>
        </w:rPr>
        <w:t>, b</w:t>
      </w:r>
      <w:r w:rsidRPr="00C23319">
        <w:rPr>
          <w:rFonts w:ascii="Arial" w:hAnsi="Arial"/>
        </w:rPr>
        <w:t xml:space="preserve">ecause </w:t>
      </w:r>
      <w:r w:rsidR="000E557F" w:rsidRPr="00C23319">
        <w:rPr>
          <w:rFonts w:ascii="Arial" w:hAnsi="Arial"/>
        </w:rPr>
        <w:t>Snap producer</w:t>
      </w:r>
      <w:r w:rsidR="00D31E0B">
        <w:rPr>
          <w:rFonts w:ascii="Arial" w:hAnsi="Arial"/>
        </w:rPr>
        <w:t>,</w:t>
      </w:r>
      <w:r w:rsidR="000E557F" w:rsidRPr="00C23319">
        <w:rPr>
          <w:rFonts w:ascii="Arial" w:hAnsi="Arial"/>
        </w:rPr>
        <w:t xml:space="preserve"> Bo Walsh</w:t>
      </w:r>
      <w:r w:rsidR="00D31E0B">
        <w:rPr>
          <w:rFonts w:ascii="Arial" w:hAnsi="Arial"/>
        </w:rPr>
        <w:t>,</w:t>
      </w:r>
      <w:r w:rsidR="000E557F" w:rsidRPr="00C23319">
        <w:rPr>
          <w:rFonts w:ascii="Arial" w:hAnsi="Arial"/>
        </w:rPr>
        <w:t xml:space="preserve"> </w:t>
      </w:r>
      <w:r w:rsidRPr="00C23319">
        <w:rPr>
          <w:rFonts w:ascii="Arial" w:hAnsi="Arial"/>
        </w:rPr>
        <w:t>brings us a story about one man going deeper than he ever thought possible.</w:t>
      </w:r>
      <w:r w:rsidR="00DA09F3" w:rsidRPr="00C23319">
        <w:rPr>
          <w:rFonts w:ascii="Arial" w:hAnsi="Arial"/>
        </w:rPr>
        <w:t xml:space="preserve"> </w:t>
      </w:r>
      <w:r w:rsidRPr="00C23319">
        <w:rPr>
          <w:rFonts w:ascii="Arial" w:hAnsi="Arial"/>
        </w:rPr>
        <w:t>Snap Judgment</w:t>
      </w:r>
      <w:r w:rsidR="001C4FEF">
        <w:rPr>
          <w:rFonts w:ascii="Arial" w:hAnsi="Arial"/>
        </w:rPr>
        <w:t>.</w:t>
      </w:r>
    </w:p>
    <w:p w14:paraId="3CB8E141" w14:textId="77777777" w:rsidR="00CE281F" w:rsidRPr="00C23319" w:rsidRDefault="00CE281F">
      <w:pPr>
        <w:spacing w:after="0"/>
        <w:rPr>
          <w:rFonts w:ascii="Arial" w:hAnsi="Arial"/>
        </w:rPr>
      </w:pPr>
    </w:p>
    <w:p w14:paraId="16DD4A61" w14:textId="171A6B0B" w:rsidR="00DA09F3" w:rsidRPr="00C23319" w:rsidRDefault="00DA09F3">
      <w:pPr>
        <w:spacing w:after="0"/>
        <w:rPr>
          <w:rFonts w:ascii="Arial" w:hAnsi="Arial"/>
        </w:rPr>
      </w:pPr>
      <w:r w:rsidRPr="00C23319">
        <w:rPr>
          <w:rFonts w:ascii="Arial" w:hAnsi="Arial"/>
        </w:rPr>
        <w:t>[</w:t>
      </w:r>
      <w:r w:rsidR="006C1BAF" w:rsidRPr="00C23319">
        <w:rPr>
          <w:rFonts w:ascii="Arial" w:hAnsi="Arial"/>
        </w:rPr>
        <w:t>crowd cheering and shouting</w:t>
      </w:r>
      <w:r w:rsidRPr="00C23319">
        <w:rPr>
          <w:rFonts w:ascii="Arial" w:hAnsi="Arial"/>
        </w:rPr>
        <w:t>]</w:t>
      </w:r>
    </w:p>
    <w:p w14:paraId="07816DBA" w14:textId="77777777" w:rsidR="00DA09F3" w:rsidRPr="00C23319" w:rsidRDefault="00DA09F3">
      <w:pPr>
        <w:spacing w:after="0"/>
        <w:rPr>
          <w:rFonts w:ascii="Arial" w:hAnsi="Arial"/>
        </w:rPr>
      </w:pPr>
    </w:p>
    <w:p w14:paraId="1BA64CE3" w14:textId="0AFA839D" w:rsidR="00CE281F" w:rsidRPr="00C23319" w:rsidRDefault="00157289">
      <w:pPr>
        <w:spacing w:after="0"/>
        <w:rPr>
          <w:rFonts w:ascii="Arial" w:hAnsi="Arial"/>
        </w:rPr>
      </w:pPr>
      <w:r w:rsidRPr="00C23319">
        <w:rPr>
          <w:rFonts w:ascii="Arial" w:hAnsi="Arial"/>
        </w:rPr>
        <w:t>[c</w:t>
      </w:r>
      <w:r w:rsidR="006C1BAF" w:rsidRPr="00C23319">
        <w:rPr>
          <w:rFonts w:ascii="Arial" w:hAnsi="Arial"/>
        </w:rPr>
        <w:t xml:space="preserve">ommentator </w:t>
      </w:r>
      <w:r w:rsidR="00472646" w:rsidRPr="00C23319">
        <w:rPr>
          <w:rFonts w:ascii="Arial" w:hAnsi="Arial"/>
        </w:rPr>
        <w:t>comment</w:t>
      </w:r>
      <w:r w:rsidR="00177001">
        <w:rPr>
          <w:rFonts w:ascii="Arial" w:hAnsi="Arial"/>
        </w:rPr>
        <w:t>at</w:t>
      </w:r>
      <w:r w:rsidR="00472646" w:rsidRPr="00C23319">
        <w:rPr>
          <w:rFonts w:ascii="Arial" w:hAnsi="Arial"/>
        </w:rPr>
        <w:t>ing]</w:t>
      </w:r>
    </w:p>
    <w:p w14:paraId="55E064E0" w14:textId="77777777" w:rsidR="00CE281F" w:rsidRPr="00C23319" w:rsidRDefault="00CE281F">
      <w:pPr>
        <w:spacing w:after="0"/>
        <w:rPr>
          <w:rFonts w:ascii="Arial" w:hAnsi="Arial"/>
        </w:rPr>
      </w:pPr>
    </w:p>
    <w:p w14:paraId="7CBD9A3D" w14:textId="09E0DB28" w:rsidR="00472646" w:rsidRPr="00C23319" w:rsidRDefault="00D52CA6">
      <w:pPr>
        <w:spacing w:after="0"/>
        <w:rPr>
          <w:rFonts w:ascii="Arial" w:hAnsi="Arial"/>
        </w:rPr>
      </w:pPr>
      <w:r w:rsidRPr="00C23319">
        <w:rPr>
          <w:rFonts w:ascii="Arial" w:hAnsi="Arial"/>
          <w:b/>
          <w:bCs/>
        </w:rPr>
        <w:t>Bo:</w:t>
      </w:r>
      <w:r w:rsidR="00472646" w:rsidRPr="00C23319">
        <w:rPr>
          <w:rFonts w:ascii="Arial" w:hAnsi="Arial"/>
        </w:rPr>
        <w:t xml:space="preserve"> In</w:t>
      </w:r>
      <w:r w:rsidRPr="00C23319">
        <w:rPr>
          <w:rFonts w:ascii="Arial" w:hAnsi="Arial"/>
        </w:rPr>
        <w:t xml:space="preserve"> </w:t>
      </w:r>
      <w:r w:rsidR="007F3960">
        <w:rPr>
          <w:rFonts w:ascii="Arial" w:hAnsi="Arial"/>
        </w:rPr>
        <w:t xml:space="preserve">the </w:t>
      </w:r>
      <w:r w:rsidRPr="00C23319">
        <w:rPr>
          <w:rFonts w:ascii="Arial" w:hAnsi="Arial"/>
        </w:rPr>
        <w:t>spring of 1985</w:t>
      </w:r>
      <w:r w:rsidR="00472646" w:rsidRPr="00C23319">
        <w:rPr>
          <w:rFonts w:ascii="Arial" w:hAnsi="Arial"/>
        </w:rPr>
        <w:t>, a</w:t>
      </w:r>
      <w:r w:rsidRPr="00C23319">
        <w:rPr>
          <w:rFonts w:ascii="Arial" w:hAnsi="Arial"/>
        </w:rPr>
        <w:t xml:space="preserve"> young wide receiver out of the University of Arizona named </w:t>
      </w:r>
      <w:r w:rsidR="00472646" w:rsidRPr="00C23319">
        <w:rPr>
          <w:rFonts w:ascii="Arial" w:hAnsi="Arial"/>
        </w:rPr>
        <w:t>Jay Dobyns</w:t>
      </w:r>
      <w:r w:rsidRPr="00C23319">
        <w:rPr>
          <w:rFonts w:ascii="Arial" w:hAnsi="Arial"/>
        </w:rPr>
        <w:t xml:space="preserve"> walked onto the football field at the NFL</w:t>
      </w:r>
      <w:r w:rsidR="00472646" w:rsidRPr="00C23319">
        <w:rPr>
          <w:rFonts w:ascii="Arial" w:hAnsi="Arial"/>
        </w:rPr>
        <w:t>'s</w:t>
      </w:r>
      <w:r w:rsidRPr="00C23319">
        <w:rPr>
          <w:rFonts w:ascii="Arial" w:hAnsi="Arial"/>
        </w:rPr>
        <w:t xml:space="preserve"> pre</w:t>
      </w:r>
      <w:r w:rsidR="00472646" w:rsidRPr="00C23319">
        <w:rPr>
          <w:rFonts w:ascii="Arial" w:hAnsi="Arial"/>
        </w:rPr>
        <w:t>-</w:t>
      </w:r>
      <w:r w:rsidRPr="00C23319">
        <w:rPr>
          <w:rFonts w:ascii="Arial" w:hAnsi="Arial"/>
        </w:rPr>
        <w:t xml:space="preserve">draft combine, hoping for a chance to make it to the big time. </w:t>
      </w:r>
    </w:p>
    <w:p w14:paraId="0DCB7700" w14:textId="77777777" w:rsidR="00472646" w:rsidRPr="00C23319" w:rsidRDefault="00472646">
      <w:pPr>
        <w:spacing w:after="0"/>
        <w:rPr>
          <w:rFonts w:ascii="Arial" w:hAnsi="Arial"/>
        </w:rPr>
      </w:pPr>
    </w:p>
    <w:p w14:paraId="1C8AB8FF" w14:textId="274AED87" w:rsidR="00CE281F" w:rsidRPr="00C23319" w:rsidRDefault="00D52CA6">
      <w:pPr>
        <w:spacing w:after="0"/>
        <w:rPr>
          <w:rFonts w:ascii="Arial" w:hAnsi="Arial"/>
        </w:rPr>
      </w:pPr>
      <w:r w:rsidRPr="00C23319">
        <w:rPr>
          <w:rFonts w:ascii="Arial" w:hAnsi="Arial"/>
          <w:b/>
          <w:bCs/>
        </w:rPr>
        <w:t>Jay:</w:t>
      </w:r>
      <w:r w:rsidR="00472646" w:rsidRPr="00C23319">
        <w:rPr>
          <w:rFonts w:ascii="Arial" w:hAnsi="Arial"/>
        </w:rPr>
        <w:t xml:space="preserve"> </w:t>
      </w:r>
      <w:r w:rsidRPr="00C23319">
        <w:rPr>
          <w:rFonts w:ascii="Arial" w:hAnsi="Arial"/>
        </w:rPr>
        <w:t>I</w:t>
      </w:r>
      <w:r w:rsidR="00472646" w:rsidRPr="00C23319">
        <w:rPr>
          <w:rFonts w:ascii="Arial" w:hAnsi="Arial"/>
        </w:rPr>
        <w:t>'ve</w:t>
      </w:r>
      <w:r w:rsidRPr="00C23319">
        <w:rPr>
          <w:rFonts w:ascii="Arial" w:hAnsi="Arial"/>
        </w:rPr>
        <w:t xml:space="preserve"> got paired with a couple guys that I never heard of</w:t>
      </w:r>
      <w:r w:rsidR="00472646" w:rsidRPr="00C23319">
        <w:rPr>
          <w:rFonts w:ascii="Arial" w:hAnsi="Arial"/>
        </w:rPr>
        <w:t xml:space="preserve">, </w:t>
      </w:r>
      <w:r w:rsidRPr="00C23319">
        <w:rPr>
          <w:rFonts w:ascii="Arial" w:hAnsi="Arial"/>
        </w:rPr>
        <w:t>same size, same</w:t>
      </w:r>
      <w:r w:rsidR="00472646" w:rsidRPr="00C23319">
        <w:rPr>
          <w:rFonts w:ascii="Arial" w:hAnsi="Arial"/>
        </w:rPr>
        <w:t xml:space="preserve"> build</w:t>
      </w:r>
      <w:r w:rsidRPr="00C23319">
        <w:rPr>
          <w:rFonts w:ascii="Arial" w:hAnsi="Arial"/>
        </w:rPr>
        <w:t xml:space="preserve"> as me. One guy was from Kutztown State, which I'd never heard of. There was another guy from a small school in Mississippi. So</w:t>
      </w:r>
      <w:r w:rsidR="00957622" w:rsidRPr="00C23319">
        <w:rPr>
          <w:rFonts w:ascii="Arial" w:hAnsi="Arial"/>
        </w:rPr>
        <w:t xml:space="preserve">, </w:t>
      </w:r>
      <w:r w:rsidRPr="00C23319">
        <w:rPr>
          <w:rFonts w:ascii="Arial" w:hAnsi="Arial"/>
        </w:rPr>
        <w:t>we start running around during these drills and 10 minutes into the workout</w:t>
      </w:r>
      <w:r w:rsidR="00556532" w:rsidRPr="00C23319">
        <w:rPr>
          <w:rFonts w:ascii="Arial" w:hAnsi="Arial"/>
        </w:rPr>
        <w:t xml:space="preserve">, </w:t>
      </w:r>
      <w:r w:rsidRPr="00C23319">
        <w:rPr>
          <w:rFonts w:ascii="Arial" w:hAnsi="Arial"/>
        </w:rPr>
        <w:t xml:space="preserve">I realized I wasn't going to be a professional football player. I couldn't do what these guys could do. I wasn't </w:t>
      </w:r>
      <w:r w:rsidR="00F3483C">
        <w:rPr>
          <w:rFonts w:ascii="Arial" w:hAnsi="Arial"/>
        </w:rPr>
        <w:t xml:space="preserve">as </w:t>
      </w:r>
      <w:r w:rsidRPr="00C23319">
        <w:rPr>
          <w:rFonts w:ascii="Arial" w:hAnsi="Arial"/>
        </w:rPr>
        <w:lastRenderedPageBreak/>
        <w:t>athletic. I couldn't run as fast. I couldn't jump as high</w:t>
      </w:r>
      <w:r w:rsidR="00556532" w:rsidRPr="00C23319">
        <w:rPr>
          <w:rFonts w:ascii="Arial" w:hAnsi="Arial"/>
        </w:rPr>
        <w:t xml:space="preserve">. </w:t>
      </w:r>
      <w:r w:rsidRPr="00C23319">
        <w:rPr>
          <w:rFonts w:ascii="Arial" w:hAnsi="Arial"/>
        </w:rPr>
        <w:t>I wasn't as skilled</w:t>
      </w:r>
      <w:r w:rsidR="00F3483C">
        <w:rPr>
          <w:rFonts w:ascii="Arial" w:hAnsi="Arial"/>
        </w:rPr>
        <w:t>. A</w:t>
      </w:r>
      <w:r w:rsidRPr="00C23319">
        <w:rPr>
          <w:rFonts w:ascii="Arial" w:hAnsi="Arial"/>
        </w:rPr>
        <w:t>nd I was like</w:t>
      </w:r>
      <w:r w:rsidR="00556532" w:rsidRPr="00C23319">
        <w:rPr>
          <w:rFonts w:ascii="Arial" w:hAnsi="Arial"/>
        </w:rPr>
        <w:t>, "M</w:t>
      </w:r>
      <w:r w:rsidRPr="00C23319">
        <w:rPr>
          <w:rFonts w:ascii="Arial" w:hAnsi="Arial"/>
        </w:rPr>
        <w:t>an</w:t>
      </w:r>
      <w:r w:rsidR="00556532" w:rsidRPr="00C23319">
        <w:rPr>
          <w:rFonts w:ascii="Arial" w:hAnsi="Arial"/>
        </w:rPr>
        <w:t xml:space="preserve">, </w:t>
      </w:r>
      <w:r w:rsidRPr="00C23319">
        <w:rPr>
          <w:rFonts w:ascii="Arial" w:hAnsi="Arial"/>
        </w:rPr>
        <w:t>I never heard of these dudes</w:t>
      </w:r>
      <w:r w:rsidR="00F3483C">
        <w:rPr>
          <w:rFonts w:ascii="Arial" w:hAnsi="Arial"/>
        </w:rPr>
        <w:t>,</w:t>
      </w:r>
      <w:r w:rsidRPr="00C23319">
        <w:rPr>
          <w:rFonts w:ascii="Arial" w:hAnsi="Arial"/>
        </w:rPr>
        <w:t xml:space="preserve"> and I can't keep up with them. How am I ever </w:t>
      </w:r>
      <w:r w:rsidR="009F52CC" w:rsidRPr="00C23319">
        <w:rPr>
          <w:rFonts w:ascii="Arial" w:hAnsi="Arial"/>
        </w:rPr>
        <w:t>going to</w:t>
      </w:r>
      <w:r w:rsidRPr="00C23319">
        <w:rPr>
          <w:rFonts w:ascii="Arial" w:hAnsi="Arial"/>
        </w:rPr>
        <w:t xml:space="preserve"> make it in the league?</w:t>
      </w:r>
      <w:r w:rsidR="00556532" w:rsidRPr="00C23319">
        <w:rPr>
          <w:rFonts w:ascii="Arial" w:hAnsi="Arial"/>
        </w:rPr>
        <w:t>"</w:t>
      </w:r>
    </w:p>
    <w:p w14:paraId="10E7DD64" w14:textId="77777777" w:rsidR="00CE281F" w:rsidRPr="00C23319" w:rsidRDefault="00CE281F">
      <w:pPr>
        <w:spacing w:after="0"/>
        <w:rPr>
          <w:rFonts w:ascii="Arial" w:hAnsi="Arial"/>
        </w:rPr>
      </w:pPr>
    </w:p>
    <w:p w14:paraId="43FA3826" w14:textId="4FC2C594" w:rsidR="000432DB" w:rsidRPr="00C23319" w:rsidRDefault="00000000">
      <w:pPr>
        <w:spacing w:after="0"/>
        <w:rPr>
          <w:rFonts w:ascii="Arial" w:hAnsi="Arial"/>
        </w:rPr>
      </w:pPr>
      <w:r w:rsidRPr="00C23319">
        <w:rPr>
          <w:rFonts w:ascii="Arial" w:hAnsi="Arial"/>
        </w:rPr>
        <w:t>Well, as it turned out,</w:t>
      </w:r>
      <w:r w:rsidR="00556532" w:rsidRPr="00C23319">
        <w:rPr>
          <w:rFonts w:ascii="Arial" w:hAnsi="Arial"/>
        </w:rPr>
        <w:t xml:space="preserve"> </w:t>
      </w:r>
      <w:r w:rsidRPr="00C23319">
        <w:rPr>
          <w:rFonts w:ascii="Arial" w:hAnsi="Arial"/>
        </w:rPr>
        <w:t>the kid from Kutztown State was a player named Andre Reed, who went on to play 15 years in the NFL for the Buffalo Bills</w:t>
      </w:r>
      <w:r w:rsidR="00936DB6">
        <w:rPr>
          <w:rFonts w:ascii="Arial" w:hAnsi="Arial"/>
        </w:rPr>
        <w:t>,</w:t>
      </w:r>
      <w:r w:rsidRPr="00C23319">
        <w:rPr>
          <w:rFonts w:ascii="Arial" w:hAnsi="Arial"/>
        </w:rPr>
        <w:t xml:space="preserve"> was on all their Super Bowl teams</w:t>
      </w:r>
      <w:r w:rsidR="00556532" w:rsidRPr="00C23319">
        <w:rPr>
          <w:rFonts w:ascii="Arial" w:hAnsi="Arial"/>
        </w:rPr>
        <w:t xml:space="preserve">, </w:t>
      </w:r>
      <w:r w:rsidRPr="00C23319">
        <w:rPr>
          <w:rFonts w:ascii="Arial" w:hAnsi="Arial"/>
        </w:rPr>
        <w:t>is in the Hall of Fame now. And the kid from the small school in Mississippi went to Mississippi Valley State</w:t>
      </w:r>
      <w:r w:rsidR="00556532" w:rsidRPr="00C23319">
        <w:rPr>
          <w:rFonts w:ascii="Arial" w:hAnsi="Arial"/>
        </w:rPr>
        <w:t>. I</w:t>
      </w:r>
      <w:r w:rsidRPr="00C23319">
        <w:rPr>
          <w:rFonts w:ascii="Arial" w:hAnsi="Arial"/>
        </w:rPr>
        <w:t xml:space="preserve">t was Jerry Rice, arguably the greatest football player to ever put on a helmet and shoulder pads. </w:t>
      </w:r>
    </w:p>
    <w:p w14:paraId="14F2FB60" w14:textId="77777777" w:rsidR="000432DB" w:rsidRPr="00C23319" w:rsidRDefault="000432DB">
      <w:pPr>
        <w:spacing w:after="0"/>
        <w:rPr>
          <w:rFonts w:ascii="Arial" w:hAnsi="Arial"/>
        </w:rPr>
      </w:pPr>
    </w:p>
    <w:p w14:paraId="44C3B7F9" w14:textId="47E473FC" w:rsidR="00CE281F" w:rsidRPr="00C23319" w:rsidRDefault="00D52CA6">
      <w:pPr>
        <w:spacing w:after="0"/>
        <w:rPr>
          <w:rFonts w:ascii="Arial" w:hAnsi="Arial"/>
        </w:rPr>
      </w:pPr>
      <w:r w:rsidRPr="00C23319">
        <w:rPr>
          <w:rFonts w:ascii="Arial" w:hAnsi="Arial"/>
          <w:b/>
          <w:bCs/>
        </w:rPr>
        <w:t>Bo:</w:t>
      </w:r>
      <w:r w:rsidR="000432DB" w:rsidRPr="00C23319">
        <w:rPr>
          <w:rFonts w:ascii="Arial" w:hAnsi="Arial"/>
        </w:rPr>
        <w:t xml:space="preserve"> </w:t>
      </w:r>
      <w:r w:rsidRPr="00C23319">
        <w:rPr>
          <w:rFonts w:ascii="Arial" w:hAnsi="Arial"/>
        </w:rPr>
        <w:t>In college</w:t>
      </w:r>
      <w:r w:rsidR="00936DB6">
        <w:rPr>
          <w:rFonts w:ascii="Arial" w:hAnsi="Arial"/>
        </w:rPr>
        <w:t>,</w:t>
      </w:r>
      <w:r w:rsidRPr="00C23319">
        <w:rPr>
          <w:rFonts w:ascii="Arial" w:hAnsi="Arial"/>
        </w:rPr>
        <w:t xml:space="preserve"> Jay had gotten used to crowd screaming for him and was addicted to the adrenaline rush. But now</w:t>
      </w:r>
      <w:r w:rsidR="000432DB" w:rsidRPr="00C23319">
        <w:rPr>
          <w:rFonts w:ascii="Arial" w:hAnsi="Arial"/>
        </w:rPr>
        <w:t xml:space="preserve">, </w:t>
      </w:r>
      <w:r w:rsidRPr="00C23319">
        <w:rPr>
          <w:rFonts w:ascii="Arial" w:hAnsi="Arial"/>
        </w:rPr>
        <w:t>with his NFL dreams crushed</w:t>
      </w:r>
      <w:r w:rsidR="000432DB" w:rsidRPr="00C23319">
        <w:rPr>
          <w:rFonts w:ascii="Arial" w:hAnsi="Arial"/>
        </w:rPr>
        <w:t xml:space="preserve">, </w:t>
      </w:r>
      <w:r w:rsidRPr="00C23319">
        <w:rPr>
          <w:rFonts w:ascii="Arial" w:hAnsi="Arial"/>
        </w:rPr>
        <w:t>he didn't have a plan B</w:t>
      </w:r>
      <w:r w:rsidR="000432DB" w:rsidRPr="00C23319">
        <w:rPr>
          <w:rFonts w:ascii="Arial" w:hAnsi="Arial"/>
        </w:rPr>
        <w:t>.</w:t>
      </w:r>
    </w:p>
    <w:p w14:paraId="2375ADB1" w14:textId="77777777" w:rsidR="00CE281F" w:rsidRPr="00C23319" w:rsidRDefault="00CE281F">
      <w:pPr>
        <w:spacing w:after="0"/>
        <w:rPr>
          <w:rFonts w:ascii="Arial" w:hAnsi="Arial"/>
        </w:rPr>
      </w:pPr>
    </w:p>
    <w:p w14:paraId="4E7DC5B8" w14:textId="63DF0AFC" w:rsidR="000432DB" w:rsidRPr="00C23319" w:rsidRDefault="00D52CA6">
      <w:pPr>
        <w:spacing w:after="0"/>
        <w:rPr>
          <w:rFonts w:ascii="Arial" w:hAnsi="Arial"/>
        </w:rPr>
      </w:pPr>
      <w:r w:rsidRPr="00C23319">
        <w:rPr>
          <w:rFonts w:ascii="Arial" w:hAnsi="Arial"/>
          <w:b/>
          <w:bCs/>
        </w:rPr>
        <w:t>Jay:</w:t>
      </w:r>
      <w:r w:rsidR="000432DB" w:rsidRPr="00C23319">
        <w:rPr>
          <w:rFonts w:ascii="Arial" w:hAnsi="Arial"/>
        </w:rPr>
        <w:t xml:space="preserve"> T</w:t>
      </w:r>
      <w:r w:rsidRPr="00C23319">
        <w:rPr>
          <w:rFonts w:ascii="Arial" w:hAnsi="Arial"/>
        </w:rPr>
        <w:t>he television show</w:t>
      </w:r>
      <w:r w:rsidR="000B3171">
        <w:rPr>
          <w:rFonts w:ascii="Arial" w:hAnsi="Arial"/>
        </w:rPr>
        <w:t>,</w:t>
      </w:r>
      <w:r w:rsidRPr="00C23319">
        <w:rPr>
          <w:rFonts w:ascii="Arial" w:hAnsi="Arial"/>
        </w:rPr>
        <w:t xml:space="preserve"> </w:t>
      </w:r>
      <w:r w:rsidRPr="00C23319">
        <w:rPr>
          <w:rFonts w:ascii="Arial" w:hAnsi="Arial"/>
          <w:i/>
          <w:iCs/>
        </w:rPr>
        <w:t>Miami Vice</w:t>
      </w:r>
      <w:r w:rsidR="000B3171">
        <w:rPr>
          <w:rFonts w:ascii="Arial" w:hAnsi="Arial"/>
        </w:rPr>
        <w:t xml:space="preserve">, </w:t>
      </w:r>
      <w:r w:rsidRPr="00C23319">
        <w:rPr>
          <w:rFonts w:ascii="Arial" w:hAnsi="Arial"/>
        </w:rPr>
        <w:t>had become very popular. We had never seen a cop show like that. Everything had been uniform</w:t>
      </w:r>
      <w:r w:rsidR="000432DB" w:rsidRPr="00C23319">
        <w:rPr>
          <w:rFonts w:ascii="Arial" w:hAnsi="Arial"/>
        </w:rPr>
        <w:t>ed</w:t>
      </w:r>
      <w:r w:rsidRPr="00C23319">
        <w:rPr>
          <w:rFonts w:ascii="Arial" w:hAnsi="Arial"/>
        </w:rPr>
        <w:t xml:space="preserve"> policemen and detectives responding to crime scenes. And then</w:t>
      </w:r>
      <w:r w:rsidR="00CC6569">
        <w:rPr>
          <w:rFonts w:ascii="Arial" w:hAnsi="Arial"/>
        </w:rPr>
        <w:t>,</w:t>
      </w:r>
      <w:r w:rsidRPr="00C23319">
        <w:rPr>
          <w:rFonts w:ascii="Arial" w:hAnsi="Arial"/>
        </w:rPr>
        <w:t xml:space="preserve"> </w:t>
      </w:r>
      <w:r w:rsidRPr="00C23319">
        <w:rPr>
          <w:rFonts w:ascii="Arial" w:hAnsi="Arial"/>
          <w:i/>
          <w:iCs/>
        </w:rPr>
        <w:t>Miami Vice</w:t>
      </w:r>
      <w:r w:rsidRPr="00C23319">
        <w:rPr>
          <w:rFonts w:ascii="Arial" w:hAnsi="Arial"/>
        </w:rPr>
        <w:t xml:space="preserve"> shows up. </w:t>
      </w:r>
      <w:r w:rsidR="00CC6569" w:rsidRPr="00C23319">
        <w:rPr>
          <w:rFonts w:ascii="Arial" w:hAnsi="Arial"/>
        </w:rPr>
        <w:t xml:space="preserve">It's </w:t>
      </w:r>
      <w:r w:rsidRPr="00C23319">
        <w:rPr>
          <w:rFonts w:ascii="Arial" w:hAnsi="Arial"/>
        </w:rPr>
        <w:t xml:space="preserve">this undercover world and </w:t>
      </w:r>
      <w:r w:rsidR="000432DB" w:rsidRPr="00C23319">
        <w:rPr>
          <w:rFonts w:ascii="Arial" w:hAnsi="Arial"/>
        </w:rPr>
        <w:t>Sonny Crockett</w:t>
      </w:r>
      <w:r w:rsidR="00CC6569">
        <w:rPr>
          <w:rFonts w:ascii="Arial" w:hAnsi="Arial"/>
        </w:rPr>
        <w:t xml:space="preserve">'s </w:t>
      </w:r>
      <w:r w:rsidRPr="00C23319">
        <w:rPr>
          <w:rFonts w:ascii="Arial" w:hAnsi="Arial"/>
        </w:rPr>
        <w:t xml:space="preserve">wearing a Hugo Boss suit and he's driving a Lamborghini around South Beach and he's meeting with these drug kingpins, and there's tons of cocaine on the table. </w:t>
      </w:r>
      <w:r w:rsidR="000432DB" w:rsidRPr="00C23319">
        <w:rPr>
          <w:rFonts w:ascii="Arial" w:hAnsi="Arial"/>
        </w:rPr>
        <w:t>H</w:t>
      </w:r>
      <w:r w:rsidRPr="00C23319">
        <w:rPr>
          <w:rFonts w:ascii="Arial" w:hAnsi="Arial"/>
        </w:rPr>
        <w:t>e's got models bringing him Mojito</w:t>
      </w:r>
      <w:r w:rsidR="000432DB" w:rsidRPr="00C23319">
        <w:rPr>
          <w:rFonts w:ascii="Arial" w:hAnsi="Arial"/>
        </w:rPr>
        <w:t>s</w:t>
      </w:r>
      <w:r w:rsidRPr="00C23319">
        <w:rPr>
          <w:rFonts w:ascii="Arial" w:hAnsi="Arial"/>
        </w:rPr>
        <w:t xml:space="preserve"> at mansions. And I was like, </w:t>
      </w:r>
      <w:r w:rsidR="000432DB" w:rsidRPr="00C23319">
        <w:rPr>
          <w:rFonts w:ascii="Arial" w:hAnsi="Arial"/>
        </w:rPr>
        <w:t>"M</w:t>
      </w:r>
      <w:r w:rsidRPr="00C23319">
        <w:rPr>
          <w:rFonts w:ascii="Arial" w:hAnsi="Arial"/>
        </w:rPr>
        <w:t>an, you know what</w:t>
      </w:r>
      <w:r w:rsidR="000432DB" w:rsidRPr="00C23319">
        <w:rPr>
          <w:rFonts w:ascii="Arial" w:hAnsi="Arial"/>
        </w:rPr>
        <w:t>?</w:t>
      </w:r>
      <w:r w:rsidRPr="00C23319">
        <w:rPr>
          <w:rFonts w:ascii="Arial" w:hAnsi="Arial"/>
        </w:rPr>
        <w:t xml:space="preserve"> I think I can do that. This is super interesting. It's super challenging.</w:t>
      </w:r>
      <w:r w:rsidR="000432DB" w:rsidRPr="00C23319">
        <w:rPr>
          <w:rFonts w:ascii="Arial" w:hAnsi="Arial"/>
        </w:rPr>
        <w:t xml:space="preserve">" </w:t>
      </w:r>
      <w:r w:rsidRPr="00C23319">
        <w:rPr>
          <w:rFonts w:ascii="Arial" w:hAnsi="Arial"/>
        </w:rPr>
        <w:t>And so</w:t>
      </w:r>
      <w:r w:rsidR="00CC6569">
        <w:rPr>
          <w:rFonts w:ascii="Arial" w:hAnsi="Arial"/>
        </w:rPr>
        <w:t>,</w:t>
      </w:r>
      <w:r w:rsidRPr="00C23319">
        <w:rPr>
          <w:rFonts w:ascii="Arial" w:hAnsi="Arial"/>
        </w:rPr>
        <w:t xml:space="preserve"> in a hokey way, I was actually inspired into law enforcement by Hollywood</w:t>
      </w:r>
      <w:r w:rsidR="00CC6569">
        <w:rPr>
          <w:rFonts w:ascii="Arial" w:hAnsi="Arial"/>
        </w:rPr>
        <w:t xml:space="preserve"> a</w:t>
      </w:r>
      <w:r w:rsidRPr="00C23319">
        <w:rPr>
          <w:rFonts w:ascii="Arial" w:hAnsi="Arial"/>
        </w:rPr>
        <w:t>nd by the vision</w:t>
      </w:r>
      <w:r w:rsidR="000432DB" w:rsidRPr="00C23319">
        <w:rPr>
          <w:rFonts w:ascii="Arial" w:hAnsi="Arial"/>
        </w:rPr>
        <w:t xml:space="preserve"> </w:t>
      </w:r>
      <w:r w:rsidRPr="00C23319">
        <w:rPr>
          <w:rFonts w:ascii="Arial" w:hAnsi="Arial"/>
        </w:rPr>
        <w:t>that Hollywood had created for me</w:t>
      </w:r>
      <w:r w:rsidR="00CC6569">
        <w:rPr>
          <w:rFonts w:ascii="Arial" w:hAnsi="Arial"/>
        </w:rPr>
        <w:t xml:space="preserve"> </w:t>
      </w:r>
      <w:r w:rsidRPr="00C23319">
        <w:rPr>
          <w:rFonts w:ascii="Arial" w:hAnsi="Arial"/>
        </w:rPr>
        <w:t>of what</w:t>
      </w:r>
      <w:r w:rsidR="000432DB" w:rsidRPr="00C23319">
        <w:rPr>
          <w:rFonts w:ascii="Arial" w:hAnsi="Arial"/>
        </w:rPr>
        <w:t xml:space="preserve"> </w:t>
      </w:r>
      <w:r w:rsidRPr="00C23319">
        <w:rPr>
          <w:rFonts w:ascii="Arial" w:hAnsi="Arial"/>
        </w:rPr>
        <w:t xml:space="preserve">a life </w:t>
      </w:r>
      <w:r w:rsidR="005D4B80">
        <w:rPr>
          <w:rFonts w:ascii="Arial" w:hAnsi="Arial"/>
        </w:rPr>
        <w:t xml:space="preserve">in </w:t>
      </w:r>
      <w:r w:rsidRPr="00C23319">
        <w:rPr>
          <w:rFonts w:ascii="Arial" w:hAnsi="Arial"/>
        </w:rPr>
        <w:t>undercover might be.</w:t>
      </w:r>
    </w:p>
    <w:p w14:paraId="707C03D2" w14:textId="77777777" w:rsidR="000432DB" w:rsidRPr="00C23319" w:rsidRDefault="000432DB">
      <w:pPr>
        <w:spacing w:after="0"/>
        <w:rPr>
          <w:rFonts w:ascii="Arial" w:hAnsi="Arial"/>
        </w:rPr>
      </w:pPr>
    </w:p>
    <w:p w14:paraId="6578F7CE" w14:textId="0B30A06C" w:rsidR="000432DB" w:rsidRPr="00C23319" w:rsidRDefault="00D52CA6">
      <w:pPr>
        <w:spacing w:after="0"/>
        <w:rPr>
          <w:rFonts w:ascii="Arial" w:hAnsi="Arial"/>
        </w:rPr>
      </w:pPr>
      <w:r w:rsidRPr="00C23319">
        <w:rPr>
          <w:rFonts w:ascii="Arial" w:hAnsi="Arial"/>
          <w:b/>
          <w:bCs/>
        </w:rPr>
        <w:t>Bo:</w:t>
      </w:r>
      <w:r w:rsidR="000432DB" w:rsidRPr="00C23319">
        <w:rPr>
          <w:rFonts w:ascii="Arial" w:hAnsi="Arial"/>
        </w:rPr>
        <w:t xml:space="preserve"> </w:t>
      </w:r>
      <w:r w:rsidRPr="00C23319">
        <w:rPr>
          <w:rFonts w:ascii="Arial" w:hAnsi="Arial"/>
        </w:rPr>
        <w:t>Jay was 26 years old when he was hired by ATF, the Bureau of Alcohol, Tobacco</w:t>
      </w:r>
      <w:r w:rsidR="005D4B80">
        <w:rPr>
          <w:rFonts w:ascii="Arial" w:hAnsi="Arial"/>
        </w:rPr>
        <w:t>,</w:t>
      </w:r>
      <w:r w:rsidRPr="00C23319">
        <w:rPr>
          <w:rFonts w:ascii="Arial" w:hAnsi="Arial"/>
        </w:rPr>
        <w:t xml:space="preserve"> and Firearms. And his first week, it was TV worthy.</w:t>
      </w:r>
    </w:p>
    <w:p w14:paraId="3E3F9C65" w14:textId="77777777" w:rsidR="000432DB" w:rsidRPr="00C23319" w:rsidRDefault="000432DB">
      <w:pPr>
        <w:spacing w:after="0"/>
        <w:rPr>
          <w:rFonts w:ascii="Arial" w:hAnsi="Arial"/>
        </w:rPr>
      </w:pPr>
    </w:p>
    <w:p w14:paraId="04599C65" w14:textId="6F2BBF5A" w:rsidR="000432DB" w:rsidRPr="00C23319" w:rsidRDefault="00D52CA6">
      <w:pPr>
        <w:spacing w:after="0"/>
        <w:rPr>
          <w:rFonts w:ascii="Arial" w:hAnsi="Arial"/>
        </w:rPr>
      </w:pPr>
      <w:r w:rsidRPr="00C23319">
        <w:rPr>
          <w:rFonts w:ascii="Arial" w:hAnsi="Arial"/>
          <w:b/>
          <w:bCs/>
        </w:rPr>
        <w:t>Jay:</w:t>
      </w:r>
      <w:r w:rsidR="000432DB" w:rsidRPr="00C23319">
        <w:rPr>
          <w:rFonts w:ascii="Arial" w:hAnsi="Arial"/>
        </w:rPr>
        <w:t xml:space="preserve"> </w:t>
      </w:r>
      <w:r w:rsidRPr="00C23319">
        <w:rPr>
          <w:rFonts w:ascii="Arial" w:hAnsi="Arial"/>
        </w:rPr>
        <w:t>I got hired on a Monday, I got sworn in, raised my right hand, took my oath, was given a badge and a temporary gun. I hadn't been through any training academy.</w:t>
      </w:r>
      <w:r w:rsidR="000432DB" w:rsidRPr="00C23319">
        <w:rPr>
          <w:rFonts w:ascii="Arial" w:hAnsi="Arial"/>
        </w:rPr>
        <w:t xml:space="preserve"> </w:t>
      </w:r>
      <w:r w:rsidRPr="00C23319">
        <w:rPr>
          <w:rFonts w:ascii="Arial" w:hAnsi="Arial"/>
        </w:rPr>
        <w:t xml:space="preserve">On the fourth day, on a Thursday, I was part of </w:t>
      </w:r>
      <w:r w:rsidR="000432DB" w:rsidRPr="00C23319">
        <w:rPr>
          <w:rFonts w:ascii="Arial" w:hAnsi="Arial"/>
        </w:rPr>
        <w:t xml:space="preserve">an </w:t>
      </w:r>
      <w:r w:rsidRPr="00C23319">
        <w:rPr>
          <w:rFonts w:ascii="Arial" w:hAnsi="Arial"/>
        </w:rPr>
        <w:t>arrest scenario, like far removed from the point of attack</w:t>
      </w:r>
      <w:r w:rsidR="000432DB" w:rsidRPr="00C23319">
        <w:rPr>
          <w:rFonts w:ascii="Arial" w:hAnsi="Arial"/>
        </w:rPr>
        <w:t>.</w:t>
      </w:r>
      <w:r w:rsidRPr="00C23319">
        <w:rPr>
          <w:rFonts w:ascii="Arial" w:hAnsi="Arial"/>
        </w:rPr>
        <w:t xml:space="preserve"> I was on a perimeter position more as probably an observer than anything else.</w:t>
      </w:r>
      <w:r w:rsidR="000432DB" w:rsidRPr="00C23319">
        <w:rPr>
          <w:rFonts w:ascii="Arial" w:hAnsi="Arial"/>
        </w:rPr>
        <w:t xml:space="preserve"> </w:t>
      </w:r>
      <w:r w:rsidRPr="00C23319">
        <w:rPr>
          <w:rFonts w:ascii="Arial" w:hAnsi="Arial"/>
        </w:rPr>
        <w:t>The federal agents</w:t>
      </w:r>
      <w:r w:rsidR="009F52CC" w:rsidRPr="00C23319">
        <w:rPr>
          <w:rFonts w:ascii="Arial" w:hAnsi="Arial"/>
        </w:rPr>
        <w:t xml:space="preserve"> </w:t>
      </w:r>
      <w:r w:rsidRPr="00C23319">
        <w:rPr>
          <w:rFonts w:ascii="Arial" w:hAnsi="Arial"/>
        </w:rPr>
        <w:t xml:space="preserve">had included me but </w:t>
      </w:r>
      <w:r w:rsidR="000432DB" w:rsidRPr="00C23319">
        <w:rPr>
          <w:rFonts w:ascii="Arial" w:hAnsi="Arial"/>
        </w:rPr>
        <w:t xml:space="preserve">had </w:t>
      </w:r>
      <w:r w:rsidRPr="00C23319">
        <w:rPr>
          <w:rFonts w:ascii="Arial" w:hAnsi="Arial"/>
        </w:rPr>
        <w:t xml:space="preserve">included me graciously to give me up a little taste of what the job was like. </w:t>
      </w:r>
    </w:p>
    <w:p w14:paraId="09ACDDA1" w14:textId="77777777" w:rsidR="000432DB" w:rsidRPr="00C23319" w:rsidRDefault="000432DB">
      <w:pPr>
        <w:spacing w:after="0"/>
        <w:rPr>
          <w:rFonts w:ascii="Arial" w:hAnsi="Arial"/>
        </w:rPr>
      </w:pPr>
    </w:p>
    <w:p w14:paraId="7E306E2B" w14:textId="41CA03DF" w:rsidR="00CE281F" w:rsidRPr="00C23319" w:rsidRDefault="00D52CA6">
      <w:pPr>
        <w:spacing w:after="0"/>
        <w:rPr>
          <w:rFonts w:ascii="Arial" w:hAnsi="Arial"/>
        </w:rPr>
      </w:pPr>
      <w:r w:rsidRPr="00C23319">
        <w:rPr>
          <w:rFonts w:ascii="Arial" w:hAnsi="Arial"/>
          <w:b/>
          <w:bCs/>
        </w:rPr>
        <w:t>Bo:</w:t>
      </w:r>
      <w:r w:rsidR="000432DB" w:rsidRPr="00C23319">
        <w:rPr>
          <w:rFonts w:ascii="Arial" w:hAnsi="Arial"/>
        </w:rPr>
        <w:t xml:space="preserve"> </w:t>
      </w:r>
      <w:r w:rsidRPr="00C23319">
        <w:rPr>
          <w:rFonts w:ascii="Arial" w:hAnsi="Arial"/>
        </w:rPr>
        <w:t>The plan was to arrest a man who</w:t>
      </w:r>
      <w:r w:rsidR="00EA7282">
        <w:rPr>
          <w:rFonts w:ascii="Arial" w:hAnsi="Arial"/>
        </w:rPr>
        <w:t>'d</w:t>
      </w:r>
      <w:r w:rsidRPr="00C23319">
        <w:rPr>
          <w:rFonts w:ascii="Arial" w:hAnsi="Arial"/>
        </w:rPr>
        <w:t xml:space="preserve"> just gotten out of prison and was rumored to be in possession of firearms.</w:t>
      </w:r>
    </w:p>
    <w:p w14:paraId="22FF6235" w14:textId="77777777" w:rsidR="00CE281F" w:rsidRPr="00C23319" w:rsidRDefault="00CE281F">
      <w:pPr>
        <w:spacing w:after="0"/>
        <w:rPr>
          <w:rFonts w:ascii="Arial" w:hAnsi="Arial"/>
        </w:rPr>
      </w:pPr>
    </w:p>
    <w:p w14:paraId="0295A231" w14:textId="42FA72FA" w:rsidR="000432DB" w:rsidRPr="00C23319" w:rsidRDefault="00D52CA6">
      <w:pPr>
        <w:spacing w:after="0"/>
        <w:rPr>
          <w:rFonts w:ascii="Arial" w:hAnsi="Arial"/>
        </w:rPr>
      </w:pPr>
      <w:r w:rsidRPr="00C23319">
        <w:rPr>
          <w:rFonts w:ascii="Arial" w:hAnsi="Arial"/>
          <w:b/>
          <w:bCs/>
        </w:rPr>
        <w:t>Jay:</w:t>
      </w:r>
      <w:r w:rsidR="000432DB" w:rsidRPr="00C23319">
        <w:rPr>
          <w:rFonts w:ascii="Arial" w:hAnsi="Arial"/>
        </w:rPr>
        <w:t xml:space="preserve"> </w:t>
      </w:r>
      <w:r w:rsidRPr="00C23319">
        <w:rPr>
          <w:rFonts w:ascii="Arial" w:hAnsi="Arial"/>
        </w:rPr>
        <w:t>We arrive at the suspect</w:t>
      </w:r>
      <w:r w:rsidR="000432DB" w:rsidRPr="00C23319">
        <w:rPr>
          <w:rFonts w:ascii="Arial" w:hAnsi="Arial"/>
        </w:rPr>
        <w:t>'</w:t>
      </w:r>
      <w:r w:rsidRPr="00C23319">
        <w:rPr>
          <w:rFonts w:ascii="Arial" w:hAnsi="Arial"/>
        </w:rPr>
        <w:t>s residence, and we're waiting on him</w:t>
      </w:r>
      <w:r w:rsidR="000432DB" w:rsidRPr="00C23319">
        <w:rPr>
          <w:rFonts w:ascii="Arial" w:hAnsi="Arial"/>
        </w:rPr>
        <w:t xml:space="preserve">. </w:t>
      </w:r>
      <w:r w:rsidR="00B36711" w:rsidRPr="00C23319">
        <w:rPr>
          <w:rFonts w:ascii="Arial" w:hAnsi="Arial"/>
        </w:rPr>
        <w:t xml:space="preserve">He </w:t>
      </w:r>
      <w:r w:rsidRPr="00C23319">
        <w:rPr>
          <w:rFonts w:ascii="Arial" w:hAnsi="Arial"/>
        </w:rPr>
        <w:t xml:space="preserve">pulls up on a motorcycle </w:t>
      </w:r>
      <w:r w:rsidR="00B36711">
        <w:rPr>
          <w:rFonts w:ascii="Arial" w:hAnsi="Arial"/>
        </w:rPr>
        <w:t xml:space="preserve">[motorcycle stops] </w:t>
      </w:r>
      <w:r w:rsidRPr="00C23319">
        <w:rPr>
          <w:rFonts w:ascii="Arial" w:hAnsi="Arial"/>
        </w:rPr>
        <w:t>and gets off</w:t>
      </w:r>
      <w:r w:rsidR="000432DB" w:rsidRPr="00C23319">
        <w:rPr>
          <w:rFonts w:ascii="Arial" w:hAnsi="Arial"/>
        </w:rPr>
        <w:t>. A</w:t>
      </w:r>
      <w:r w:rsidRPr="00C23319">
        <w:rPr>
          <w:rFonts w:ascii="Arial" w:hAnsi="Arial"/>
        </w:rPr>
        <w:t>nd</w:t>
      </w:r>
      <w:r w:rsidR="000432DB" w:rsidRPr="00C23319">
        <w:rPr>
          <w:rFonts w:ascii="Arial" w:hAnsi="Arial"/>
        </w:rPr>
        <w:t xml:space="preserve"> the </w:t>
      </w:r>
      <w:r w:rsidRPr="00C23319">
        <w:rPr>
          <w:rFonts w:ascii="Arial" w:hAnsi="Arial"/>
        </w:rPr>
        <w:t>agents start exiting their vehicles and closing in on him</w:t>
      </w:r>
      <w:r w:rsidR="000432DB" w:rsidRPr="00C23319">
        <w:rPr>
          <w:rFonts w:ascii="Arial" w:hAnsi="Arial"/>
        </w:rPr>
        <w:t xml:space="preserve">. Well, </w:t>
      </w:r>
      <w:r w:rsidRPr="00C23319">
        <w:rPr>
          <w:rFonts w:ascii="Arial" w:hAnsi="Arial"/>
        </w:rPr>
        <w:t>the suspect sees the cops coming, and he makes a run for it. And just very spontaneously for me, I just joined in the chase.</w:t>
      </w:r>
    </w:p>
    <w:p w14:paraId="4A81D62C" w14:textId="1D19A7EE" w:rsidR="000432DB" w:rsidRDefault="000432DB">
      <w:pPr>
        <w:spacing w:after="0"/>
        <w:rPr>
          <w:rFonts w:ascii="Arial" w:hAnsi="Arial"/>
        </w:rPr>
      </w:pPr>
    </w:p>
    <w:p w14:paraId="7C4C1765" w14:textId="3868E687" w:rsidR="00BC663F" w:rsidRDefault="00BC663F">
      <w:pPr>
        <w:spacing w:after="0"/>
        <w:rPr>
          <w:rFonts w:ascii="Arial" w:hAnsi="Arial"/>
        </w:rPr>
      </w:pPr>
      <w:r>
        <w:rPr>
          <w:rFonts w:ascii="Arial" w:hAnsi="Arial"/>
        </w:rPr>
        <w:t>[intriguing music]</w:t>
      </w:r>
    </w:p>
    <w:p w14:paraId="0E46964A" w14:textId="77777777" w:rsidR="00BC663F" w:rsidRPr="00C23319" w:rsidRDefault="00BC663F">
      <w:pPr>
        <w:spacing w:after="0"/>
        <w:rPr>
          <w:rFonts w:ascii="Arial" w:hAnsi="Arial"/>
        </w:rPr>
      </w:pPr>
    </w:p>
    <w:p w14:paraId="1A6B9AED" w14:textId="3E2A8C12" w:rsidR="00CE281F" w:rsidRPr="00C23319" w:rsidRDefault="00000000">
      <w:pPr>
        <w:spacing w:after="0"/>
        <w:rPr>
          <w:rFonts w:ascii="Arial" w:hAnsi="Arial"/>
        </w:rPr>
      </w:pPr>
      <w:r w:rsidRPr="00C23319">
        <w:rPr>
          <w:rFonts w:ascii="Arial" w:hAnsi="Arial"/>
        </w:rPr>
        <w:t>The suspect is running through the neighborhood</w:t>
      </w:r>
      <w:r w:rsidR="00BC663F">
        <w:rPr>
          <w:rFonts w:ascii="Arial" w:hAnsi="Arial"/>
        </w:rPr>
        <w:t>,</w:t>
      </w:r>
      <w:r w:rsidRPr="00C23319">
        <w:rPr>
          <w:rFonts w:ascii="Arial" w:hAnsi="Arial"/>
        </w:rPr>
        <w:t xml:space="preserve"> and he knows the neighborhood</w:t>
      </w:r>
      <w:r w:rsidR="007B775B">
        <w:rPr>
          <w:rFonts w:ascii="Arial" w:hAnsi="Arial"/>
        </w:rPr>
        <w:t>. W</w:t>
      </w:r>
      <w:r w:rsidRPr="00C23319">
        <w:rPr>
          <w:rFonts w:ascii="Arial" w:hAnsi="Arial"/>
        </w:rPr>
        <w:t>e didn't</w:t>
      </w:r>
      <w:r w:rsidR="00EE66C0" w:rsidRPr="00C23319">
        <w:rPr>
          <w:rFonts w:ascii="Arial" w:hAnsi="Arial"/>
        </w:rPr>
        <w:t>. T</w:t>
      </w:r>
      <w:r w:rsidRPr="00C23319">
        <w:rPr>
          <w:rFonts w:ascii="Arial" w:hAnsi="Arial"/>
        </w:rPr>
        <w:t>his was a really run</w:t>
      </w:r>
      <w:r w:rsidR="007B775B">
        <w:rPr>
          <w:rFonts w:ascii="Arial" w:hAnsi="Arial"/>
        </w:rPr>
        <w:t>-</w:t>
      </w:r>
      <w:r w:rsidRPr="00C23319">
        <w:rPr>
          <w:rFonts w:ascii="Arial" w:hAnsi="Arial"/>
        </w:rPr>
        <w:t>down trailer park on the very far south edge of Tucson.</w:t>
      </w:r>
      <w:r w:rsidR="00EE66C0" w:rsidRPr="00C23319">
        <w:rPr>
          <w:rFonts w:ascii="Arial" w:hAnsi="Arial"/>
        </w:rPr>
        <w:t xml:space="preserve"> </w:t>
      </w:r>
      <w:r w:rsidRPr="00C23319">
        <w:rPr>
          <w:rFonts w:ascii="Arial" w:hAnsi="Arial"/>
        </w:rPr>
        <w:t>And so</w:t>
      </w:r>
      <w:r w:rsidR="007B775B">
        <w:rPr>
          <w:rFonts w:ascii="Arial" w:hAnsi="Arial"/>
        </w:rPr>
        <w:t>,</w:t>
      </w:r>
      <w:r w:rsidRPr="00C23319">
        <w:rPr>
          <w:rFonts w:ascii="Arial" w:hAnsi="Arial"/>
        </w:rPr>
        <w:t xml:space="preserve"> I'm closing in on this kid and gaining ground on him and then the guy vanished. </w:t>
      </w:r>
      <w:r w:rsidR="007B775B" w:rsidRPr="00C23319">
        <w:rPr>
          <w:rFonts w:ascii="Arial" w:hAnsi="Arial"/>
        </w:rPr>
        <w:t xml:space="preserve">As </w:t>
      </w:r>
      <w:r w:rsidRPr="00C23319">
        <w:rPr>
          <w:rFonts w:ascii="Arial" w:hAnsi="Arial"/>
        </w:rPr>
        <w:t>we're searching the area,</w:t>
      </w:r>
      <w:r w:rsidR="005A5476" w:rsidRPr="00C23319">
        <w:rPr>
          <w:rFonts w:ascii="Arial" w:hAnsi="Arial"/>
        </w:rPr>
        <w:t xml:space="preserve"> </w:t>
      </w:r>
      <w:r w:rsidRPr="00C23319">
        <w:rPr>
          <w:rFonts w:ascii="Arial" w:hAnsi="Arial"/>
        </w:rPr>
        <w:t>the suspect who was hidden, popped up out of nowhere and had his gun on me</w:t>
      </w:r>
      <w:r w:rsidR="005A5476" w:rsidRPr="00C23319">
        <w:rPr>
          <w:rFonts w:ascii="Arial" w:hAnsi="Arial"/>
        </w:rPr>
        <w:t xml:space="preserve">, </w:t>
      </w:r>
      <w:r w:rsidRPr="00C23319">
        <w:rPr>
          <w:rFonts w:ascii="Arial" w:hAnsi="Arial"/>
        </w:rPr>
        <w:t>and put me in a chokehold and had a gun to my head and started moving me towards a vehicle that was there on the scene.</w:t>
      </w:r>
    </w:p>
    <w:p w14:paraId="2D232DEC" w14:textId="77777777" w:rsidR="00CE281F" w:rsidRPr="00C23319" w:rsidRDefault="00CE281F">
      <w:pPr>
        <w:spacing w:after="0"/>
        <w:rPr>
          <w:rFonts w:ascii="Arial" w:hAnsi="Arial"/>
        </w:rPr>
      </w:pPr>
    </w:p>
    <w:p w14:paraId="39A57693" w14:textId="32EC68D7" w:rsidR="00CE281F" w:rsidRPr="00C23319" w:rsidRDefault="005A5476">
      <w:pPr>
        <w:spacing w:after="0"/>
        <w:rPr>
          <w:rFonts w:ascii="Arial" w:hAnsi="Arial"/>
        </w:rPr>
      </w:pPr>
      <w:r w:rsidRPr="00C23319">
        <w:rPr>
          <w:rFonts w:ascii="Arial" w:hAnsi="Arial"/>
        </w:rPr>
        <w:t>My partners</w:t>
      </w:r>
      <w:r w:rsidR="000141BC">
        <w:rPr>
          <w:rFonts w:ascii="Arial" w:hAnsi="Arial"/>
        </w:rPr>
        <w:t>,</w:t>
      </w:r>
      <w:r w:rsidRPr="00C23319">
        <w:rPr>
          <w:rFonts w:ascii="Arial" w:hAnsi="Arial"/>
        </w:rPr>
        <w:t xml:space="preserve"> now realizing what's happened</w:t>
      </w:r>
      <w:r w:rsidR="000141BC">
        <w:rPr>
          <w:rFonts w:ascii="Arial" w:hAnsi="Arial"/>
        </w:rPr>
        <w:t>,</w:t>
      </w:r>
      <w:r w:rsidRPr="00C23319">
        <w:rPr>
          <w:rFonts w:ascii="Arial" w:hAnsi="Arial"/>
        </w:rPr>
        <w:t xml:space="preserve"> start to close in. </w:t>
      </w:r>
      <w:r w:rsidR="000141BC" w:rsidRPr="00C23319">
        <w:rPr>
          <w:rFonts w:ascii="Arial" w:hAnsi="Arial"/>
        </w:rPr>
        <w:t xml:space="preserve">There </w:t>
      </w:r>
      <w:r w:rsidRPr="00C23319">
        <w:rPr>
          <w:rFonts w:ascii="Arial" w:hAnsi="Arial"/>
        </w:rPr>
        <w:t>was a two</w:t>
      </w:r>
      <w:r w:rsidR="000141BC">
        <w:rPr>
          <w:rFonts w:ascii="Arial" w:hAnsi="Arial"/>
        </w:rPr>
        <w:t>-</w:t>
      </w:r>
      <w:r w:rsidRPr="00C23319">
        <w:rPr>
          <w:rFonts w:ascii="Arial" w:hAnsi="Arial"/>
        </w:rPr>
        <w:t>door Monte Carlo, and the suspect pushed me into the front seat, pushed the seat forward, climbed in behind me</w:t>
      </w:r>
      <w:r w:rsidR="000141BC">
        <w:rPr>
          <w:rFonts w:ascii="Arial" w:hAnsi="Arial"/>
        </w:rPr>
        <w:t>,</w:t>
      </w:r>
      <w:r w:rsidRPr="00C23319">
        <w:rPr>
          <w:rFonts w:ascii="Arial" w:hAnsi="Arial"/>
        </w:rPr>
        <w:t xml:space="preserve"> the gun</w:t>
      </w:r>
      <w:r w:rsidR="000141BC">
        <w:rPr>
          <w:rFonts w:ascii="Arial" w:hAnsi="Arial"/>
        </w:rPr>
        <w:t xml:space="preserve"> </w:t>
      </w:r>
      <w:r w:rsidRPr="00C23319">
        <w:rPr>
          <w:rFonts w:ascii="Arial" w:hAnsi="Arial"/>
        </w:rPr>
        <w:t>never leaving my head, and he's screaming at me to leave, to get out, get him out of there, like I was going to drive his escape.</w:t>
      </w:r>
    </w:p>
    <w:p w14:paraId="1BC2B5F4" w14:textId="77777777" w:rsidR="00CE281F" w:rsidRPr="00C23319" w:rsidRDefault="00CE281F">
      <w:pPr>
        <w:spacing w:after="0"/>
        <w:rPr>
          <w:rFonts w:ascii="Arial" w:hAnsi="Arial"/>
        </w:rPr>
      </w:pPr>
    </w:p>
    <w:p w14:paraId="75868EAA" w14:textId="46FB8F29" w:rsidR="00CE281F" w:rsidRPr="00C23319" w:rsidRDefault="005A5476">
      <w:pPr>
        <w:spacing w:after="0"/>
        <w:rPr>
          <w:rFonts w:ascii="Arial" w:hAnsi="Arial"/>
        </w:rPr>
      </w:pPr>
      <w:r w:rsidRPr="00C23319">
        <w:rPr>
          <w:rFonts w:ascii="Arial" w:hAnsi="Arial"/>
        </w:rPr>
        <w:t xml:space="preserve">As I went to start the car, I pulled the car keys out of the ignition, I dropped </w:t>
      </w:r>
      <w:r w:rsidR="004A42C3">
        <w:rPr>
          <w:rFonts w:ascii="Arial" w:hAnsi="Arial"/>
        </w:rPr>
        <w:t xml:space="preserve">them </w:t>
      </w:r>
      <w:r w:rsidRPr="00C23319">
        <w:rPr>
          <w:rFonts w:ascii="Arial" w:hAnsi="Arial"/>
        </w:rPr>
        <w:t xml:space="preserve">to the floorboard. I just said, "Man, I dropped the keys." </w:t>
      </w:r>
      <w:r w:rsidR="004A42C3" w:rsidRPr="00C23319">
        <w:rPr>
          <w:rFonts w:ascii="Arial" w:hAnsi="Arial"/>
        </w:rPr>
        <w:t xml:space="preserve">As </w:t>
      </w:r>
      <w:r w:rsidRPr="00C23319">
        <w:rPr>
          <w:rFonts w:ascii="Arial" w:hAnsi="Arial"/>
        </w:rPr>
        <w:t>I leaned forward to grab them, the suspect's gun came off my head, it gave my partner's an opportunity at the suspect. For five seconds, it was complete chaos. In the process with the suspect getting shot, the gun had moved off my head and onto my back. And he fired around point blank into my back in between my spine and my shoulder blade. The round went through my lung, it narrowly missed my heart, and it exited the left side of my chest.</w:t>
      </w:r>
    </w:p>
    <w:p w14:paraId="461C108F" w14:textId="77777777" w:rsidR="00CE281F" w:rsidRPr="00C23319" w:rsidRDefault="00CE281F">
      <w:pPr>
        <w:spacing w:after="0"/>
        <w:rPr>
          <w:rFonts w:ascii="Arial" w:hAnsi="Arial"/>
        </w:rPr>
      </w:pPr>
    </w:p>
    <w:p w14:paraId="66533AB1" w14:textId="7FF59FE1" w:rsidR="0049581B" w:rsidRPr="00C23319" w:rsidRDefault="0049581B">
      <w:pPr>
        <w:spacing w:after="0"/>
        <w:rPr>
          <w:rFonts w:ascii="Arial" w:hAnsi="Arial"/>
        </w:rPr>
      </w:pPr>
      <w:r w:rsidRPr="00C23319">
        <w:rPr>
          <w:rFonts w:ascii="Arial" w:hAnsi="Arial"/>
        </w:rPr>
        <w:t xml:space="preserve">I get out of the car, I fall to the ground. And after four days on the job, I was laying in the dirt in the dogshit of this trailer park, bleeding to death. That event was both a blessing and a curse. The blessing obviously is that I survived it. It brought me some notoriety within ATF that this young agent who was just on the job was shot after four days, came back to work very quickly, was enthusiastic to come back and try again and do the job. </w:t>
      </w:r>
      <w:r w:rsidR="007904DB">
        <w:rPr>
          <w:rFonts w:ascii="Arial" w:hAnsi="Arial"/>
        </w:rPr>
        <w:t>So, t</w:t>
      </w:r>
      <w:r w:rsidRPr="00C23319">
        <w:rPr>
          <w:rFonts w:ascii="Arial" w:hAnsi="Arial"/>
        </w:rPr>
        <w:t>here was a lot of good things that came from it. Probably</w:t>
      </w:r>
      <w:r w:rsidR="007904DB">
        <w:rPr>
          <w:rFonts w:ascii="Arial" w:hAnsi="Arial"/>
        </w:rPr>
        <w:t>,</w:t>
      </w:r>
      <w:r w:rsidRPr="00C23319">
        <w:rPr>
          <w:rFonts w:ascii="Arial" w:hAnsi="Arial"/>
        </w:rPr>
        <w:t xml:space="preserve"> the bad thing that came from it is that it gave me a false sense that I was bulletproof. I felt like I was invincible.</w:t>
      </w:r>
    </w:p>
    <w:p w14:paraId="642BAE50" w14:textId="77777777" w:rsidR="0049581B" w:rsidRPr="00C23319" w:rsidRDefault="0049581B">
      <w:pPr>
        <w:spacing w:after="0"/>
        <w:rPr>
          <w:rFonts w:ascii="Arial" w:hAnsi="Arial"/>
        </w:rPr>
      </w:pPr>
    </w:p>
    <w:p w14:paraId="08125F40" w14:textId="2A888482" w:rsidR="0049581B" w:rsidRPr="00C23319" w:rsidRDefault="00D52CA6">
      <w:pPr>
        <w:spacing w:after="0"/>
        <w:rPr>
          <w:rFonts w:ascii="Arial" w:hAnsi="Arial"/>
        </w:rPr>
      </w:pPr>
      <w:r w:rsidRPr="00C23319">
        <w:rPr>
          <w:rFonts w:ascii="Arial" w:hAnsi="Arial"/>
          <w:b/>
          <w:bCs/>
        </w:rPr>
        <w:t>Bo:</w:t>
      </w:r>
      <w:r w:rsidR="0049581B" w:rsidRPr="00C23319">
        <w:rPr>
          <w:rFonts w:ascii="Arial" w:hAnsi="Arial"/>
        </w:rPr>
        <w:t xml:space="preserve"> </w:t>
      </w:r>
      <w:r w:rsidRPr="00C23319">
        <w:rPr>
          <w:rFonts w:ascii="Arial" w:hAnsi="Arial"/>
        </w:rPr>
        <w:t>Jay started taking on cases that others often deemed too dangerous or impossible.</w:t>
      </w:r>
    </w:p>
    <w:p w14:paraId="0A3D19B1" w14:textId="77777777" w:rsidR="0049581B" w:rsidRPr="00C23319" w:rsidRDefault="0049581B">
      <w:pPr>
        <w:spacing w:after="0"/>
        <w:rPr>
          <w:rFonts w:ascii="Arial" w:hAnsi="Arial"/>
        </w:rPr>
      </w:pPr>
    </w:p>
    <w:p w14:paraId="1908ED07" w14:textId="42E2DB93" w:rsidR="0049581B" w:rsidRPr="00C23319" w:rsidRDefault="00D52CA6">
      <w:pPr>
        <w:spacing w:after="0"/>
        <w:rPr>
          <w:rFonts w:ascii="Arial" w:hAnsi="Arial"/>
        </w:rPr>
      </w:pPr>
      <w:r w:rsidRPr="00C23319">
        <w:rPr>
          <w:rFonts w:ascii="Arial" w:hAnsi="Arial"/>
          <w:b/>
          <w:bCs/>
        </w:rPr>
        <w:t>Jay:</w:t>
      </w:r>
      <w:r w:rsidR="0049581B" w:rsidRPr="00C23319">
        <w:rPr>
          <w:rFonts w:ascii="Arial" w:hAnsi="Arial"/>
        </w:rPr>
        <w:t xml:space="preserve"> </w:t>
      </w:r>
      <w:r w:rsidRPr="00C23319">
        <w:rPr>
          <w:rFonts w:ascii="Arial" w:hAnsi="Arial"/>
        </w:rPr>
        <w:t xml:space="preserve">I had solely focused my energy and attention on undercover work. That's what I loved. That's what I wanted to do. That is why I came to ATF. And I tried to touch every undercover investigation that was available to me. </w:t>
      </w:r>
      <w:r w:rsidR="0049581B" w:rsidRPr="00C23319">
        <w:rPr>
          <w:rFonts w:ascii="Arial" w:hAnsi="Arial"/>
        </w:rPr>
        <w:t>G</w:t>
      </w:r>
      <w:r w:rsidRPr="00C23319">
        <w:rPr>
          <w:rFonts w:ascii="Arial" w:hAnsi="Arial"/>
        </w:rPr>
        <w:t>un cases</w:t>
      </w:r>
      <w:r w:rsidR="0049581B" w:rsidRPr="00C23319">
        <w:rPr>
          <w:rFonts w:ascii="Arial" w:hAnsi="Arial"/>
        </w:rPr>
        <w:t xml:space="preserve">, </w:t>
      </w:r>
      <w:r w:rsidRPr="00C23319">
        <w:rPr>
          <w:rFonts w:ascii="Arial" w:hAnsi="Arial"/>
        </w:rPr>
        <w:t>from popguns</w:t>
      </w:r>
      <w:r w:rsidR="00DF5079">
        <w:rPr>
          <w:rFonts w:ascii="Arial" w:hAnsi="Arial"/>
        </w:rPr>
        <w:t xml:space="preserve"> </w:t>
      </w:r>
      <w:r w:rsidRPr="00C23319">
        <w:rPr>
          <w:rFonts w:ascii="Arial" w:hAnsi="Arial"/>
        </w:rPr>
        <w:t>to shoulder</w:t>
      </w:r>
      <w:r w:rsidR="00DF5079">
        <w:rPr>
          <w:rFonts w:ascii="Arial" w:hAnsi="Arial"/>
        </w:rPr>
        <w:t>-</w:t>
      </w:r>
      <w:r w:rsidRPr="00C23319">
        <w:rPr>
          <w:rFonts w:ascii="Arial" w:hAnsi="Arial"/>
        </w:rPr>
        <w:t>launched rockets</w:t>
      </w:r>
      <w:r w:rsidR="00DF5079">
        <w:rPr>
          <w:rFonts w:ascii="Arial" w:hAnsi="Arial"/>
        </w:rPr>
        <w:t>. D</w:t>
      </w:r>
      <w:r w:rsidRPr="00C23319">
        <w:rPr>
          <w:rFonts w:ascii="Arial" w:hAnsi="Arial"/>
        </w:rPr>
        <w:t>rug deals</w:t>
      </w:r>
      <w:r w:rsidR="0049581B" w:rsidRPr="00C23319">
        <w:rPr>
          <w:rFonts w:ascii="Arial" w:hAnsi="Arial"/>
        </w:rPr>
        <w:t xml:space="preserve">, </w:t>
      </w:r>
      <w:r w:rsidRPr="00C23319">
        <w:rPr>
          <w:rFonts w:ascii="Arial" w:hAnsi="Arial"/>
        </w:rPr>
        <w:t>from street</w:t>
      </w:r>
      <w:r w:rsidR="00DF5079">
        <w:rPr>
          <w:rFonts w:ascii="Arial" w:hAnsi="Arial"/>
        </w:rPr>
        <w:t>-</w:t>
      </w:r>
      <w:r w:rsidRPr="00C23319">
        <w:rPr>
          <w:rFonts w:ascii="Arial" w:hAnsi="Arial"/>
        </w:rPr>
        <w:t>level dope to cartel</w:t>
      </w:r>
      <w:r w:rsidR="00DF5079">
        <w:rPr>
          <w:rFonts w:ascii="Arial" w:hAnsi="Arial"/>
        </w:rPr>
        <w:t>-</w:t>
      </w:r>
      <w:r w:rsidRPr="00C23319">
        <w:rPr>
          <w:rFonts w:ascii="Arial" w:hAnsi="Arial"/>
        </w:rPr>
        <w:t>level dope. I did gang infiltrations</w:t>
      </w:r>
      <w:r w:rsidR="00DF5079">
        <w:rPr>
          <w:rFonts w:ascii="Arial" w:hAnsi="Arial"/>
        </w:rPr>
        <w:t>, o</w:t>
      </w:r>
      <w:r w:rsidRPr="00C23319">
        <w:rPr>
          <w:rFonts w:ascii="Arial" w:hAnsi="Arial"/>
        </w:rPr>
        <w:t>ne</w:t>
      </w:r>
      <w:r w:rsidR="00DF5079">
        <w:rPr>
          <w:rFonts w:ascii="Arial" w:hAnsi="Arial"/>
        </w:rPr>
        <w:t>-</w:t>
      </w:r>
      <w:r w:rsidRPr="00C23319">
        <w:rPr>
          <w:rFonts w:ascii="Arial" w:hAnsi="Arial"/>
        </w:rPr>
        <w:t>on</w:t>
      </w:r>
      <w:r w:rsidR="00DF5079">
        <w:rPr>
          <w:rFonts w:ascii="Arial" w:hAnsi="Arial"/>
        </w:rPr>
        <w:t>-</w:t>
      </w:r>
      <w:r w:rsidR="0049581B" w:rsidRPr="00C23319">
        <w:rPr>
          <w:rFonts w:ascii="Arial" w:hAnsi="Arial"/>
        </w:rPr>
        <w:t>o</w:t>
      </w:r>
      <w:r w:rsidRPr="00C23319">
        <w:rPr>
          <w:rFonts w:ascii="Arial" w:hAnsi="Arial"/>
        </w:rPr>
        <w:t>ne cases</w:t>
      </w:r>
      <w:r w:rsidR="0049581B" w:rsidRPr="00C23319">
        <w:rPr>
          <w:rFonts w:ascii="Arial" w:hAnsi="Arial"/>
        </w:rPr>
        <w:t xml:space="preserve">, </w:t>
      </w:r>
      <w:r w:rsidRPr="00C23319">
        <w:rPr>
          <w:rFonts w:ascii="Arial" w:hAnsi="Arial"/>
        </w:rPr>
        <w:t>portrayed myself to be a contract killer in murder</w:t>
      </w:r>
      <w:r w:rsidR="00DF5079">
        <w:rPr>
          <w:rFonts w:ascii="Arial" w:hAnsi="Arial"/>
        </w:rPr>
        <w:t>-</w:t>
      </w:r>
      <w:r w:rsidRPr="00C23319">
        <w:rPr>
          <w:rFonts w:ascii="Arial" w:hAnsi="Arial"/>
        </w:rPr>
        <w:t>for</w:t>
      </w:r>
      <w:r w:rsidR="00DF5079">
        <w:rPr>
          <w:rFonts w:ascii="Arial" w:hAnsi="Arial"/>
        </w:rPr>
        <w:t>-</w:t>
      </w:r>
      <w:r w:rsidRPr="00C23319">
        <w:rPr>
          <w:rFonts w:ascii="Arial" w:hAnsi="Arial"/>
        </w:rPr>
        <w:t>hire cases.</w:t>
      </w:r>
    </w:p>
    <w:p w14:paraId="0CB2590B" w14:textId="77777777" w:rsidR="0049581B" w:rsidRPr="00C23319" w:rsidRDefault="0049581B">
      <w:pPr>
        <w:spacing w:after="0"/>
        <w:rPr>
          <w:rFonts w:ascii="Arial" w:hAnsi="Arial"/>
        </w:rPr>
      </w:pPr>
    </w:p>
    <w:p w14:paraId="0C561E7E" w14:textId="2020EF0B" w:rsidR="0049581B" w:rsidRDefault="00D52CA6">
      <w:pPr>
        <w:spacing w:after="0"/>
        <w:rPr>
          <w:rFonts w:ascii="Arial" w:hAnsi="Arial"/>
        </w:rPr>
      </w:pPr>
      <w:r w:rsidRPr="00C23319">
        <w:rPr>
          <w:rFonts w:ascii="Arial" w:hAnsi="Arial"/>
          <w:b/>
          <w:bCs/>
        </w:rPr>
        <w:t>Bo:</w:t>
      </w:r>
      <w:r w:rsidR="0049581B" w:rsidRPr="00C23319">
        <w:rPr>
          <w:rFonts w:ascii="Arial" w:hAnsi="Arial"/>
        </w:rPr>
        <w:t xml:space="preserve"> </w:t>
      </w:r>
      <w:r w:rsidRPr="00C23319">
        <w:rPr>
          <w:rFonts w:ascii="Arial" w:hAnsi="Arial"/>
        </w:rPr>
        <w:t>After 15 years of undercover work, Jay</w:t>
      </w:r>
      <w:r w:rsidR="0049581B" w:rsidRPr="00C23319">
        <w:rPr>
          <w:rFonts w:ascii="Arial" w:hAnsi="Arial"/>
        </w:rPr>
        <w:t xml:space="preserve"> had </w:t>
      </w:r>
      <w:r w:rsidRPr="00C23319">
        <w:rPr>
          <w:rFonts w:ascii="Arial" w:hAnsi="Arial"/>
        </w:rPr>
        <w:t xml:space="preserve">thought he'd seen it all as a special </w:t>
      </w:r>
      <w:r w:rsidR="0049581B" w:rsidRPr="00C23319">
        <w:rPr>
          <w:rFonts w:ascii="Arial" w:hAnsi="Arial"/>
        </w:rPr>
        <w:t>agent</w:t>
      </w:r>
      <w:r w:rsidRPr="00C23319">
        <w:rPr>
          <w:rFonts w:ascii="Arial" w:hAnsi="Arial"/>
        </w:rPr>
        <w:t>, but then came an opportunity that will define his career.</w:t>
      </w:r>
    </w:p>
    <w:p w14:paraId="2A7F2A4D" w14:textId="77777777" w:rsidR="003A53DE" w:rsidRPr="00C23319" w:rsidRDefault="003A53DE">
      <w:pPr>
        <w:spacing w:after="0"/>
        <w:rPr>
          <w:rFonts w:ascii="Arial" w:hAnsi="Arial"/>
        </w:rPr>
      </w:pPr>
    </w:p>
    <w:p w14:paraId="0AB369F9" w14:textId="30A6F6B1" w:rsidR="00CE281F" w:rsidRPr="00C23319" w:rsidRDefault="00D52CA6">
      <w:pPr>
        <w:spacing w:after="0"/>
        <w:rPr>
          <w:rFonts w:ascii="Arial" w:hAnsi="Arial"/>
        </w:rPr>
      </w:pPr>
      <w:r w:rsidRPr="00C23319">
        <w:rPr>
          <w:rFonts w:ascii="Arial" w:hAnsi="Arial"/>
          <w:b/>
          <w:bCs/>
        </w:rPr>
        <w:t>Jay:</w:t>
      </w:r>
      <w:r w:rsidR="0049581B" w:rsidRPr="00C23319">
        <w:rPr>
          <w:rFonts w:ascii="Arial" w:hAnsi="Arial"/>
        </w:rPr>
        <w:t xml:space="preserve"> </w:t>
      </w:r>
      <w:r w:rsidRPr="00C23319">
        <w:rPr>
          <w:rFonts w:ascii="Arial" w:hAnsi="Arial"/>
        </w:rPr>
        <w:t xml:space="preserve">Operation </w:t>
      </w:r>
      <w:r w:rsidR="0049581B" w:rsidRPr="00C23319">
        <w:rPr>
          <w:rFonts w:ascii="Arial" w:hAnsi="Arial"/>
        </w:rPr>
        <w:t>B</w:t>
      </w:r>
      <w:r w:rsidRPr="00C23319">
        <w:rPr>
          <w:rFonts w:ascii="Arial" w:hAnsi="Arial"/>
        </w:rPr>
        <w:t xml:space="preserve">lack </w:t>
      </w:r>
      <w:r w:rsidR="0049581B" w:rsidRPr="00C23319">
        <w:rPr>
          <w:rFonts w:ascii="Arial" w:hAnsi="Arial"/>
        </w:rPr>
        <w:t>B</w:t>
      </w:r>
      <w:r w:rsidRPr="00C23319">
        <w:rPr>
          <w:rFonts w:ascii="Arial" w:hAnsi="Arial"/>
        </w:rPr>
        <w:t>iscuit was my infiltration of the Hells Angels motorcycle gang.</w:t>
      </w:r>
    </w:p>
    <w:p w14:paraId="1FF52B2F" w14:textId="77777777" w:rsidR="00CE281F" w:rsidRPr="00C23319" w:rsidRDefault="00CE281F">
      <w:pPr>
        <w:spacing w:after="0"/>
        <w:rPr>
          <w:rFonts w:ascii="Arial" w:hAnsi="Arial"/>
        </w:rPr>
      </w:pPr>
    </w:p>
    <w:p w14:paraId="6C270448" w14:textId="5CF410D2" w:rsidR="002570A0" w:rsidRPr="00C23319" w:rsidRDefault="00D52CA6">
      <w:pPr>
        <w:spacing w:after="0"/>
        <w:rPr>
          <w:rFonts w:ascii="Arial" w:hAnsi="Arial"/>
        </w:rPr>
      </w:pPr>
      <w:r w:rsidRPr="00C23319">
        <w:rPr>
          <w:rFonts w:ascii="Arial" w:hAnsi="Arial"/>
          <w:b/>
          <w:bCs/>
        </w:rPr>
        <w:t>Bo:</w:t>
      </w:r>
      <w:r w:rsidR="001864DB" w:rsidRPr="00C23319">
        <w:rPr>
          <w:rFonts w:ascii="Arial" w:hAnsi="Arial"/>
        </w:rPr>
        <w:t xml:space="preserve"> </w:t>
      </w:r>
      <w:r w:rsidRPr="00C23319">
        <w:rPr>
          <w:rFonts w:ascii="Arial" w:hAnsi="Arial"/>
        </w:rPr>
        <w:t xml:space="preserve">The Hells Angels </w:t>
      </w:r>
      <w:r w:rsidR="001864DB" w:rsidRPr="00C23319">
        <w:rPr>
          <w:rFonts w:ascii="Arial" w:hAnsi="Arial"/>
        </w:rPr>
        <w:t>M</w:t>
      </w:r>
      <w:r w:rsidRPr="00C23319">
        <w:rPr>
          <w:rFonts w:ascii="Arial" w:hAnsi="Arial"/>
        </w:rPr>
        <w:t>otorcycle Corporation, a worldwide biker organization</w:t>
      </w:r>
      <w:r w:rsidR="00454A25">
        <w:rPr>
          <w:rFonts w:ascii="Arial" w:hAnsi="Arial"/>
        </w:rPr>
        <w:t>. W</w:t>
      </w:r>
      <w:r w:rsidRPr="00C23319">
        <w:rPr>
          <w:rFonts w:ascii="Arial" w:hAnsi="Arial"/>
        </w:rPr>
        <w:t xml:space="preserve">ith over 400 charters spread throughout 59 countries and </w:t>
      </w:r>
      <w:r w:rsidR="00454A25">
        <w:rPr>
          <w:rFonts w:ascii="Arial" w:hAnsi="Arial"/>
        </w:rPr>
        <w:t xml:space="preserve">5 </w:t>
      </w:r>
      <w:r w:rsidRPr="00C23319">
        <w:rPr>
          <w:rFonts w:ascii="Arial" w:hAnsi="Arial"/>
        </w:rPr>
        <w:t>continents</w:t>
      </w:r>
      <w:r w:rsidR="00454A25">
        <w:rPr>
          <w:rFonts w:ascii="Arial" w:hAnsi="Arial"/>
        </w:rPr>
        <w:t>, t</w:t>
      </w:r>
      <w:r w:rsidRPr="00C23319">
        <w:rPr>
          <w:rFonts w:ascii="Arial" w:hAnsi="Arial"/>
        </w:rPr>
        <w:t>hey are the largest motorcycle club in the world. A string of violent incidents began to occur in the five years since the club had arrived in Arizona. J</w:t>
      </w:r>
      <w:r w:rsidR="001864DB" w:rsidRPr="00C23319">
        <w:rPr>
          <w:rFonts w:ascii="Arial" w:hAnsi="Arial"/>
        </w:rPr>
        <w:t xml:space="preserve">ay Dobyns </w:t>
      </w:r>
      <w:r w:rsidRPr="00C23319">
        <w:rPr>
          <w:rFonts w:ascii="Arial" w:hAnsi="Arial"/>
        </w:rPr>
        <w:t xml:space="preserve">and ATF wanted to build a case to prove that the </w:t>
      </w:r>
      <w:r w:rsidR="002570A0" w:rsidRPr="00C23319">
        <w:rPr>
          <w:rFonts w:ascii="Arial" w:hAnsi="Arial"/>
        </w:rPr>
        <w:t>A</w:t>
      </w:r>
      <w:r w:rsidRPr="00C23319">
        <w:rPr>
          <w:rFonts w:ascii="Arial" w:hAnsi="Arial"/>
        </w:rPr>
        <w:t xml:space="preserve">ngels were a criminal organization, indictable under </w:t>
      </w:r>
      <w:r w:rsidR="002570A0" w:rsidRPr="00C23319">
        <w:rPr>
          <w:rFonts w:ascii="Arial" w:hAnsi="Arial"/>
        </w:rPr>
        <w:t>RICO</w:t>
      </w:r>
      <w:r w:rsidRPr="00C23319">
        <w:rPr>
          <w:rFonts w:ascii="Arial" w:hAnsi="Arial"/>
        </w:rPr>
        <w:t>, the Racketeer Influenced and Corrupt Organizations Act</w:t>
      </w:r>
      <w:r w:rsidR="002570A0" w:rsidRPr="00C23319">
        <w:rPr>
          <w:rFonts w:ascii="Arial" w:hAnsi="Arial"/>
        </w:rPr>
        <w:t xml:space="preserve">. </w:t>
      </w:r>
    </w:p>
    <w:p w14:paraId="2FB89C84" w14:textId="77777777" w:rsidR="002570A0" w:rsidRPr="00C23319" w:rsidRDefault="002570A0">
      <w:pPr>
        <w:spacing w:after="0"/>
        <w:rPr>
          <w:rFonts w:ascii="Arial" w:hAnsi="Arial"/>
        </w:rPr>
      </w:pPr>
    </w:p>
    <w:p w14:paraId="1B86669E" w14:textId="4CB4F208" w:rsidR="00CE281F" w:rsidRPr="00C23319" w:rsidRDefault="00D52CA6">
      <w:pPr>
        <w:spacing w:after="0"/>
        <w:rPr>
          <w:rFonts w:ascii="Arial" w:hAnsi="Arial"/>
        </w:rPr>
      </w:pPr>
      <w:r w:rsidRPr="00C23319">
        <w:rPr>
          <w:rFonts w:ascii="Arial" w:hAnsi="Arial"/>
          <w:b/>
          <w:bCs/>
        </w:rPr>
        <w:t>Jay:</w:t>
      </w:r>
      <w:r w:rsidR="002570A0" w:rsidRPr="00C23319">
        <w:rPr>
          <w:rFonts w:ascii="Arial" w:hAnsi="Arial"/>
        </w:rPr>
        <w:t xml:space="preserve"> I</w:t>
      </w:r>
      <w:r w:rsidRPr="00C23319">
        <w:rPr>
          <w:rFonts w:ascii="Arial" w:hAnsi="Arial"/>
        </w:rPr>
        <w:t xml:space="preserve">n Arizona, and in the </w:t>
      </w:r>
      <w:r w:rsidR="002570A0" w:rsidRPr="00C23319">
        <w:rPr>
          <w:rFonts w:ascii="Arial" w:hAnsi="Arial"/>
        </w:rPr>
        <w:t>W</w:t>
      </w:r>
      <w:r w:rsidRPr="00C23319">
        <w:rPr>
          <w:rFonts w:ascii="Arial" w:hAnsi="Arial"/>
        </w:rPr>
        <w:t xml:space="preserve">est </w:t>
      </w:r>
      <w:r w:rsidR="002570A0" w:rsidRPr="00C23319">
        <w:rPr>
          <w:rFonts w:ascii="Arial" w:hAnsi="Arial"/>
        </w:rPr>
        <w:t>C</w:t>
      </w:r>
      <w:r w:rsidRPr="00C23319">
        <w:rPr>
          <w:rFonts w:ascii="Arial" w:hAnsi="Arial"/>
        </w:rPr>
        <w:t>oast</w:t>
      </w:r>
      <w:r w:rsidR="002570A0" w:rsidRPr="00C23319">
        <w:rPr>
          <w:rFonts w:ascii="Arial" w:hAnsi="Arial"/>
        </w:rPr>
        <w:t>, t</w:t>
      </w:r>
      <w:r w:rsidRPr="00C23319">
        <w:rPr>
          <w:rFonts w:ascii="Arial" w:hAnsi="Arial"/>
        </w:rPr>
        <w:t>he Hells Angels were operating with impunity. The plan was to be side by side with the Hells Angels</w:t>
      </w:r>
      <w:r w:rsidR="002570A0" w:rsidRPr="00C23319">
        <w:rPr>
          <w:rFonts w:ascii="Arial" w:hAnsi="Arial"/>
        </w:rPr>
        <w:t xml:space="preserve">, </w:t>
      </w:r>
      <w:r w:rsidRPr="00C23319">
        <w:rPr>
          <w:rFonts w:ascii="Arial" w:hAnsi="Arial"/>
        </w:rPr>
        <w:t>to get next to them</w:t>
      </w:r>
      <w:r w:rsidR="002570A0" w:rsidRPr="00C23319">
        <w:rPr>
          <w:rFonts w:ascii="Arial" w:hAnsi="Arial"/>
        </w:rPr>
        <w:t xml:space="preserve">, </w:t>
      </w:r>
      <w:r w:rsidRPr="00C23319">
        <w:rPr>
          <w:rFonts w:ascii="Arial" w:hAnsi="Arial"/>
        </w:rPr>
        <w:t>to try to figure out who was ordering the violence within the Hells Angels</w:t>
      </w:r>
      <w:r w:rsidR="002570A0" w:rsidRPr="00C23319">
        <w:rPr>
          <w:rFonts w:ascii="Arial" w:hAnsi="Arial"/>
        </w:rPr>
        <w:t xml:space="preserve">, </w:t>
      </w:r>
      <w:r w:rsidRPr="00C23319">
        <w:rPr>
          <w:rFonts w:ascii="Arial" w:hAnsi="Arial"/>
        </w:rPr>
        <w:t xml:space="preserve">who was executing the violence within the </w:t>
      </w:r>
      <w:r w:rsidR="002570A0" w:rsidRPr="00C23319">
        <w:rPr>
          <w:rFonts w:ascii="Arial" w:hAnsi="Arial"/>
        </w:rPr>
        <w:t>A</w:t>
      </w:r>
      <w:r w:rsidRPr="00C23319">
        <w:rPr>
          <w:rFonts w:ascii="Arial" w:hAnsi="Arial"/>
        </w:rPr>
        <w:t>ngels.</w:t>
      </w:r>
    </w:p>
    <w:p w14:paraId="0E1B8C40" w14:textId="77777777" w:rsidR="00CE281F" w:rsidRPr="00C23319" w:rsidRDefault="00CE281F">
      <w:pPr>
        <w:spacing w:after="0"/>
        <w:rPr>
          <w:rFonts w:ascii="Arial" w:hAnsi="Arial"/>
        </w:rPr>
      </w:pPr>
    </w:p>
    <w:p w14:paraId="15C5C38B" w14:textId="1896D355" w:rsidR="00E50E47" w:rsidRPr="00C23319" w:rsidRDefault="00D52CA6">
      <w:pPr>
        <w:spacing w:after="0"/>
        <w:rPr>
          <w:rFonts w:ascii="Arial" w:hAnsi="Arial"/>
        </w:rPr>
      </w:pPr>
      <w:r w:rsidRPr="00C23319">
        <w:rPr>
          <w:rFonts w:ascii="Arial" w:hAnsi="Arial"/>
          <w:b/>
          <w:bCs/>
        </w:rPr>
        <w:lastRenderedPageBreak/>
        <w:t>Bo:</w:t>
      </w:r>
      <w:r w:rsidR="002570A0" w:rsidRPr="00C23319">
        <w:rPr>
          <w:rFonts w:ascii="Arial" w:hAnsi="Arial"/>
        </w:rPr>
        <w:t xml:space="preserve"> </w:t>
      </w:r>
      <w:r w:rsidRPr="00C23319">
        <w:rPr>
          <w:rFonts w:ascii="Arial" w:hAnsi="Arial"/>
        </w:rPr>
        <w:t>At the beginning of Jay</w:t>
      </w:r>
      <w:r w:rsidR="002570A0" w:rsidRPr="00C23319">
        <w:rPr>
          <w:rFonts w:ascii="Arial" w:hAnsi="Arial"/>
        </w:rPr>
        <w:t>'</w:t>
      </w:r>
      <w:r w:rsidRPr="00C23319">
        <w:rPr>
          <w:rFonts w:ascii="Arial" w:hAnsi="Arial"/>
        </w:rPr>
        <w:t>s career</w:t>
      </w:r>
      <w:r w:rsidR="006164F0">
        <w:rPr>
          <w:rFonts w:ascii="Arial" w:hAnsi="Arial"/>
        </w:rPr>
        <w:t>,</w:t>
      </w:r>
      <w:r w:rsidRPr="00C23319">
        <w:rPr>
          <w:rFonts w:ascii="Arial" w:hAnsi="Arial"/>
        </w:rPr>
        <w:t xml:space="preserve"> deceiving people while undercover had made him uneasy</w:t>
      </w:r>
      <w:r w:rsidR="006164F0">
        <w:rPr>
          <w:rFonts w:ascii="Arial" w:hAnsi="Arial"/>
        </w:rPr>
        <w:t xml:space="preserve"> b</w:t>
      </w:r>
      <w:r w:rsidR="006164F0" w:rsidRPr="00C23319">
        <w:rPr>
          <w:rFonts w:ascii="Arial" w:hAnsi="Arial"/>
        </w:rPr>
        <w:t xml:space="preserve">ut </w:t>
      </w:r>
      <w:r w:rsidRPr="00C23319">
        <w:rPr>
          <w:rFonts w:ascii="Arial" w:hAnsi="Arial"/>
        </w:rPr>
        <w:t>over time, lying and misrepresenting himself to suspects simply became what he did to do his job well</w:t>
      </w:r>
      <w:r w:rsidR="009A4B7F" w:rsidRPr="00C23319">
        <w:rPr>
          <w:rFonts w:ascii="Arial" w:hAnsi="Arial"/>
        </w:rPr>
        <w:t>. A</w:t>
      </w:r>
      <w:r w:rsidRPr="00C23319">
        <w:rPr>
          <w:rFonts w:ascii="Arial" w:hAnsi="Arial"/>
        </w:rPr>
        <w:t>nd sometimes</w:t>
      </w:r>
      <w:r w:rsidR="00540246">
        <w:rPr>
          <w:rFonts w:ascii="Arial" w:hAnsi="Arial"/>
        </w:rPr>
        <w:t>,</w:t>
      </w:r>
      <w:r w:rsidRPr="00C23319">
        <w:rPr>
          <w:rFonts w:ascii="Arial" w:hAnsi="Arial"/>
        </w:rPr>
        <w:t xml:space="preserve"> creating a persona for Jay was too easy.</w:t>
      </w:r>
    </w:p>
    <w:p w14:paraId="05B5D2FF" w14:textId="77777777" w:rsidR="00E50E47" w:rsidRPr="00C23319" w:rsidRDefault="00E50E47">
      <w:pPr>
        <w:spacing w:after="0"/>
        <w:rPr>
          <w:rFonts w:ascii="Arial" w:hAnsi="Arial"/>
        </w:rPr>
      </w:pPr>
    </w:p>
    <w:p w14:paraId="04B2CB7B" w14:textId="675DCF8C" w:rsidR="004E6565" w:rsidRPr="00C23319" w:rsidRDefault="00D52CA6">
      <w:pPr>
        <w:spacing w:after="0"/>
        <w:rPr>
          <w:rFonts w:ascii="Arial" w:hAnsi="Arial"/>
        </w:rPr>
      </w:pPr>
      <w:r w:rsidRPr="00C23319">
        <w:rPr>
          <w:rFonts w:ascii="Arial" w:hAnsi="Arial"/>
          <w:b/>
          <w:bCs/>
        </w:rPr>
        <w:t>Jay:</w:t>
      </w:r>
      <w:r w:rsidR="00E50E47" w:rsidRPr="00C23319">
        <w:rPr>
          <w:rFonts w:ascii="Arial" w:hAnsi="Arial"/>
        </w:rPr>
        <w:t xml:space="preserve"> J</w:t>
      </w:r>
      <w:r w:rsidRPr="00C23319">
        <w:rPr>
          <w:rFonts w:ascii="Arial" w:hAnsi="Arial"/>
        </w:rPr>
        <w:t>aybird Davis was actually very close to who I am</w:t>
      </w:r>
      <w:r w:rsidR="00E50E47" w:rsidRPr="00C23319">
        <w:rPr>
          <w:rFonts w:ascii="Arial" w:hAnsi="Arial"/>
        </w:rPr>
        <w:t xml:space="preserve">, </w:t>
      </w:r>
      <w:r w:rsidRPr="00C23319">
        <w:rPr>
          <w:rFonts w:ascii="Arial" w:hAnsi="Arial"/>
        </w:rPr>
        <w:t xml:space="preserve">maybe actually too close at times. I was nicknamed </w:t>
      </w:r>
      <w:r w:rsidR="00E50E47" w:rsidRPr="00C23319">
        <w:rPr>
          <w:rFonts w:ascii="Arial" w:hAnsi="Arial"/>
        </w:rPr>
        <w:t>J</w:t>
      </w:r>
      <w:r w:rsidRPr="00C23319">
        <w:rPr>
          <w:rFonts w:ascii="Arial" w:hAnsi="Arial"/>
        </w:rPr>
        <w:t>aybird</w:t>
      </w:r>
      <w:r w:rsidR="00E50E47" w:rsidRPr="00C23319">
        <w:rPr>
          <w:rFonts w:ascii="Arial" w:hAnsi="Arial"/>
        </w:rPr>
        <w:t xml:space="preserve"> a</w:t>
      </w:r>
      <w:r w:rsidRPr="00C23319">
        <w:rPr>
          <w:rFonts w:ascii="Arial" w:hAnsi="Arial"/>
        </w:rPr>
        <w:t>s a kid, Davis was my grandmother's maiden name. And ultimately, the cover story that I used was built over time and experience. I played a debt collector</w:t>
      </w:r>
      <w:r w:rsidR="009B6E84">
        <w:rPr>
          <w:rFonts w:ascii="Arial" w:hAnsi="Arial"/>
        </w:rPr>
        <w:t xml:space="preserve">. </w:t>
      </w:r>
      <w:r w:rsidRPr="00C23319">
        <w:rPr>
          <w:rFonts w:ascii="Arial" w:hAnsi="Arial"/>
        </w:rPr>
        <w:t>I played a gunrunner. I always had two guns on me</w:t>
      </w:r>
      <w:r w:rsidR="004E6565" w:rsidRPr="00C23319">
        <w:rPr>
          <w:rFonts w:ascii="Arial" w:hAnsi="Arial"/>
        </w:rPr>
        <w:t>.</w:t>
      </w:r>
    </w:p>
    <w:p w14:paraId="3AA5E872" w14:textId="77777777" w:rsidR="004E6565" w:rsidRPr="00C23319" w:rsidRDefault="004E6565">
      <w:pPr>
        <w:spacing w:after="0"/>
        <w:rPr>
          <w:rFonts w:ascii="Arial" w:hAnsi="Arial"/>
        </w:rPr>
      </w:pPr>
    </w:p>
    <w:p w14:paraId="730ACAC2" w14:textId="7DF053EE" w:rsidR="00C41A5F" w:rsidRPr="00C23319" w:rsidRDefault="00D52CA6">
      <w:pPr>
        <w:spacing w:after="0"/>
        <w:rPr>
          <w:rFonts w:ascii="Arial" w:hAnsi="Arial"/>
        </w:rPr>
      </w:pPr>
      <w:r w:rsidRPr="00C23319">
        <w:rPr>
          <w:rFonts w:ascii="Arial" w:hAnsi="Arial"/>
          <w:b/>
          <w:bCs/>
        </w:rPr>
        <w:t>Bo:</w:t>
      </w:r>
      <w:r w:rsidR="004E6565" w:rsidRPr="00C23319">
        <w:rPr>
          <w:rFonts w:ascii="Arial" w:hAnsi="Arial"/>
        </w:rPr>
        <w:t xml:space="preserve"> </w:t>
      </w:r>
      <w:r w:rsidRPr="00C23319">
        <w:rPr>
          <w:rFonts w:ascii="Arial" w:hAnsi="Arial"/>
        </w:rPr>
        <w:t>Jay and his team, two cops and a couple of informants</w:t>
      </w:r>
      <w:r w:rsidR="009B6E84">
        <w:rPr>
          <w:rFonts w:ascii="Arial" w:hAnsi="Arial"/>
        </w:rPr>
        <w:t>,</w:t>
      </w:r>
      <w:r w:rsidRPr="00C23319">
        <w:rPr>
          <w:rFonts w:ascii="Arial" w:hAnsi="Arial"/>
        </w:rPr>
        <w:t xml:space="preserve"> posed as members of a small motorcycle gang from Tijuana</w:t>
      </w:r>
      <w:r w:rsidR="0004254A">
        <w:rPr>
          <w:rFonts w:ascii="Arial" w:hAnsi="Arial"/>
        </w:rPr>
        <w:t>, a</w:t>
      </w:r>
      <w:r w:rsidRPr="00C23319">
        <w:rPr>
          <w:rFonts w:ascii="Arial" w:hAnsi="Arial"/>
        </w:rPr>
        <w:t>nd he began making introductions through a series of gun deals.</w:t>
      </w:r>
    </w:p>
    <w:p w14:paraId="376897F6" w14:textId="77777777" w:rsidR="00C41A5F" w:rsidRPr="00C23319" w:rsidRDefault="00C41A5F">
      <w:pPr>
        <w:spacing w:after="0"/>
        <w:rPr>
          <w:rFonts w:ascii="Arial" w:hAnsi="Arial"/>
        </w:rPr>
      </w:pPr>
    </w:p>
    <w:p w14:paraId="549DB380" w14:textId="61217E88" w:rsidR="00F05B9F" w:rsidRPr="00C23319" w:rsidRDefault="00D52CA6">
      <w:pPr>
        <w:spacing w:after="0"/>
        <w:rPr>
          <w:rFonts w:ascii="Arial" w:hAnsi="Arial"/>
        </w:rPr>
      </w:pPr>
      <w:r w:rsidRPr="00C23319">
        <w:rPr>
          <w:rFonts w:ascii="Arial" w:hAnsi="Arial"/>
          <w:b/>
          <w:bCs/>
        </w:rPr>
        <w:t>Jay:</w:t>
      </w:r>
      <w:r w:rsidR="00C41A5F" w:rsidRPr="00C23319">
        <w:rPr>
          <w:rFonts w:ascii="Arial" w:hAnsi="Arial"/>
        </w:rPr>
        <w:t xml:space="preserve"> </w:t>
      </w:r>
      <w:r w:rsidRPr="00C23319">
        <w:rPr>
          <w:rFonts w:ascii="Arial" w:hAnsi="Arial"/>
        </w:rPr>
        <w:t>By the way, I carried myself and presented myself</w:t>
      </w:r>
      <w:r w:rsidR="0004254A">
        <w:rPr>
          <w:rFonts w:ascii="Arial" w:hAnsi="Arial"/>
        </w:rPr>
        <w:t>,</w:t>
      </w:r>
      <w:r w:rsidR="009F52CC" w:rsidRPr="00C23319">
        <w:rPr>
          <w:rFonts w:ascii="Arial" w:hAnsi="Arial"/>
        </w:rPr>
        <w:t xml:space="preserve"> </w:t>
      </w:r>
      <w:r w:rsidRPr="00C23319">
        <w:rPr>
          <w:rFonts w:ascii="Arial" w:hAnsi="Arial"/>
        </w:rPr>
        <w:t>suspects began to assume that I did contract killings. And then</w:t>
      </w:r>
      <w:r w:rsidR="0004254A">
        <w:rPr>
          <w:rFonts w:ascii="Arial" w:hAnsi="Arial"/>
        </w:rPr>
        <w:t>,</w:t>
      </w:r>
      <w:r w:rsidRPr="00C23319">
        <w:rPr>
          <w:rFonts w:ascii="Arial" w:hAnsi="Arial"/>
        </w:rPr>
        <w:t xml:space="preserve"> I started getting solicited for murder </w:t>
      </w:r>
      <w:r w:rsidR="0004254A">
        <w:rPr>
          <w:rFonts w:ascii="Arial" w:hAnsi="Arial"/>
        </w:rPr>
        <w:t>for hires</w:t>
      </w:r>
      <w:r w:rsidR="006B3C59" w:rsidRPr="00C23319">
        <w:rPr>
          <w:rFonts w:ascii="Arial" w:hAnsi="Arial"/>
        </w:rPr>
        <w:t>.</w:t>
      </w:r>
      <w:r w:rsidRPr="00C23319">
        <w:rPr>
          <w:rFonts w:ascii="Arial" w:hAnsi="Arial"/>
        </w:rPr>
        <w:t xml:space="preserve"> </w:t>
      </w:r>
      <w:r w:rsidR="006B3C59" w:rsidRPr="00C23319">
        <w:rPr>
          <w:rFonts w:ascii="Arial" w:hAnsi="Arial"/>
        </w:rPr>
        <w:t>W</w:t>
      </w:r>
      <w:r w:rsidRPr="00C23319">
        <w:rPr>
          <w:rFonts w:ascii="Arial" w:hAnsi="Arial"/>
        </w:rPr>
        <w:t>hen the Hells Angels infiltration actually kicked off in the Bullhead City, Arizona area</w:t>
      </w:r>
      <w:r w:rsidR="006B3C59" w:rsidRPr="00C23319">
        <w:rPr>
          <w:rFonts w:ascii="Arial" w:hAnsi="Arial"/>
        </w:rPr>
        <w:t xml:space="preserve">, </w:t>
      </w:r>
      <w:r w:rsidRPr="00C23319">
        <w:rPr>
          <w:rFonts w:ascii="Arial" w:hAnsi="Arial"/>
        </w:rPr>
        <w:t>I had already had a reputation as a criminal on the streets there.</w:t>
      </w:r>
    </w:p>
    <w:p w14:paraId="20E54E48" w14:textId="77777777" w:rsidR="00F05B9F" w:rsidRPr="00C23319" w:rsidRDefault="00F05B9F">
      <w:pPr>
        <w:spacing w:after="0"/>
        <w:rPr>
          <w:rFonts w:ascii="Arial" w:hAnsi="Arial"/>
        </w:rPr>
      </w:pPr>
    </w:p>
    <w:p w14:paraId="57C3657B" w14:textId="2489C083" w:rsidR="00DE0148" w:rsidRPr="00C23319" w:rsidRDefault="00D52CA6">
      <w:pPr>
        <w:spacing w:after="0"/>
        <w:rPr>
          <w:rFonts w:ascii="Arial" w:hAnsi="Arial"/>
        </w:rPr>
      </w:pPr>
      <w:r w:rsidRPr="00C23319">
        <w:rPr>
          <w:rFonts w:ascii="Arial" w:hAnsi="Arial"/>
          <w:b/>
          <w:bCs/>
        </w:rPr>
        <w:t>Bo:</w:t>
      </w:r>
      <w:r w:rsidR="00F05B9F" w:rsidRPr="00C23319">
        <w:rPr>
          <w:rFonts w:ascii="Arial" w:hAnsi="Arial"/>
        </w:rPr>
        <w:t xml:space="preserve"> </w:t>
      </w:r>
      <w:r w:rsidRPr="00C23319">
        <w:rPr>
          <w:rFonts w:ascii="Arial" w:hAnsi="Arial"/>
        </w:rPr>
        <w:t xml:space="preserve">The next move for </w:t>
      </w:r>
      <w:r w:rsidR="00F05B9F" w:rsidRPr="00C23319">
        <w:rPr>
          <w:rFonts w:ascii="Arial" w:hAnsi="Arial"/>
        </w:rPr>
        <w:t>J</w:t>
      </w:r>
      <w:r w:rsidRPr="00C23319">
        <w:rPr>
          <w:rFonts w:ascii="Arial" w:hAnsi="Arial"/>
        </w:rPr>
        <w:t xml:space="preserve">aybird would be to attend an annual biker rally called </w:t>
      </w:r>
      <w:r w:rsidR="00DE0148" w:rsidRPr="00C23319">
        <w:rPr>
          <w:rFonts w:ascii="Arial" w:hAnsi="Arial"/>
        </w:rPr>
        <w:t>Too Broke for Sturgis</w:t>
      </w:r>
      <w:r w:rsidRPr="00C23319">
        <w:rPr>
          <w:rFonts w:ascii="Arial" w:hAnsi="Arial"/>
        </w:rPr>
        <w:t>. The whole team hopped on their Harleys and rode into a Northern Arizona campground.</w:t>
      </w:r>
    </w:p>
    <w:p w14:paraId="21F51B27" w14:textId="77777777" w:rsidR="00DE0148" w:rsidRPr="00C23319" w:rsidRDefault="00DE0148">
      <w:pPr>
        <w:spacing w:after="0"/>
        <w:rPr>
          <w:rFonts w:ascii="Arial" w:hAnsi="Arial"/>
        </w:rPr>
      </w:pPr>
    </w:p>
    <w:p w14:paraId="237267E0" w14:textId="5688462B" w:rsidR="00916240" w:rsidRPr="00C23319" w:rsidRDefault="00D52CA6">
      <w:pPr>
        <w:spacing w:after="0"/>
        <w:rPr>
          <w:rFonts w:ascii="Arial" w:hAnsi="Arial"/>
        </w:rPr>
      </w:pPr>
      <w:r w:rsidRPr="00C23319">
        <w:rPr>
          <w:rFonts w:ascii="Arial" w:hAnsi="Arial"/>
          <w:b/>
          <w:bCs/>
        </w:rPr>
        <w:t>Jay:</w:t>
      </w:r>
      <w:r w:rsidR="00DE0148" w:rsidRPr="00C23319">
        <w:rPr>
          <w:rFonts w:ascii="Arial" w:hAnsi="Arial"/>
        </w:rPr>
        <w:t xml:space="preserve"> </w:t>
      </w:r>
      <w:r w:rsidRPr="00C23319">
        <w:rPr>
          <w:rFonts w:ascii="Arial" w:hAnsi="Arial"/>
        </w:rPr>
        <w:t>Man, it was a big event</w:t>
      </w:r>
      <w:r w:rsidR="00DE0148" w:rsidRPr="00C23319">
        <w:rPr>
          <w:rFonts w:ascii="Arial" w:hAnsi="Arial"/>
        </w:rPr>
        <w:t>. T</w:t>
      </w:r>
      <w:r w:rsidRPr="00C23319">
        <w:rPr>
          <w:rFonts w:ascii="Arial" w:hAnsi="Arial"/>
        </w:rPr>
        <w:t>ents and vendors and music</w:t>
      </w:r>
      <w:r w:rsidR="00DE0148" w:rsidRPr="00C23319">
        <w:rPr>
          <w:rFonts w:ascii="Arial" w:hAnsi="Arial"/>
        </w:rPr>
        <w:t xml:space="preserve">. We were </w:t>
      </w:r>
      <w:r w:rsidRPr="00C23319">
        <w:rPr>
          <w:rFonts w:ascii="Arial" w:hAnsi="Arial"/>
        </w:rPr>
        <w:t xml:space="preserve">returning a lot of heads. </w:t>
      </w:r>
      <w:r w:rsidR="00BE4BF1" w:rsidRPr="00C23319">
        <w:rPr>
          <w:rFonts w:ascii="Arial" w:hAnsi="Arial"/>
        </w:rPr>
        <w:t xml:space="preserve">People </w:t>
      </w:r>
      <w:r w:rsidRPr="00C23319">
        <w:rPr>
          <w:rFonts w:ascii="Arial" w:hAnsi="Arial"/>
        </w:rPr>
        <w:t xml:space="preserve">hadn't seen us. They were very familiar with each other. They were very unfamiliar with us. </w:t>
      </w:r>
      <w:r w:rsidR="00DE0148" w:rsidRPr="00C23319">
        <w:rPr>
          <w:rFonts w:ascii="Arial" w:hAnsi="Arial"/>
        </w:rPr>
        <w:t>"</w:t>
      </w:r>
      <w:r w:rsidRPr="00C23319">
        <w:rPr>
          <w:rFonts w:ascii="Arial" w:hAnsi="Arial"/>
        </w:rPr>
        <w:t xml:space="preserve">Who are these dudes? </w:t>
      </w:r>
      <w:r w:rsidR="00DE0148" w:rsidRPr="00C23319">
        <w:rPr>
          <w:rFonts w:ascii="Arial" w:hAnsi="Arial"/>
        </w:rPr>
        <w:t>W</w:t>
      </w:r>
      <w:r w:rsidRPr="00C23319">
        <w:rPr>
          <w:rFonts w:ascii="Arial" w:hAnsi="Arial"/>
        </w:rPr>
        <w:t>here did they show up at</w:t>
      </w:r>
      <w:r w:rsidR="00DE0148" w:rsidRPr="00C23319">
        <w:rPr>
          <w:rFonts w:ascii="Arial" w:hAnsi="Arial"/>
        </w:rPr>
        <w:t>?"</w:t>
      </w:r>
      <w:r w:rsidRPr="00C23319">
        <w:rPr>
          <w:rFonts w:ascii="Arial" w:hAnsi="Arial"/>
        </w:rPr>
        <w:t xml:space="preserve"> </w:t>
      </w:r>
      <w:r w:rsidR="00DE0148" w:rsidRPr="00C23319">
        <w:rPr>
          <w:rFonts w:ascii="Arial" w:hAnsi="Arial"/>
        </w:rPr>
        <w:t>T</w:t>
      </w:r>
      <w:r w:rsidRPr="00C23319">
        <w:rPr>
          <w:rFonts w:ascii="Arial" w:hAnsi="Arial"/>
        </w:rPr>
        <w:t>he Hells Angels had a tent</w:t>
      </w:r>
      <w:r w:rsidR="00BE4BF1">
        <w:rPr>
          <w:rFonts w:ascii="Arial" w:hAnsi="Arial"/>
        </w:rPr>
        <w:t>,</w:t>
      </w:r>
      <w:r w:rsidRPr="00C23319">
        <w:rPr>
          <w:rFonts w:ascii="Arial" w:hAnsi="Arial"/>
        </w:rPr>
        <w:t xml:space="preserve"> and they had their own isolated area within the party and a lot of people</w:t>
      </w:r>
      <w:r w:rsidR="00EC3B39" w:rsidRPr="00C23319">
        <w:rPr>
          <w:rFonts w:ascii="Arial" w:hAnsi="Arial"/>
        </w:rPr>
        <w:t xml:space="preserve">, </w:t>
      </w:r>
      <w:r w:rsidRPr="00C23319">
        <w:rPr>
          <w:rFonts w:ascii="Arial" w:hAnsi="Arial"/>
        </w:rPr>
        <w:t>most of the people were intimidated to even approach</w:t>
      </w:r>
      <w:r w:rsidR="00EC3B39" w:rsidRPr="00C23319">
        <w:rPr>
          <w:rFonts w:ascii="Arial" w:hAnsi="Arial"/>
        </w:rPr>
        <w:t xml:space="preserve">, </w:t>
      </w:r>
      <w:r w:rsidRPr="00C23319">
        <w:rPr>
          <w:rFonts w:ascii="Arial" w:hAnsi="Arial"/>
        </w:rPr>
        <w:t>like</w:t>
      </w:r>
      <w:r w:rsidR="00041E02">
        <w:rPr>
          <w:rFonts w:ascii="Arial" w:hAnsi="Arial"/>
        </w:rPr>
        <w:t xml:space="preserve"> </w:t>
      </w:r>
      <w:r w:rsidRPr="00C23319">
        <w:rPr>
          <w:rFonts w:ascii="Arial" w:hAnsi="Arial"/>
        </w:rPr>
        <w:t>man</w:t>
      </w:r>
      <w:r w:rsidR="00EC3B39" w:rsidRPr="00C23319">
        <w:rPr>
          <w:rFonts w:ascii="Arial" w:hAnsi="Arial"/>
        </w:rPr>
        <w:t xml:space="preserve">, </w:t>
      </w:r>
      <w:r w:rsidRPr="00C23319">
        <w:rPr>
          <w:rFonts w:ascii="Arial" w:hAnsi="Arial"/>
        </w:rPr>
        <w:t>you didn't go into there</w:t>
      </w:r>
      <w:r w:rsidR="00EC3B39" w:rsidRPr="00C23319">
        <w:rPr>
          <w:rFonts w:ascii="Arial" w:hAnsi="Arial"/>
        </w:rPr>
        <w:t>. Y</w:t>
      </w:r>
      <w:r w:rsidRPr="00C23319">
        <w:rPr>
          <w:rFonts w:ascii="Arial" w:hAnsi="Arial"/>
        </w:rPr>
        <w:t>ou are walking into the lion</w:t>
      </w:r>
      <w:r w:rsidR="00EC3B39" w:rsidRPr="00C23319">
        <w:rPr>
          <w:rFonts w:ascii="Arial" w:hAnsi="Arial"/>
        </w:rPr>
        <w:t>'</w:t>
      </w:r>
      <w:r w:rsidRPr="00C23319">
        <w:rPr>
          <w:rFonts w:ascii="Arial" w:hAnsi="Arial"/>
        </w:rPr>
        <w:t>s den to go around and socialize and approach the Hells Angels</w:t>
      </w:r>
      <w:r w:rsidR="007547CA" w:rsidRPr="00C23319">
        <w:rPr>
          <w:rFonts w:ascii="Arial" w:hAnsi="Arial"/>
        </w:rPr>
        <w:t xml:space="preserve"> </w:t>
      </w:r>
      <w:r w:rsidRPr="00C23319">
        <w:rPr>
          <w:rFonts w:ascii="Arial" w:hAnsi="Arial"/>
        </w:rPr>
        <w:t>under their tent</w:t>
      </w:r>
      <w:r w:rsidR="00BA1A30">
        <w:rPr>
          <w:rFonts w:ascii="Arial" w:hAnsi="Arial"/>
        </w:rPr>
        <w:t>,</w:t>
      </w:r>
      <w:r w:rsidRPr="00C23319">
        <w:rPr>
          <w:rFonts w:ascii="Arial" w:hAnsi="Arial"/>
        </w:rPr>
        <w:t xml:space="preserve"> under</w:t>
      </w:r>
      <w:r w:rsidR="00BA1A30">
        <w:rPr>
          <w:rFonts w:ascii="Arial" w:hAnsi="Arial"/>
        </w:rPr>
        <w:t xml:space="preserve"> </w:t>
      </w:r>
      <w:r w:rsidRPr="00C23319">
        <w:rPr>
          <w:rFonts w:ascii="Arial" w:hAnsi="Arial"/>
        </w:rPr>
        <w:t>their banner. A Hells Angel member came up and said</w:t>
      </w:r>
      <w:r w:rsidR="007547CA" w:rsidRPr="00C23319">
        <w:rPr>
          <w:rFonts w:ascii="Arial" w:hAnsi="Arial"/>
        </w:rPr>
        <w:t>, "B</w:t>
      </w:r>
      <w:r w:rsidRPr="00C23319">
        <w:rPr>
          <w:rFonts w:ascii="Arial" w:hAnsi="Arial"/>
        </w:rPr>
        <w:t>ad Bob wants to invite you over to</w:t>
      </w:r>
      <w:r w:rsidR="007547CA" w:rsidRPr="00C23319">
        <w:rPr>
          <w:rFonts w:ascii="Arial" w:hAnsi="Arial"/>
        </w:rPr>
        <w:t xml:space="preserve"> </w:t>
      </w:r>
      <w:r w:rsidRPr="00C23319">
        <w:rPr>
          <w:rFonts w:ascii="Arial" w:hAnsi="Arial"/>
        </w:rPr>
        <w:t xml:space="preserve">the </w:t>
      </w:r>
      <w:r w:rsidR="00916240" w:rsidRPr="00C23319">
        <w:rPr>
          <w:rFonts w:ascii="Arial" w:hAnsi="Arial"/>
        </w:rPr>
        <w:t xml:space="preserve">Mesa </w:t>
      </w:r>
      <w:r w:rsidRPr="00C23319">
        <w:rPr>
          <w:rFonts w:ascii="Arial" w:hAnsi="Arial"/>
        </w:rPr>
        <w:t>clubhouse.</w:t>
      </w:r>
      <w:r w:rsidR="00916240" w:rsidRPr="00C23319">
        <w:rPr>
          <w:rFonts w:ascii="Arial" w:hAnsi="Arial"/>
        </w:rPr>
        <w:t>"</w:t>
      </w:r>
      <w:r w:rsidRPr="00C23319">
        <w:rPr>
          <w:rFonts w:ascii="Arial" w:hAnsi="Arial"/>
        </w:rPr>
        <w:t xml:space="preserve"> And we were being a little bit coy like</w:t>
      </w:r>
      <w:r w:rsidR="00916240" w:rsidRPr="00C23319">
        <w:rPr>
          <w:rFonts w:ascii="Arial" w:hAnsi="Arial"/>
        </w:rPr>
        <w:t>, "O</w:t>
      </w:r>
      <w:r w:rsidRPr="00C23319">
        <w:rPr>
          <w:rFonts w:ascii="Arial" w:hAnsi="Arial"/>
        </w:rPr>
        <w:t>kay, thank you</w:t>
      </w:r>
      <w:r w:rsidR="00967EF8">
        <w:rPr>
          <w:rFonts w:ascii="Arial" w:hAnsi="Arial"/>
        </w:rPr>
        <w:t>. W</w:t>
      </w:r>
      <w:r w:rsidRPr="00C23319">
        <w:rPr>
          <w:rFonts w:ascii="Arial" w:hAnsi="Arial"/>
        </w:rPr>
        <w:t>e'll see.</w:t>
      </w:r>
      <w:r w:rsidR="00916240" w:rsidRPr="00C23319">
        <w:rPr>
          <w:rFonts w:ascii="Arial" w:hAnsi="Arial"/>
        </w:rPr>
        <w:t>"</w:t>
      </w:r>
      <w:r w:rsidRPr="00C23319">
        <w:rPr>
          <w:rFonts w:ascii="Arial" w:hAnsi="Arial"/>
        </w:rPr>
        <w:t xml:space="preserve"> And then</w:t>
      </w:r>
      <w:r w:rsidR="00967EF8">
        <w:rPr>
          <w:rFonts w:ascii="Arial" w:hAnsi="Arial"/>
        </w:rPr>
        <w:t>,</w:t>
      </w:r>
      <w:r w:rsidRPr="00C23319">
        <w:rPr>
          <w:rFonts w:ascii="Arial" w:hAnsi="Arial"/>
        </w:rPr>
        <w:t xml:space="preserve"> he corrected his invitation he goes, </w:t>
      </w:r>
      <w:r w:rsidR="00916240" w:rsidRPr="00C23319">
        <w:rPr>
          <w:rFonts w:ascii="Arial" w:hAnsi="Arial"/>
        </w:rPr>
        <w:t>"</w:t>
      </w:r>
      <w:r w:rsidRPr="00C23319">
        <w:rPr>
          <w:rFonts w:ascii="Arial" w:hAnsi="Arial"/>
        </w:rPr>
        <w:t>You need to understand something</w:t>
      </w:r>
      <w:r w:rsidR="00916240" w:rsidRPr="00C23319">
        <w:rPr>
          <w:rFonts w:ascii="Arial" w:hAnsi="Arial"/>
        </w:rPr>
        <w:t>. I</w:t>
      </w:r>
      <w:r w:rsidRPr="00C23319">
        <w:rPr>
          <w:rFonts w:ascii="Arial" w:hAnsi="Arial"/>
        </w:rPr>
        <w:t>t's not an invitation. It's an order.</w:t>
      </w:r>
      <w:r w:rsidR="00916240" w:rsidRPr="00C23319">
        <w:rPr>
          <w:rFonts w:ascii="Arial" w:hAnsi="Arial"/>
        </w:rPr>
        <w:t>"</w:t>
      </w:r>
    </w:p>
    <w:p w14:paraId="01DA375B" w14:textId="77777777" w:rsidR="00916240" w:rsidRPr="00C23319" w:rsidRDefault="00916240">
      <w:pPr>
        <w:spacing w:after="0"/>
        <w:rPr>
          <w:rFonts w:ascii="Arial" w:hAnsi="Arial"/>
        </w:rPr>
      </w:pPr>
    </w:p>
    <w:p w14:paraId="1BBB1C21" w14:textId="33942B49" w:rsidR="00916240" w:rsidRPr="00C23319" w:rsidRDefault="00000000">
      <w:pPr>
        <w:spacing w:after="0"/>
        <w:rPr>
          <w:rFonts w:ascii="Arial" w:hAnsi="Arial"/>
        </w:rPr>
      </w:pPr>
      <w:r w:rsidRPr="00C23319">
        <w:rPr>
          <w:rFonts w:ascii="Arial" w:hAnsi="Arial"/>
        </w:rPr>
        <w:t>Bad Bob was the president of the Hells Angels Mesa charter. He had influence</w:t>
      </w:r>
      <w:r w:rsidR="00967EF8">
        <w:rPr>
          <w:rFonts w:ascii="Arial" w:hAnsi="Arial"/>
        </w:rPr>
        <w:t>. H</w:t>
      </w:r>
      <w:r w:rsidRPr="00C23319">
        <w:rPr>
          <w:rFonts w:ascii="Arial" w:hAnsi="Arial"/>
        </w:rPr>
        <w:t>e was a shot caller. If we were going to operate</w:t>
      </w:r>
      <w:r w:rsidR="00390C33">
        <w:rPr>
          <w:rFonts w:ascii="Arial" w:hAnsi="Arial"/>
        </w:rPr>
        <w:t>,</w:t>
      </w:r>
      <w:r w:rsidRPr="00C23319">
        <w:rPr>
          <w:rFonts w:ascii="Arial" w:hAnsi="Arial"/>
        </w:rPr>
        <w:t xml:space="preserve"> the first pass</w:t>
      </w:r>
      <w:r w:rsidR="00916240" w:rsidRPr="00C23319">
        <w:rPr>
          <w:rFonts w:ascii="Arial" w:hAnsi="Arial"/>
        </w:rPr>
        <w:t xml:space="preserve">, </w:t>
      </w:r>
      <w:r w:rsidRPr="00C23319">
        <w:rPr>
          <w:rFonts w:ascii="Arial" w:hAnsi="Arial"/>
        </w:rPr>
        <w:t xml:space="preserve">the first check was going to be through </w:t>
      </w:r>
      <w:r w:rsidR="00916240" w:rsidRPr="00C23319">
        <w:rPr>
          <w:rFonts w:ascii="Arial" w:hAnsi="Arial"/>
        </w:rPr>
        <w:t>B</w:t>
      </w:r>
      <w:r w:rsidRPr="00C23319">
        <w:rPr>
          <w:rFonts w:ascii="Arial" w:hAnsi="Arial"/>
        </w:rPr>
        <w:t xml:space="preserve">ad Bob. We show up at the Mesa clubhouse and park our bikes and </w:t>
      </w:r>
      <w:r w:rsidR="001000D9">
        <w:rPr>
          <w:rFonts w:ascii="Arial" w:hAnsi="Arial"/>
        </w:rPr>
        <w:t xml:space="preserve">are </w:t>
      </w:r>
      <w:r w:rsidRPr="00C23319">
        <w:rPr>
          <w:rFonts w:ascii="Arial" w:hAnsi="Arial"/>
        </w:rPr>
        <w:t>backing our bikes into some parking spots</w:t>
      </w:r>
      <w:r w:rsidR="001000D9">
        <w:rPr>
          <w:rFonts w:ascii="Arial" w:hAnsi="Arial"/>
        </w:rPr>
        <w:t>,</w:t>
      </w:r>
      <w:r w:rsidRPr="00C23319">
        <w:rPr>
          <w:rFonts w:ascii="Arial" w:hAnsi="Arial"/>
        </w:rPr>
        <w:t xml:space="preserve"> and </w:t>
      </w:r>
      <w:r w:rsidR="00916240" w:rsidRPr="00C23319">
        <w:rPr>
          <w:rFonts w:ascii="Arial" w:hAnsi="Arial"/>
        </w:rPr>
        <w:t xml:space="preserve">we're </w:t>
      </w:r>
      <w:r w:rsidRPr="00C23319">
        <w:rPr>
          <w:rFonts w:ascii="Arial" w:hAnsi="Arial"/>
        </w:rPr>
        <w:t xml:space="preserve">greeted by a couple members with guns out and baseball bats. </w:t>
      </w:r>
      <w:r w:rsidR="001000D9" w:rsidRPr="00C23319">
        <w:rPr>
          <w:rFonts w:ascii="Arial" w:hAnsi="Arial"/>
        </w:rPr>
        <w:t xml:space="preserve">You </w:t>
      </w:r>
      <w:r w:rsidRPr="00C23319">
        <w:rPr>
          <w:rFonts w:ascii="Arial" w:hAnsi="Arial"/>
        </w:rPr>
        <w:t>know that's how they say hello. During this case, I open</w:t>
      </w:r>
      <w:r w:rsidR="001000D9">
        <w:rPr>
          <w:rFonts w:ascii="Arial" w:hAnsi="Arial"/>
        </w:rPr>
        <w:t>-</w:t>
      </w:r>
      <w:r w:rsidRPr="00C23319">
        <w:rPr>
          <w:rFonts w:ascii="Arial" w:hAnsi="Arial"/>
        </w:rPr>
        <w:t>carried</w:t>
      </w:r>
      <w:r w:rsidR="00916240" w:rsidRPr="00C23319">
        <w:rPr>
          <w:rFonts w:ascii="Arial" w:hAnsi="Arial"/>
        </w:rPr>
        <w:t xml:space="preserve"> t</w:t>
      </w:r>
      <w:r w:rsidRPr="00C23319">
        <w:rPr>
          <w:rFonts w:ascii="Arial" w:hAnsi="Arial"/>
        </w:rPr>
        <w:t>win Glock pistols in a shoulder holster. So</w:t>
      </w:r>
      <w:r w:rsidR="001000D9">
        <w:rPr>
          <w:rFonts w:ascii="Arial" w:hAnsi="Arial"/>
        </w:rPr>
        <w:t>,</w:t>
      </w:r>
      <w:r w:rsidRPr="00C23319">
        <w:rPr>
          <w:rFonts w:ascii="Arial" w:hAnsi="Arial"/>
        </w:rPr>
        <w:t xml:space="preserve"> I had a gun hanging under each arm, almost everywhere I went.</w:t>
      </w:r>
    </w:p>
    <w:p w14:paraId="5D1ECDF4" w14:textId="77777777" w:rsidR="00916240" w:rsidRPr="00C23319" w:rsidRDefault="00916240">
      <w:pPr>
        <w:spacing w:after="0"/>
        <w:rPr>
          <w:rFonts w:ascii="Arial" w:hAnsi="Arial"/>
        </w:rPr>
      </w:pPr>
    </w:p>
    <w:p w14:paraId="61DC9E1E" w14:textId="379BD659" w:rsidR="00CE281F" w:rsidRPr="00C23319" w:rsidRDefault="00916240">
      <w:pPr>
        <w:spacing w:after="0"/>
        <w:rPr>
          <w:rFonts w:ascii="Arial" w:hAnsi="Arial"/>
        </w:rPr>
      </w:pPr>
      <w:r w:rsidRPr="00C23319">
        <w:rPr>
          <w:rFonts w:ascii="Arial" w:hAnsi="Arial"/>
        </w:rPr>
        <w:t xml:space="preserve">We come to the front door at the Mesa clubhouse, and we're getting ready to enter, and the member that was working the door, he said, "Sorry, Bird," he goes, "You can't bring those in here." </w:t>
      </w:r>
      <w:r w:rsidR="000A046B" w:rsidRPr="00C23319">
        <w:rPr>
          <w:rFonts w:ascii="Arial" w:hAnsi="Arial"/>
        </w:rPr>
        <w:t xml:space="preserve">A </w:t>
      </w:r>
      <w:r w:rsidRPr="00C23319">
        <w:rPr>
          <w:rFonts w:ascii="Arial" w:hAnsi="Arial"/>
        </w:rPr>
        <w:t>couple of my partners had already stepped inside. I knew that at this point, it was critical. I had to take a stand. And I just replied, "I don't take my guns off for anybody, not even for the Hells Angels. If you think you're the only people out there that have enemies, you're wrong. So</w:t>
      </w:r>
      <w:r w:rsidR="00687948">
        <w:rPr>
          <w:rFonts w:ascii="Arial" w:hAnsi="Arial"/>
        </w:rPr>
        <w:t>,</w:t>
      </w:r>
      <w:r w:rsidRPr="00C23319">
        <w:rPr>
          <w:rFonts w:ascii="Arial" w:hAnsi="Arial"/>
        </w:rPr>
        <w:t xml:space="preserve"> I'll let my brothers go</w:t>
      </w:r>
      <w:r w:rsidR="00687948">
        <w:rPr>
          <w:rFonts w:ascii="Arial" w:hAnsi="Arial"/>
        </w:rPr>
        <w:t>,</w:t>
      </w:r>
      <w:r w:rsidRPr="00C23319">
        <w:rPr>
          <w:rFonts w:ascii="Arial" w:hAnsi="Arial"/>
        </w:rPr>
        <w:t xml:space="preserve"> walk through</w:t>
      </w:r>
      <w:r w:rsidR="00687948">
        <w:rPr>
          <w:rFonts w:ascii="Arial" w:hAnsi="Arial"/>
        </w:rPr>
        <w:t>,</w:t>
      </w:r>
      <w:r w:rsidRPr="00C23319">
        <w:rPr>
          <w:rFonts w:ascii="Arial" w:hAnsi="Arial"/>
        </w:rPr>
        <w:t xml:space="preserve"> and say hello and party with you guys. I'll just wait out here on the sidewalk. If </w:t>
      </w:r>
      <w:r w:rsidR="00D42C57" w:rsidRPr="00C23319">
        <w:rPr>
          <w:rFonts w:ascii="Arial" w:hAnsi="Arial"/>
        </w:rPr>
        <w:t>B</w:t>
      </w:r>
      <w:r w:rsidRPr="00C23319">
        <w:rPr>
          <w:rFonts w:ascii="Arial" w:hAnsi="Arial"/>
        </w:rPr>
        <w:t>ad Bob wants to come and speak to me, he can speak to me out here but I'm not taking my guns off.</w:t>
      </w:r>
      <w:r w:rsidR="00D42C57" w:rsidRPr="00C23319">
        <w:rPr>
          <w:rFonts w:ascii="Arial" w:hAnsi="Arial"/>
        </w:rPr>
        <w:t>"</w:t>
      </w:r>
      <w:r w:rsidRPr="00C23319">
        <w:rPr>
          <w:rFonts w:ascii="Arial" w:hAnsi="Arial"/>
        </w:rPr>
        <w:t xml:space="preserve"> And there was </w:t>
      </w:r>
      <w:r w:rsidRPr="00C23319">
        <w:rPr>
          <w:rFonts w:ascii="Arial" w:hAnsi="Arial"/>
        </w:rPr>
        <w:lastRenderedPageBreak/>
        <w:t>a bit of a standoff there. And the doorman</w:t>
      </w:r>
      <w:r w:rsidR="00D42C57" w:rsidRPr="00C23319">
        <w:rPr>
          <w:rFonts w:ascii="Arial" w:hAnsi="Arial"/>
        </w:rPr>
        <w:t xml:space="preserve">, </w:t>
      </w:r>
      <w:r w:rsidRPr="00C23319">
        <w:rPr>
          <w:rFonts w:ascii="Arial" w:hAnsi="Arial"/>
        </w:rPr>
        <w:t xml:space="preserve">he said, </w:t>
      </w:r>
      <w:r w:rsidR="00D42C57" w:rsidRPr="00C23319">
        <w:rPr>
          <w:rFonts w:ascii="Arial" w:hAnsi="Arial"/>
        </w:rPr>
        <w:t>"Bird</w:t>
      </w:r>
      <w:r w:rsidRPr="00C23319">
        <w:rPr>
          <w:rFonts w:ascii="Arial" w:hAnsi="Arial"/>
        </w:rPr>
        <w:t>, I don't make the rules.</w:t>
      </w:r>
      <w:r w:rsidR="00D42C57" w:rsidRPr="00C23319">
        <w:rPr>
          <w:rFonts w:ascii="Arial" w:hAnsi="Arial"/>
        </w:rPr>
        <w:t xml:space="preserve">" </w:t>
      </w:r>
      <w:r w:rsidRPr="00C23319">
        <w:rPr>
          <w:rFonts w:ascii="Arial" w:hAnsi="Arial"/>
        </w:rPr>
        <w:t>And we're just kind of eyeballing each other toe to toe</w:t>
      </w:r>
      <w:r w:rsidR="003D72A8">
        <w:rPr>
          <w:rFonts w:ascii="Arial" w:hAnsi="Arial"/>
        </w:rPr>
        <w:t>,</w:t>
      </w:r>
      <w:r w:rsidRPr="00C23319">
        <w:rPr>
          <w:rFonts w:ascii="Arial" w:hAnsi="Arial"/>
        </w:rPr>
        <w:t xml:space="preserve"> neither side willing to give in.</w:t>
      </w:r>
    </w:p>
    <w:p w14:paraId="67AADA9C" w14:textId="77777777" w:rsidR="00CE281F" w:rsidRPr="00C23319" w:rsidRDefault="00CE281F">
      <w:pPr>
        <w:spacing w:after="0"/>
        <w:rPr>
          <w:rFonts w:ascii="Arial" w:hAnsi="Arial"/>
        </w:rPr>
      </w:pPr>
    </w:p>
    <w:p w14:paraId="2DA895A0" w14:textId="77777777" w:rsidR="00FD2930" w:rsidRPr="00C23319" w:rsidRDefault="00FD2930">
      <w:pPr>
        <w:spacing w:after="0"/>
        <w:rPr>
          <w:rFonts w:ascii="Arial" w:hAnsi="Arial"/>
        </w:rPr>
      </w:pPr>
      <w:r w:rsidRPr="00C23319">
        <w:rPr>
          <w:rFonts w:ascii="Arial" w:hAnsi="Arial"/>
        </w:rPr>
        <w:t>[door opens]</w:t>
      </w:r>
    </w:p>
    <w:p w14:paraId="66DE34F2" w14:textId="77777777" w:rsidR="00FD2930" w:rsidRPr="00C23319" w:rsidRDefault="00FD2930">
      <w:pPr>
        <w:spacing w:after="0"/>
        <w:rPr>
          <w:rFonts w:ascii="Arial" w:hAnsi="Arial"/>
        </w:rPr>
      </w:pPr>
    </w:p>
    <w:p w14:paraId="5AC5C5B1" w14:textId="2C31B02E" w:rsidR="00CE281F" w:rsidRPr="00C23319" w:rsidRDefault="00000000">
      <w:pPr>
        <w:spacing w:after="0"/>
        <w:rPr>
          <w:rFonts w:ascii="Arial" w:hAnsi="Arial"/>
        </w:rPr>
      </w:pPr>
      <w:r w:rsidRPr="00C23319">
        <w:rPr>
          <w:rFonts w:ascii="Arial" w:hAnsi="Arial"/>
        </w:rPr>
        <w:t>And then</w:t>
      </w:r>
      <w:r w:rsidR="003D72A8">
        <w:rPr>
          <w:rFonts w:ascii="Arial" w:hAnsi="Arial"/>
        </w:rPr>
        <w:t>,</w:t>
      </w:r>
      <w:r w:rsidRPr="00C23319">
        <w:rPr>
          <w:rFonts w:ascii="Arial" w:hAnsi="Arial"/>
        </w:rPr>
        <w:t xml:space="preserve"> </w:t>
      </w:r>
      <w:r w:rsidR="00FD2930" w:rsidRPr="00C23319">
        <w:rPr>
          <w:rFonts w:ascii="Arial" w:hAnsi="Arial"/>
        </w:rPr>
        <w:t>B</w:t>
      </w:r>
      <w:r w:rsidRPr="00C23319">
        <w:rPr>
          <w:rFonts w:ascii="Arial" w:hAnsi="Arial"/>
        </w:rPr>
        <w:t xml:space="preserve">ad Bob appeared. And he said, </w:t>
      </w:r>
      <w:r w:rsidR="00FD2930" w:rsidRPr="00C23319">
        <w:rPr>
          <w:rFonts w:ascii="Arial" w:hAnsi="Arial"/>
        </w:rPr>
        <w:t>"</w:t>
      </w:r>
      <w:r w:rsidRPr="00C23319">
        <w:rPr>
          <w:rFonts w:ascii="Arial" w:hAnsi="Arial"/>
        </w:rPr>
        <w:t>I do make the rules</w:t>
      </w:r>
      <w:r w:rsidR="00FD2930" w:rsidRPr="00C23319">
        <w:rPr>
          <w:rFonts w:ascii="Arial" w:hAnsi="Arial"/>
        </w:rPr>
        <w:t>. C</w:t>
      </w:r>
      <w:r w:rsidRPr="00C23319">
        <w:rPr>
          <w:rFonts w:ascii="Arial" w:hAnsi="Arial"/>
        </w:rPr>
        <w:t>ome on in</w:t>
      </w:r>
      <w:r w:rsidR="00FD2930" w:rsidRPr="00C23319">
        <w:rPr>
          <w:rFonts w:ascii="Arial" w:hAnsi="Arial"/>
        </w:rPr>
        <w:t xml:space="preserve">." </w:t>
      </w:r>
      <w:r w:rsidR="003D72A8" w:rsidRPr="00C23319">
        <w:rPr>
          <w:rFonts w:ascii="Arial" w:hAnsi="Arial"/>
        </w:rPr>
        <w:t xml:space="preserve">He </w:t>
      </w:r>
      <w:r w:rsidRPr="00C23319">
        <w:rPr>
          <w:rFonts w:ascii="Arial" w:hAnsi="Arial"/>
        </w:rPr>
        <w:t>put his arm over my shoulder and brought me in the clubhouse.</w:t>
      </w:r>
      <w:r w:rsidR="00FD2930" w:rsidRPr="00C23319">
        <w:rPr>
          <w:rFonts w:ascii="Arial" w:hAnsi="Arial"/>
        </w:rPr>
        <w:t xml:space="preserve"> </w:t>
      </w:r>
      <w:r w:rsidRPr="00C23319">
        <w:rPr>
          <w:rFonts w:ascii="Arial" w:hAnsi="Arial"/>
        </w:rPr>
        <w:t>Just the way he walked us around his clubhouse, like his sense of pride in that gang</w:t>
      </w:r>
      <w:r w:rsidR="00320F79" w:rsidRPr="00C23319">
        <w:rPr>
          <w:rFonts w:ascii="Arial" w:hAnsi="Arial"/>
        </w:rPr>
        <w:t xml:space="preserve">, </w:t>
      </w:r>
      <w:r w:rsidRPr="00C23319">
        <w:rPr>
          <w:rFonts w:ascii="Arial" w:hAnsi="Arial"/>
        </w:rPr>
        <w:t>there was no fak</w:t>
      </w:r>
      <w:r w:rsidR="007301CF">
        <w:rPr>
          <w:rFonts w:ascii="Arial" w:hAnsi="Arial"/>
        </w:rPr>
        <w:t xml:space="preserve">ing </w:t>
      </w:r>
      <w:r w:rsidRPr="00C23319">
        <w:rPr>
          <w:rFonts w:ascii="Arial" w:hAnsi="Arial"/>
        </w:rPr>
        <w:t>it. It was entirely</w:t>
      </w:r>
      <w:r w:rsidR="00320F79" w:rsidRPr="00C23319">
        <w:rPr>
          <w:rFonts w:ascii="Arial" w:hAnsi="Arial"/>
        </w:rPr>
        <w:t xml:space="preserve"> </w:t>
      </w:r>
      <w:r w:rsidRPr="00C23319">
        <w:rPr>
          <w:rFonts w:ascii="Arial" w:hAnsi="Arial"/>
        </w:rPr>
        <w:t>sincere.</w:t>
      </w:r>
      <w:r w:rsidR="00320F79" w:rsidRPr="00C23319">
        <w:rPr>
          <w:rFonts w:ascii="Arial" w:hAnsi="Arial"/>
        </w:rPr>
        <w:t xml:space="preserve"> </w:t>
      </w:r>
      <w:r w:rsidRPr="00C23319">
        <w:rPr>
          <w:rFonts w:ascii="Arial" w:hAnsi="Arial"/>
        </w:rPr>
        <w:t>There were trophies and banners and pictures that documented the Hells Angels</w:t>
      </w:r>
      <w:r w:rsidR="00DD7160" w:rsidRPr="00C23319">
        <w:rPr>
          <w:rFonts w:ascii="Arial" w:hAnsi="Arial"/>
        </w:rPr>
        <w:t>'</w:t>
      </w:r>
      <w:r w:rsidRPr="00C23319">
        <w:rPr>
          <w:rFonts w:ascii="Arial" w:hAnsi="Arial"/>
        </w:rPr>
        <w:t xml:space="preserve"> history and their heroes.</w:t>
      </w:r>
      <w:r w:rsidR="00320F79" w:rsidRPr="00C23319">
        <w:rPr>
          <w:rFonts w:ascii="Arial" w:hAnsi="Arial"/>
        </w:rPr>
        <w:t xml:space="preserve"> </w:t>
      </w:r>
      <w:r w:rsidRPr="00C23319">
        <w:rPr>
          <w:rFonts w:ascii="Arial" w:hAnsi="Arial"/>
        </w:rPr>
        <w:t xml:space="preserve">Bob said, </w:t>
      </w:r>
      <w:r w:rsidR="00DD7160" w:rsidRPr="00C23319">
        <w:rPr>
          <w:rFonts w:ascii="Arial" w:hAnsi="Arial"/>
        </w:rPr>
        <w:t>"</w:t>
      </w:r>
      <w:r w:rsidRPr="00C23319">
        <w:rPr>
          <w:rFonts w:ascii="Arial" w:hAnsi="Arial"/>
        </w:rPr>
        <w:t>I know you guys are running guns. I know you're taking gun</w:t>
      </w:r>
      <w:r w:rsidR="00043BF7">
        <w:rPr>
          <w:rFonts w:ascii="Arial" w:hAnsi="Arial"/>
        </w:rPr>
        <w:t>s south</w:t>
      </w:r>
      <w:r w:rsidRPr="00C23319">
        <w:rPr>
          <w:rFonts w:ascii="Arial" w:hAnsi="Arial"/>
        </w:rPr>
        <w:t>. I know you're involved in the criminal underworld. I just need to know what's going on.</w:t>
      </w:r>
      <w:r w:rsidR="009B3693" w:rsidRPr="00C23319">
        <w:rPr>
          <w:rFonts w:ascii="Arial" w:hAnsi="Arial"/>
        </w:rPr>
        <w:t xml:space="preserve"> </w:t>
      </w:r>
      <w:r w:rsidRPr="00C23319">
        <w:rPr>
          <w:rFonts w:ascii="Arial" w:hAnsi="Arial"/>
        </w:rPr>
        <w:t>I don't want to have surprises. If you're doing something, you can do what you want. You have my permission to run your black</w:t>
      </w:r>
      <w:r w:rsidR="009B3693" w:rsidRPr="00C23319">
        <w:rPr>
          <w:rFonts w:ascii="Arial" w:hAnsi="Arial"/>
        </w:rPr>
        <w:t>-</w:t>
      </w:r>
      <w:r w:rsidRPr="00C23319">
        <w:rPr>
          <w:rFonts w:ascii="Arial" w:hAnsi="Arial"/>
        </w:rPr>
        <w:t xml:space="preserve">market business however you see fit. </w:t>
      </w:r>
      <w:r w:rsidR="009B3693" w:rsidRPr="00C23319">
        <w:rPr>
          <w:rFonts w:ascii="Arial" w:hAnsi="Arial"/>
        </w:rPr>
        <w:t>D</w:t>
      </w:r>
      <w:r w:rsidRPr="00C23319">
        <w:rPr>
          <w:rFonts w:ascii="Arial" w:hAnsi="Arial"/>
        </w:rPr>
        <w:t>on't be keeping secrets from me. I don't want to hear about problems. I don't want to be dealing with your issues</w:t>
      </w:r>
      <w:r w:rsidR="009B3693" w:rsidRPr="00C23319">
        <w:rPr>
          <w:rFonts w:ascii="Arial" w:hAnsi="Arial"/>
        </w:rPr>
        <w:t xml:space="preserve"> b</w:t>
      </w:r>
      <w:r w:rsidRPr="00C23319">
        <w:rPr>
          <w:rFonts w:ascii="Arial" w:hAnsi="Arial"/>
        </w:rPr>
        <w:t>ecause I have vouched for you.</w:t>
      </w:r>
      <w:r w:rsidR="009B3693" w:rsidRPr="00C23319">
        <w:rPr>
          <w:rFonts w:ascii="Arial" w:hAnsi="Arial"/>
        </w:rPr>
        <w:t>"</w:t>
      </w:r>
    </w:p>
    <w:p w14:paraId="703DEC57" w14:textId="77777777" w:rsidR="00CE281F" w:rsidRPr="00C23319" w:rsidRDefault="00CE281F">
      <w:pPr>
        <w:spacing w:after="0"/>
        <w:rPr>
          <w:rFonts w:ascii="Arial" w:hAnsi="Arial"/>
        </w:rPr>
      </w:pPr>
    </w:p>
    <w:p w14:paraId="22EC3F63" w14:textId="77777777" w:rsidR="009B3693" w:rsidRPr="00C23319" w:rsidRDefault="009B3693">
      <w:pPr>
        <w:spacing w:after="0"/>
        <w:rPr>
          <w:rFonts w:ascii="Arial" w:hAnsi="Arial"/>
        </w:rPr>
      </w:pPr>
      <w:r w:rsidRPr="00C23319">
        <w:rPr>
          <w:rFonts w:ascii="Arial" w:hAnsi="Arial"/>
        </w:rPr>
        <w:t>[rock music]</w:t>
      </w:r>
    </w:p>
    <w:p w14:paraId="64211DF1" w14:textId="77777777" w:rsidR="009B3693" w:rsidRPr="00C23319" w:rsidRDefault="009B3693">
      <w:pPr>
        <w:spacing w:after="0"/>
        <w:rPr>
          <w:rFonts w:ascii="Arial" w:hAnsi="Arial"/>
        </w:rPr>
      </w:pPr>
    </w:p>
    <w:p w14:paraId="12A0CC08" w14:textId="0FE5A5D9" w:rsidR="00CE281F" w:rsidRPr="00C23319" w:rsidRDefault="00D52CA6">
      <w:pPr>
        <w:spacing w:after="0"/>
        <w:rPr>
          <w:rFonts w:ascii="Arial" w:hAnsi="Arial"/>
        </w:rPr>
      </w:pPr>
      <w:r w:rsidRPr="00C23319">
        <w:rPr>
          <w:rFonts w:ascii="Arial" w:hAnsi="Arial"/>
          <w:b/>
          <w:bCs/>
        </w:rPr>
        <w:t>Glynn:</w:t>
      </w:r>
      <w:r w:rsidR="009B3693" w:rsidRPr="00C23319">
        <w:rPr>
          <w:rFonts w:ascii="Arial" w:hAnsi="Arial"/>
        </w:rPr>
        <w:t xml:space="preserve"> </w:t>
      </w:r>
      <w:r w:rsidRPr="00C23319">
        <w:rPr>
          <w:rFonts w:ascii="Arial" w:hAnsi="Arial"/>
        </w:rPr>
        <w:t>Jaybird</w:t>
      </w:r>
      <w:r w:rsidR="009B3693" w:rsidRPr="00C23319">
        <w:rPr>
          <w:rFonts w:ascii="Arial" w:hAnsi="Arial"/>
        </w:rPr>
        <w:t>'</w:t>
      </w:r>
      <w:r w:rsidRPr="00C23319">
        <w:rPr>
          <w:rFonts w:ascii="Arial" w:hAnsi="Arial"/>
        </w:rPr>
        <w:t>s got one foot in the door</w:t>
      </w:r>
      <w:r w:rsidR="005D07B2">
        <w:rPr>
          <w:rFonts w:ascii="Arial" w:hAnsi="Arial"/>
        </w:rPr>
        <w:t xml:space="preserve"> </w:t>
      </w:r>
      <w:r w:rsidR="005D07B2" w:rsidRPr="00C23319">
        <w:rPr>
          <w:rFonts w:ascii="Arial" w:hAnsi="Arial"/>
        </w:rPr>
        <w:t xml:space="preserve">but </w:t>
      </w:r>
      <w:r w:rsidR="009B3693" w:rsidRPr="00C23319">
        <w:rPr>
          <w:rFonts w:ascii="Arial" w:hAnsi="Arial"/>
        </w:rPr>
        <w:t>w</w:t>
      </w:r>
      <w:r w:rsidRPr="00C23319">
        <w:rPr>
          <w:rFonts w:ascii="Arial" w:hAnsi="Arial"/>
        </w:rPr>
        <w:t>ill his cover story stick? Stay tuned.</w:t>
      </w:r>
    </w:p>
    <w:p w14:paraId="3DBFFD4A" w14:textId="77777777" w:rsidR="00CE281F" w:rsidRPr="00C23319" w:rsidRDefault="00CE281F">
      <w:pPr>
        <w:spacing w:after="0"/>
        <w:rPr>
          <w:rFonts w:ascii="Arial" w:hAnsi="Arial"/>
        </w:rPr>
      </w:pPr>
    </w:p>
    <w:p w14:paraId="1985758B" w14:textId="2EB0D99E" w:rsidR="005D70CB" w:rsidRPr="00C23319" w:rsidRDefault="005D70CB">
      <w:pPr>
        <w:spacing w:after="0"/>
        <w:rPr>
          <w:rFonts w:ascii="Arial" w:hAnsi="Arial"/>
        </w:rPr>
      </w:pPr>
      <w:r w:rsidRPr="00C23319">
        <w:rPr>
          <w:rFonts w:ascii="Arial" w:hAnsi="Arial"/>
        </w:rPr>
        <w:t>[</w:t>
      </w:r>
      <w:r w:rsidR="00B746B4">
        <w:rPr>
          <w:rFonts w:ascii="Arial" w:hAnsi="Arial"/>
        </w:rPr>
        <w:t xml:space="preserve">pensive </w:t>
      </w:r>
      <w:r w:rsidRPr="00C23319">
        <w:rPr>
          <w:rFonts w:ascii="Arial" w:hAnsi="Arial"/>
        </w:rPr>
        <w:t>music]</w:t>
      </w:r>
    </w:p>
    <w:p w14:paraId="0D11B08F" w14:textId="77777777" w:rsidR="005D70CB" w:rsidRPr="00C23319" w:rsidRDefault="005D70CB">
      <w:pPr>
        <w:spacing w:after="0"/>
        <w:rPr>
          <w:rFonts w:ascii="Arial" w:hAnsi="Arial"/>
        </w:rPr>
      </w:pPr>
    </w:p>
    <w:p w14:paraId="3B4A89BA" w14:textId="6A3A823D" w:rsidR="00CE281F" w:rsidRPr="00C23319" w:rsidRDefault="005D70CB">
      <w:pPr>
        <w:spacing w:after="0"/>
        <w:rPr>
          <w:rFonts w:ascii="Arial" w:hAnsi="Arial"/>
        </w:rPr>
      </w:pPr>
      <w:r w:rsidRPr="00C23319">
        <w:rPr>
          <w:rFonts w:ascii="Arial" w:hAnsi="Arial"/>
        </w:rPr>
        <w:t>Welcome back to Snap Judgment</w:t>
      </w:r>
      <w:r w:rsidR="00B34388">
        <w:rPr>
          <w:rFonts w:ascii="Arial" w:hAnsi="Arial"/>
        </w:rPr>
        <w:t>, t</w:t>
      </w:r>
      <w:r w:rsidRPr="00C23319">
        <w:rPr>
          <w:rFonts w:ascii="Arial" w:hAnsi="Arial"/>
        </w:rPr>
        <w:t>he No Angel episode. Our story follows an undercover officer and as such</w:t>
      </w:r>
      <w:r w:rsidR="0051252B">
        <w:rPr>
          <w:rFonts w:ascii="Arial" w:hAnsi="Arial"/>
        </w:rPr>
        <w:t>,</w:t>
      </w:r>
      <w:r w:rsidRPr="00C23319">
        <w:rPr>
          <w:rFonts w:ascii="Arial" w:hAnsi="Arial"/>
        </w:rPr>
        <w:t xml:space="preserve"> contains descriptions of violence. When </w:t>
      </w:r>
      <w:r w:rsidR="0051252B">
        <w:rPr>
          <w:rFonts w:ascii="Arial" w:hAnsi="Arial"/>
        </w:rPr>
        <w:t xml:space="preserve">we </w:t>
      </w:r>
      <w:r w:rsidRPr="00C23319">
        <w:rPr>
          <w:rFonts w:ascii="Arial" w:hAnsi="Arial"/>
        </w:rPr>
        <w:t>last left Jay, he</w:t>
      </w:r>
      <w:r w:rsidR="0051252B">
        <w:rPr>
          <w:rFonts w:ascii="Arial" w:hAnsi="Arial"/>
        </w:rPr>
        <w:t>'d</w:t>
      </w:r>
      <w:r w:rsidRPr="00C23319">
        <w:rPr>
          <w:rFonts w:ascii="Arial" w:hAnsi="Arial"/>
        </w:rPr>
        <w:t xml:space="preserve"> made a powerful ally in a high-ranking member of the club, </w:t>
      </w:r>
      <w:r w:rsidR="0051252B">
        <w:rPr>
          <w:rFonts w:ascii="Arial" w:hAnsi="Arial"/>
        </w:rPr>
        <w:t xml:space="preserve">as we get into </w:t>
      </w:r>
      <w:r w:rsidRPr="00C23319">
        <w:rPr>
          <w:rFonts w:ascii="Arial" w:hAnsi="Arial"/>
        </w:rPr>
        <w:t>the outlaw biker underworld. Snap Judgment.</w:t>
      </w:r>
    </w:p>
    <w:p w14:paraId="3592799D" w14:textId="77777777" w:rsidR="00CE281F" w:rsidRPr="00C23319" w:rsidRDefault="00CE281F">
      <w:pPr>
        <w:spacing w:after="0"/>
        <w:rPr>
          <w:rFonts w:ascii="Arial" w:hAnsi="Arial"/>
        </w:rPr>
      </w:pPr>
    </w:p>
    <w:p w14:paraId="34DCC328" w14:textId="79A81F8A" w:rsidR="00E426DD" w:rsidRPr="00C23319" w:rsidRDefault="00E426DD">
      <w:pPr>
        <w:spacing w:after="0"/>
        <w:rPr>
          <w:rFonts w:ascii="Arial" w:hAnsi="Arial"/>
        </w:rPr>
      </w:pPr>
      <w:r w:rsidRPr="00C23319">
        <w:rPr>
          <w:rFonts w:ascii="Arial" w:hAnsi="Arial"/>
        </w:rPr>
        <w:t>[</w:t>
      </w:r>
      <w:r w:rsidR="0051252B">
        <w:rPr>
          <w:rFonts w:ascii="Arial" w:hAnsi="Arial"/>
        </w:rPr>
        <w:t xml:space="preserve">pensive </w:t>
      </w:r>
      <w:r w:rsidRPr="00C23319">
        <w:rPr>
          <w:rFonts w:ascii="Arial" w:hAnsi="Arial"/>
        </w:rPr>
        <w:t>music]</w:t>
      </w:r>
    </w:p>
    <w:p w14:paraId="34028735" w14:textId="77777777" w:rsidR="00E426DD" w:rsidRPr="00C23319" w:rsidRDefault="00E426DD">
      <w:pPr>
        <w:spacing w:after="0"/>
        <w:rPr>
          <w:rFonts w:ascii="Arial" w:hAnsi="Arial"/>
        </w:rPr>
      </w:pPr>
    </w:p>
    <w:p w14:paraId="7F00F79C" w14:textId="51578C5B" w:rsidR="00D11EFE" w:rsidRPr="00C23319" w:rsidRDefault="00D52CA6">
      <w:pPr>
        <w:spacing w:after="0"/>
        <w:rPr>
          <w:rFonts w:ascii="Arial" w:hAnsi="Arial"/>
        </w:rPr>
      </w:pPr>
      <w:r w:rsidRPr="00C23319">
        <w:rPr>
          <w:rFonts w:ascii="Arial" w:hAnsi="Arial"/>
          <w:b/>
          <w:bCs/>
        </w:rPr>
        <w:t>Jay:</w:t>
      </w:r>
      <w:r w:rsidR="008061E0" w:rsidRPr="00C23319">
        <w:rPr>
          <w:rFonts w:ascii="Arial" w:hAnsi="Arial"/>
        </w:rPr>
        <w:t xml:space="preserve"> </w:t>
      </w:r>
      <w:r w:rsidRPr="00C23319">
        <w:rPr>
          <w:rFonts w:ascii="Arial" w:hAnsi="Arial"/>
        </w:rPr>
        <w:t>Bad Bob was vouching for us</w:t>
      </w:r>
      <w:r w:rsidR="005B513E">
        <w:rPr>
          <w:rFonts w:ascii="Arial" w:hAnsi="Arial"/>
        </w:rPr>
        <w:t>, a</w:t>
      </w:r>
      <w:r w:rsidRPr="00C23319">
        <w:rPr>
          <w:rFonts w:ascii="Arial" w:hAnsi="Arial"/>
        </w:rPr>
        <w:t xml:space="preserve">nd </w:t>
      </w:r>
      <w:r w:rsidR="008061E0" w:rsidRPr="00C23319">
        <w:rPr>
          <w:rFonts w:ascii="Arial" w:hAnsi="Arial"/>
        </w:rPr>
        <w:t>B</w:t>
      </w:r>
      <w:r w:rsidRPr="00C23319">
        <w:rPr>
          <w:rFonts w:ascii="Arial" w:hAnsi="Arial"/>
        </w:rPr>
        <w:t xml:space="preserve">ad Bob was vouching for us </w:t>
      </w:r>
      <w:r w:rsidR="005B513E">
        <w:rPr>
          <w:rFonts w:ascii="Arial" w:hAnsi="Arial"/>
        </w:rPr>
        <w:t xml:space="preserve">to </w:t>
      </w:r>
      <w:r w:rsidRPr="00C23319">
        <w:rPr>
          <w:rFonts w:ascii="Arial" w:hAnsi="Arial"/>
        </w:rPr>
        <w:t xml:space="preserve">very influential Hells Angels, his brothers and </w:t>
      </w:r>
      <w:r w:rsidR="005B513E">
        <w:rPr>
          <w:rFonts w:ascii="Arial" w:hAnsi="Arial"/>
        </w:rPr>
        <w:t>saying</w:t>
      </w:r>
      <w:r w:rsidRPr="00C23319">
        <w:rPr>
          <w:rFonts w:ascii="Arial" w:hAnsi="Arial"/>
        </w:rPr>
        <w:t xml:space="preserve">, </w:t>
      </w:r>
      <w:r w:rsidR="008061E0" w:rsidRPr="00C23319">
        <w:rPr>
          <w:rFonts w:ascii="Arial" w:hAnsi="Arial"/>
        </w:rPr>
        <w:t>"</w:t>
      </w:r>
      <w:r w:rsidRPr="00C23319">
        <w:rPr>
          <w:rFonts w:ascii="Arial" w:hAnsi="Arial"/>
        </w:rPr>
        <w:t>Hey, man, you need to meet these guys. I believe in them. They're good dudes</w:t>
      </w:r>
      <w:r w:rsidR="008061E0" w:rsidRPr="00C23319">
        <w:rPr>
          <w:rFonts w:ascii="Arial" w:hAnsi="Arial"/>
        </w:rPr>
        <w:t>.</w:t>
      </w:r>
      <w:r w:rsidRPr="00C23319">
        <w:rPr>
          <w:rFonts w:ascii="Arial" w:hAnsi="Arial"/>
        </w:rPr>
        <w:t xml:space="preserve"> </w:t>
      </w:r>
      <w:r w:rsidR="008061E0" w:rsidRPr="00C23319">
        <w:rPr>
          <w:rFonts w:ascii="Arial" w:hAnsi="Arial"/>
        </w:rPr>
        <w:t>W</w:t>
      </w:r>
      <w:r w:rsidRPr="00C23319">
        <w:rPr>
          <w:rFonts w:ascii="Arial" w:hAnsi="Arial"/>
        </w:rPr>
        <w:t>e want them around. They support us.</w:t>
      </w:r>
      <w:r w:rsidR="008061E0" w:rsidRPr="00C23319">
        <w:rPr>
          <w:rFonts w:ascii="Arial" w:hAnsi="Arial"/>
        </w:rPr>
        <w:t>"</w:t>
      </w:r>
      <w:r w:rsidRPr="00C23319">
        <w:rPr>
          <w:rFonts w:ascii="Arial" w:hAnsi="Arial"/>
        </w:rPr>
        <w:t xml:space="preserve"> So</w:t>
      </w:r>
      <w:r w:rsidR="005B513E">
        <w:rPr>
          <w:rFonts w:ascii="Arial" w:hAnsi="Arial"/>
        </w:rPr>
        <w:t>,</w:t>
      </w:r>
      <w:r w:rsidRPr="00C23319">
        <w:rPr>
          <w:rFonts w:ascii="Arial" w:hAnsi="Arial"/>
        </w:rPr>
        <w:t xml:space="preserve"> that introduction, that statement on our behalf made things much easier for us. We would go and introduce ourselves to new people</w:t>
      </w:r>
      <w:r w:rsidR="008061E0" w:rsidRPr="00C23319">
        <w:rPr>
          <w:rFonts w:ascii="Arial" w:hAnsi="Arial"/>
        </w:rPr>
        <w:t xml:space="preserve">, </w:t>
      </w:r>
      <w:r w:rsidRPr="00C23319">
        <w:rPr>
          <w:rFonts w:ascii="Arial" w:hAnsi="Arial"/>
        </w:rPr>
        <w:t xml:space="preserve">to new members and they'd be like, </w:t>
      </w:r>
      <w:r w:rsidR="008061E0" w:rsidRPr="00C23319">
        <w:rPr>
          <w:rFonts w:ascii="Arial" w:hAnsi="Arial"/>
        </w:rPr>
        <w:t>"</w:t>
      </w:r>
      <w:r w:rsidRPr="00C23319">
        <w:rPr>
          <w:rFonts w:ascii="Arial" w:hAnsi="Arial"/>
        </w:rPr>
        <w:t xml:space="preserve">Man, I know </w:t>
      </w:r>
      <w:r w:rsidR="008061E0" w:rsidRPr="00C23319">
        <w:rPr>
          <w:rFonts w:ascii="Arial" w:hAnsi="Arial"/>
        </w:rPr>
        <w:t xml:space="preserve">who </w:t>
      </w:r>
      <w:r w:rsidRPr="00C23319">
        <w:rPr>
          <w:rFonts w:ascii="Arial" w:hAnsi="Arial"/>
        </w:rPr>
        <w:t>you are</w:t>
      </w:r>
      <w:r w:rsidR="008061E0" w:rsidRPr="00C23319">
        <w:rPr>
          <w:rFonts w:ascii="Arial" w:hAnsi="Arial"/>
        </w:rPr>
        <w:t>.</w:t>
      </w:r>
      <w:r w:rsidR="0074536E">
        <w:rPr>
          <w:rFonts w:ascii="Arial" w:hAnsi="Arial"/>
        </w:rPr>
        <w:t xml:space="preserve"> </w:t>
      </w:r>
      <w:r w:rsidR="008061E0" w:rsidRPr="00C23319">
        <w:rPr>
          <w:rFonts w:ascii="Arial" w:hAnsi="Arial"/>
        </w:rPr>
        <w:t>M</w:t>
      </w:r>
      <w:r w:rsidRPr="00C23319">
        <w:rPr>
          <w:rFonts w:ascii="Arial" w:hAnsi="Arial"/>
        </w:rPr>
        <w:t>an</w:t>
      </w:r>
      <w:r w:rsidR="008061E0" w:rsidRPr="00C23319">
        <w:rPr>
          <w:rFonts w:ascii="Arial" w:hAnsi="Arial"/>
        </w:rPr>
        <w:t xml:space="preserve">, </w:t>
      </w:r>
      <w:r w:rsidRPr="00C23319">
        <w:rPr>
          <w:rFonts w:ascii="Arial" w:hAnsi="Arial"/>
        </w:rPr>
        <w:t>I heard about you</w:t>
      </w:r>
      <w:r w:rsidR="008061E0" w:rsidRPr="00C23319">
        <w:rPr>
          <w:rFonts w:ascii="Arial" w:hAnsi="Arial"/>
        </w:rPr>
        <w:t>.</w:t>
      </w:r>
      <w:r w:rsidR="0074536E">
        <w:rPr>
          <w:rFonts w:ascii="Arial" w:hAnsi="Arial"/>
        </w:rPr>
        <w:t xml:space="preserve"> </w:t>
      </w:r>
      <w:r w:rsidR="008061E0" w:rsidRPr="00C23319">
        <w:rPr>
          <w:rFonts w:ascii="Arial" w:hAnsi="Arial"/>
        </w:rPr>
        <w:t>M</w:t>
      </w:r>
      <w:r w:rsidRPr="00C23319">
        <w:rPr>
          <w:rFonts w:ascii="Arial" w:hAnsi="Arial"/>
        </w:rPr>
        <w:t>an</w:t>
      </w:r>
      <w:r w:rsidR="008061E0" w:rsidRPr="00C23319">
        <w:rPr>
          <w:rFonts w:ascii="Arial" w:hAnsi="Arial"/>
        </w:rPr>
        <w:t>, w</w:t>
      </w:r>
      <w:r w:rsidRPr="00C23319">
        <w:rPr>
          <w:rFonts w:ascii="Arial" w:hAnsi="Arial"/>
        </w:rPr>
        <w:t>elcome. Come on, let's go have a beer.</w:t>
      </w:r>
      <w:r w:rsidR="008061E0" w:rsidRPr="00C23319">
        <w:rPr>
          <w:rFonts w:ascii="Arial" w:hAnsi="Arial"/>
        </w:rPr>
        <w:t>"</w:t>
      </w:r>
      <w:r w:rsidRPr="00C23319">
        <w:rPr>
          <w:rFonts w:ascii="Arial" w:hAnsi="Arial"/>
        </w:rPr>
        <w:t xml:space="preserve"> Starting small and being relatively unthreatening</w:t>
      </w:r>
      <w:r w:rsidR="008061E0" w:rsidRPr="00C23319">
        <w:rPr>
          <w:rFonts w:ascii="Arial" w:hAnsi="Arial"/>
        </w:rPr>
        <w:t xml:space="preserve"> </w:t>
      </w:r>
      <w:r w:rsidRPr="00C23319">
        <w:rPr>
          <w:rFonts w:ascii="Arial" w:hAnsi="Arial"/>
        </w:rPr>
        <w:t>allowed us to get our feet on the ground, establish ourselves as being solid</w:t>
      </w:r>
      <w:r w:rsidR="00516B41">
        <w:rPr>
          <w:rFonts w:ascii="Arial" w:hAnsi="Arial"/>
        </w:rPr>
        <w:t>,</w:t>
      </w:r>
      <w:r w:rsidRPr="00C23319">
        <w:rPr>
          <w:rFonts w:ascii="Arial" w:hAnsi="Arial"/>
        </w:rPr>
        <w:t xml:space="preserve"> and then try to expand from there. It wasn't like we showed up and wanted to do a 50</w:t>
      </w:r>
      <w:r w:rsidR="00516B41">
        <w:rPr>
          <w:rFonts w:ascii="Arial" w:hAnsi="Arial"/>
        </w:rPr>
        <w:t>-</w:t>
      </w:r>
      <w:r w:rsidRPr="00C23319">
        <w:rPr>
          <w:rFonts w:ascii="Arial" w:hAnsi="Arial"/>
        </w:rPr>
        <w:t>key methamphetamine deal with people that they didn't know</w:t>
      </w:r>
      <w:r w:rsidR="00516B41">
        <w:rPr>
          <w:rFonts w:ascii="Arial" w:hAnsi="Arial"/>
        </w:rPr>
        <w:t>, b</w:t>
      </w:r>
      <w:r w:rsidRPr="00C23319">
        <w:rPr>
          <w:rFonts w:ascii="Arial" w:hAnsi="Arial"/>
        </w:rPr>
        <w:t xml:space="preserve">ut to buy an eight ball of meth. Instead of looking for a tractor trailer full of </w:t>
      </w:r>
      <w:r w:rsidR="00D11EFE" w:rsidRPr="00C23319">
        <w:rPr>
          <w:rFonts w:ascii="Arial" w:hAnsi="Arial"/>
        </w:rPr>
        <w:t>M-</w:t>
      </w:r>
      <w:proofErr w:type="spellStart"/>
      <w:r w:rsidR="00D11EFE" w:rsidRPr="00C23319">
        <w:rPr>
          <w:rFonts w:ascii="Arial" w:hAnsi="Arial"/>
        </w:rPr>
        <w:t>16s</w:t>
      </w:r>
      <w:proofErr w:type="spellEnd"/>
      <w:r w:rsidRPr="00C23319">
        <w:rPr>
          <w:rFonts w:ascii="Arial" w:hAnsi="Arial"/>
        </w:rPr>
        <w:t>, buying a pistol on the street.</w:t>
      </w:r>
    </w:p>
    <w:p w14:paraId="16999CEA" w14:textId="77777777" w:rsidR="00D11EFE" w:rsidRPr="00C23319" w:rsidRDefault="00D11EFE">
      <w:pPr>
        <w:spacing w:after="0"/>
        <w:rPr>
          <w:rFonts w:ascii="Arial" w:hAnsi="Arial"/>
        </w:rPr>
      </w:pPr>
    </w:p>
    <w:p w14:paraId="1E42AEAD" w14:textId="5D66EFD5" w:rsidR="00CE281F" w:rsidRPr="00C23319" w:rsidRDefault="00D52CA6">
      <w:pPr>
        <w:spacing w:after="0"/>
        <w:rPr>
          <w:rFonts w:ascii="Arial" w:hAnsi="Arial"/>
        </w:rPr>
      </w:pPr>
      <w:r w:rsidRPr="00C23319">
        <w:rPr>
          <w:rFonts w:ascii="Arial" w:hAnsi="Arial"/>
          <w:b/>
          <w:bCs/>
        </w:rPr>
        <w:t>Bo:</w:t>
      </w:r>
      <w:r w:rsidR="00D11EFE" w:rsidRPr="00C23319">
        <w:rPr>
          <w:rFonts w:ascii="Arial" w:hAnsi="Arial"/>
        </w:rPr>
        <w:t xml:space="preserve"> </w:t>
      </w:r>
      <w:r w:rsidRPr="00C23319">
        <w:rPr>
          <w:rFonts w:ascii="Arial" w:hAnsi="Arial"/>
        </w:rPr>
        <w:t>With every low</w:t>
      </w:r>
      <w:r w:rsidR="00C03EF6">
        <w:rPr>
          <w:rFonts w:ascii="Arial" w:hAnsi="Arial"/>
        </w:rPr>
        <w:t>-</w:t>
      </w:r>
      <w:r w:rsidRPr="00C23319">
        <w:rPr>
          <w:rFonts w:ascii="Arial" w:hAnsi="Arial"/>
        </w:rPr>
        <w:t xml:space="preserve">level street deal, Jay and his crew looked more believable, so much that they showed up on the radar of the local Bullhead City police who had no idea that </w:t>
      </w:r>
      <w:r w:rsidR="00D11EFE" w:rsidRPr="00C23319">
        <w:rPr>
          <w:rFonts w:ascii="Arial" w:hAnsi="Arial"/>
        </w:rPr>
        <w:t>J</w:t>
      </w:r>
      <w:r w:rsidRPr="00C23319">
        <w:rPr>
          <w:rFonts w:ascii="Arial" w:hAnsi="Arial"/>
        </w:rPr>
        <w:t>aybird Davis was an undercover agent.</w:t>
      </w:r>
    </w:p>
    <w:p w14:paraId="7F33E9CD" w14:textId="77777777" w:rsidR="00CE281F" w:rsidRPr="00C23319" w:rsidRDefault="00CE281F">
      <w:pPr>
        <w:spacing w:after="0"/>
        <w:rPr>
          <w:rFonts w:ascii="Arial" w:hAnsi="Arial"/>
        </w:rPr>
      </w:pPr>
    </w:p>
    <w:p w14:paraId="359177AF" w14:textId="7015852E" w:rsidR="00CE281F" w:rsidRPr="00C23319" w:rsidRDefault="00D52CA6">
      <w:pPr>
        <w:spacing w:after="0"/>
        <w:rPr>
          <w:rFonts w:ascii="Arial" w:hAnsi="Arial"/>
        </w:rPr>
      </w:pPr>
      <w:r w:rsidRPr="00C23319">
        <w:rPr>
          <w:rFonts w:ascii="Arial" w:hAnsi="Arial"/>
          <w:b/>
          <w:bCs/>
        </w:rPr>
        <w:t>Jay:</w:t>
      </w:r>
      <w:r w:rsidR="00D11EFE" w:rsidRPr="00C23319">
        <w:rPr>
          <w:rFonts w:ascii="Arial" w:hAnsi="Arial"/>
        </w:rPr>
        <w:t xml:space="preserve"> </w:t>
      </w:r>
      <w:r w:rsidRPr="00C23319">
        <w:rPr>
          <w:rFonts w:ascii="Arial" w:hAnsi="Arial"/>
        </w:rPr>
        <w:t>I found out about their interest through a member of the task force who was going to statewide criminal gang meetings</w:t>
      </w:r>
      <w:r w:rsidR="00960AC2">
        <w:rPr>
          <w:rFonts w:ascii="Arial" w:hAnsi="Arial"/>
        </w:rPr>
        <w:t>,</w:t>
      </w:r>
      <w:r w:rsidRPr="00C23319">
        <w:rPr>
          <w:rFonts w:ascii="Arial" w:hAnsi="Arial"/>
        </w:rPr>
        <w:t xml:space="preserve"> and it was being discussed at those gang meetings. </w:t>
      </w:r>
      <w:r w:rsidR="00D11EFE" w:rsidRPr="00C23319">
        <w:rPr>
          <w:rFonts w:ascii="Arial" w:hAnsi="Arial"/>
        </w:rPr>
        <w:t>"</w:t>
      </w:r>
      <w:r w:rsidRPr="00C23319">
        <w:rPr>
          <w:rFonts w:ascii="Arial" w:hAnsi="Arial"/>
        </w:rPr>
        <w:t>Hey,</w:t>
      </w:r>
      <w:r w:rsidR="00D11EFE" w:rsidRPr="00C23319">
        <w:rPr>
          <w:rFonts w:ascii="Arial" w:hAnsi="Arial"/>
        </w:rPr>
        <w:t xml:space="preserve"> </w:t>
      </w:r>
      <w:r w:rsidRPr="00C23319">
        <w:rPr>
          <w:rFonts w:ascii="Arial" w:hAnsi="Arial"/>
        </w:rPr>
        <w:t>Bullhead City</w:t>
      </w:r>
      <w:r w:rsidR="00D11EFE" w:rsidRPr="00C23319">
        <w:rPr>
          <w:rFonts w:ascii="Arial" w:hAnsi="Arial"/>
        </w:rPr>
        <w:t xml:space="preserve"> </w:t>
      </w:r>
      <w:r w:rsidRPr="00C23319">
        <w:rPr>
          <w:rFonts w:ascii="Arial" w:hAnsi="Arial"/>
        </w:rPr>
        <w:t>is looking at this new group of guys up here.</w:t>
      </w:r>
      <w:r w:rsidR="00D11EFE" w:rsidRPr="00C23319">
        <w:rPr>
          <w:rFonts w:ascii="Arial" w:hAnsi="Arial"/>
        </w:rPr>
        <w:t>"</w:t>
      </w:r>
      <w:r w:rsidRPr="00C23319">
        <w:rPr>
          <w:rFonts w:ascii="Arial" w:hAnsi="Arial"/>
        </w:rPr>
        <w:t xml:space="preserve"> He came back with a flyer that just basically said like, </w:t>
      </w:r>
      <w:r w:rsidR="00D11EFE" w:rsidRPr="00C23319">
        <w:rPr>
          <w:rFonts w:ascii="Arial" w:hAnsi="Arial"/>
        </w:rPr>
        <w:lastRenderedPageBreak/>
        <w:t>"</w:t>
      </w:r>
      <w:r w:rsidRPr="00C23319">
        <w:rPr>
          <w:rFonts w:ascii="Arial" w:hAnsi="Arial"/>
        </w:rPr>
        <w:t>Beware</w:t>
      </w:r>
      <w:r w:rsidR="00D11EFE" w:rsidRPr="00C23319">
        <w:rPr>
          <w:rFonts w:ascii="Arial" w:hAnsi="Arial"/>
        </w:rPr>
        <w:t xml:space="preserve">, </w:t>
      </w:r>
      <w:r w:rsidRPr="00C23319">
        <w:rPr>
          <w:rFonts w:ascii="Arial" w:hAnsi="Arial"/>
        </w:rPr>
        <w:t>these guys are armed and dangerous.</w:t>
      </w:r>
      <w:r w:rsidR="00D11EFE" w:rsidRPr="00C23319">
        <w:rPr>
          <w:rFonts w:ascii="Arial" w:hAnsi="Arial"/>
        </w:rPr>
        <w:t>"</w:t>
      </w:r>
      <w:r w:rsidRPr="00C23319">
        <w:rPr>
          <w:rFonts w:ascii="Arial" w:hAnsi="Arial"/>
        </w:rPr>
        <w:t xml:space="preserve"> But the flyer had a picture of me on it that was taken at a traffic stop. Now</w:t>
      </w:r>
      <w:r w:rsidR="00960AC2">
        <w:rPr>
          <w:rFonts w:ascii="Arial" w:hAnsi="Arial"/>
        </w:rPr>
        <w:t>,</w:t>
      </w:r>
      <w:r w:rsidRPr="00C23319">
        <w:rPr>
          <w:rFonts w:ascii="Arial" w:hAnsi="Arial"/>
        </w:rPr>
        <w:t xml:space="preserve"> we knew we had to be careful</w:t>
      </w:r>
      <w:r w:rsidR="00960AC2">
        <w:rPr>
          <w:rFonts w:ascii="Arial" w:hAnsi="Arial"/>
        </w:rPr>
        <w:t>. W</w:t>
      </w:r>
      <w:r w:rsidRPr="00C23319">
        <w:rPr>
          <w:rFonts w:ascii="Arial" w:hAnsi="Arial"/>
        </w:rPr>
        <w:t xml:space="preserve">e knew that </w:t>
      </w:r>
      <w:r w:rsidR="00D11EFE" w:rsidRPr="00C23319">
        <w:rPr>
          <w:rFonts w:ascii="Arial" w:hAnsi="Arial"/>
        </w:rPr>
        <w:t>B</w:t>
      </w:r>
      <w:r w:rsidRPr="00C23319">
        <w:rPr>
          <w:rFonts w:ascii="Arial" w:hAnsi="Arial"/>
        </w:rPr>
        <w:t xml:space="preserve">ullhead was on us. But we also knew like, </w:t>
      </w:r>
      <w:r w:rsidR="00D11EFE" w:rsidRPr="00C23319">
        <w:rPr>
          <w:rFonts w:ascii="Arial" w:hAnsi="Arial"/>
        </w:rPr>
        <w:t>"H</w:t>
      </w:r>
      <w:r w:rsidRPr="00C23319">
        <w:rPr>
          <w:rFonts w:ascii="Arial" w:hAnsi="Arial"/>
        </w:rPr>
        <w:t>ey, even the cops are buying this.</w:t>
      </w:r>
      <w:r w:rsidR="00D11EFE" w:rsidRPr="00C23319">
        <w:rPr>
          <w:rFonts w:ascii="Arial" w:hAnsi="Arial"/>
        </w:rPr>
        <w:t>"</w:t>
      </w:r>
    </w:p>
    <w:p w14:paraId="28A93D2F" w14:textId="77777777" w:rsidR="00CE281F" w:rsidRPr="00C23319" w:rsidRDefault="00CE281F">
      <w:pPr>
        <w:spacing w:after="0"/>
        <w:rPr>
          <w:rFonts w:ascii="Arial" w:hAnsi="Arial"/>
        </w:rPr>
      </w:pPr>
    </w:p>
    <w:p w14:paraId="2C6CAB0C" w14:textId="37010800" w:rsidR="00044C6E" w:rsidRPr="00C23319" w:rsidRDefault="00D52CA6">
      <w:pPr>
        <w:spacing w:after="0"/>
        <w:rPr>
          <w:rFonts w:ascii="Arial" w:hAnsi="Arial"/>
        </w:rPr>
      </w:pPr>
      <w:r w:rsidRPr="00C23319">
        <w:rPr>
          <w:rFonts w:ascii="Arial" w:hAnsi="Arial"/>
          <w:b/>
          <w:bCs/>
        </w:rPr>
        <w:t>Bo:</w:t>
      </w:r>
      <w:r w:rsidR="00044C6E" w:rsidRPr="00C23319">
        <w:rPr>
          <w:rFonts w:ascii="Arial" w:hAnsi="Arial"/>
        </w:rPr>
        <w:t xml:space="preserve"> </w:t>
      </w:r>
      <w:r w:rsidR="00BE4EB9">
        <w:rPr>
          <w:rFonts w:ascii="Arial" w:hAnsi="Arial"/>
        </w:rPr>
        <w:t xml:space="preserve">In </w:t>
      </w:r>
      <w:r w:rsidRPr="00C23319">
        <w:rPr>
          <w:rFonts w:ascii="Arial" w:hAnsi="Arial"/>
        </w:rPr>
        <w:t xml:space="preserve">just a few months of </w:t>
      </w:r>
      <w:r w:rsidR="00044C6E" w:rsidRPr="00C23319">
        <w:rPr>
          <w:rFonts w:ascii="Arial" w:hAnsi="Arial"/>
        </w:rPr>
        <w:t>O</w:t>
      </w:r>
      <w:r w:rsidRPr="00C23319">
        <w:rPr>
          <w:rFonts w:ascii="Arial" w:hAnsi="Arial"/>
        </w:rPr>
        <w:t xml:space="preserve">peration </w:t>
      </w:r>
      <w:r w:rsidR="00044C6E" w:rsidRPr="00C23319">
        <w:rPr>
          <w:rFonts w:ascii="Arial" w:hAnsi="Arial"/>
        </w:rPr>
        <w:t>B</w:t>
      </w:r>
      <w:r w:rsidRPr="00C23319">
        <w:rPr>
          <w:rFonts w:ascii="Arial" w:hAnsi="Arial"/>
        </w:rPr>
        <w:t xml:space="preserve">lack </w:t>
      </w:r>
      <w:r w:rsidR="00044C6E" w:rsidRPr="00C23319">
        <w:rPr>
          <w:rFonts w:ascii="Arial" w:hAnsi="Arial"/>
        </w:rPr>
        <w:t>B</w:t>
      </w:r>
      <w:r w:rsidRPr="00C23319">
        <w:rPr>
          <w:rFonts w:ascii="Arial" w:hAnsi="Arial"/>
        </w:rPr>
        <w:t>iscuit</w:t>
      </w:r>
      <w:r w:rsidR="00044C6E" w:rsidRPr="00C23319">
        <w:rPr>
          <w:rFonts w:ascii="Arial" w:hAnsi="Arial"/>
        </w:rPr>
        <w:t xml:space="preserve">, </w:t>
      </w:r>
      <w:r w:rsidRPr="00C23319">
        <w:rPr>
          <w:rFonts w:ascii="Arial" w:hAnsi="Arial"/>
        </w:rPr>
        <w:t>J</w:t>
      </w:r>
      <w:r w:rsidR="00044C6E" w:rsidRPr="00C23319">
        <w:rPr>
          <w:rFonts w:ascii="Arial" w:hAnsi="Arial"/>
        </w:rPr>
        <w:t>ay</w:t>
      </w:r>
      <w:r w:rsidRPr="00C23319">
        <w:rPr>
          <w:rFonts w:ascii="Arial" w:hAnsi="Arial"/>
        </w:rPr>
        <w:t xml:space="preserve"> had gotten in quicker and deeper than he thought possible</w:t>
      </w:r>
      <w:r w:rsidR="00BE4EB9">
        <w:rPr>
          <w:rFonts w:ascii="Arial" w:hAnsi="Arial"/>
        </w:rPr>
        <w:t>, a</w:t>
      </w:r>
      <w:r w:rsidRPr="00C23319">
        <w:rPr>
          <w:rFonts w:ascii="Arial" w:hAnsi="Arial"/>
        </w:rPr>
        <w:t>nd evidence was piling up to build the case.</w:t>
      </w:r>
    </w:p>
    <w:p w14:paraId="4CDE2439" w14:textId="77777777" w:rsidR="00044C6E" w:rsidRPr="00C23319" w:rsidRDefault="00044C6E">
      <w:pPr>
        <w:spacing w:after="0"/>
        <w:rPr>
          <w:rFonts w:ascii="Arial" w:hAnsi="Arial"/>
        </w:rPr>
      </w:pPr>
    </w:p>
    <w:p w14:paraId="7F9CF363" w14:textId="18BE8153" w:rsidR="00CE281F" w:rsidRPr="00C23319" w:rsidRDefault="00D52CA6">
      <w:pPr>
        <w:spacing w:after="0"/>
        <w:rPr>
          <w:rFonts w:ascii="Arial" w:hAnsi="Arial"/>
        </w:rPr>
      </w:pPr>
      <w:r w:rsidRPr="00C23319">
        <w:rPr>
          <w:rFonts w:ascii="Arial" w:hAnsi="Arial"/>
          <w:b/>
          <w:bCs/>
        </w:rPr>
        <w:t>Jay:</w:t>
      </w:r>
      <w:r w:rsidR="00044C6E" w:rsidRPr="00C23319">
        <w:rPr>
          <w:rFonts w:ascii="Arial" w:hAnsi="Arial"/>
        </w:rPr>
        <w:t xml:space="preserve"> </w:t>
      </w:r>
      <w:r w:rsidRPr="00C23319">
        <w:rPr>
          <w:rFonts w:ascii="Arial" w:hAnsi="Arial"/>
        </w:rPr>
        <w:t>We were getting guns, we were getting drugs</w:t>
      </w:r>
      <w:r w:rsidR="00044C6E" w:rsidRPr="00C23319">
        <w:rPr>
          <w:rFonts w:ascii="Arial" w:hAnsi="Arial"/>
        </w:rPr>
        <w:t>, w</w:t>
      </w:r>
      <w:r w:rsidRPr="00C23319">
        <w:rPr>
          <w:rFonts w:ascii="Arial" w:hAnsi="Arial"/>
        </w:rPr>
        <w:t>e were getting explosives</w:t>
      </w:r>
      <w:r w:rsidR="00044C6E" w:rsidRPr="00C23319">
        <w:rPr>
          <w:rFonts w:ascii="Arial" w:hAnsi="Arial"/>
        </w:rPr>
        <w:t>, w</w:t>
      </w:r>
      <w:r w:rsidRPr="00C23319">
        <w:rPr>
          <w:rFonts w:ascii="Arial" w:hAnsi="Arial"/>
        </w:rPr>
        <w:t xml:space="preserve">e were getting contraband. The gunrunner </w:t>
      </w:r>
      <w:r w:rsidR="000E0607">
        <w:rPr>
          <w:rFonts w:ascii="Arial" w:hAnsi="Arial"/>
        </w:rPr>
        <w:t xml:space="preserve">role </w:t>
      </w:r>
      <w:r w:rsidRPr="00C23319">
        <w:rPr>
          <w:rFonts w:ascii="Arial" w:hAnsi="Arial"/>
        </w:rPr>
        <w:t xml:space="preserve">was beautiful in that </w:t>
      </w:r>
      <w:r w:rsidR="000E0607">
        <w:rPr>
          <w:rFonts w:ascii="Arial" w:hAnsi="Arial"/>
        </w:rPr>
        <w:t xml:space="preserve">it </w:t>
      </w:r>
      <w:r w:rsidRPr="00C23319">
        <w:rPr>
          <w:rFonts w:ascii="Arial" w:hAnsi="Arial"/>
        </w:rPr>
        <w:t xml:space="preserve">let me come back to someone who </w:t>
      </w:r>
      <w:r w:rsidR="000E0607">
        <w:rPr>
          <w:rFonts w:ascii="Arial" w:hAnsi="Arial"/>
        </w:rPr>
        <w:t xml:space="preserve">I </w:t>
      </w:r>
      <w:r w:rsidRPr="00C23319">
        <w:rPr>
          <w:rFonts w:ascii="Arial" w:hAnsi="Arial"/>
        </w:rPr>
        <w:t>purchased a gun from and ask for more and ask for volume</w:t>
      </w:r>
      <w:r w:rsidR="000E0607">
        <w:rPr>
          <w:rFonts w:ascii="Arial" w:hAnsi="Arial"/>
        </w:rPr>
        <w:t xml:space="preserve"> </w:t>
      </w:r>
      <w:r w:rsidRPr="00C23319">
        <w:rPr>
          <w:rFonts w:ascii="Arial" w:hAnsi="Arial"/>
        </w:rPr>
        <w:t>and try to find guns that maybe someone needed to ditch or get rid of</w:t>
      </w:r>
      <w:r w:rsidR="000E0607">
        <w:rPr>
          <w:rFonts w:ascii="Arial" w:hAnsi="Arial"/>
        </w:rPr>
        <w:t>, w</w:t>
      </w:r>
      <w:r w:rsidRPr="00C23319">
        <w:rPr>
          <w:rFonts w:ascii="Arial" w:hAnsi="Arial"/>
        </w:rPr>
        <w:t>hether it</w:t>
      </w:r>
      <w:r w:rsidR="00441435" w:rsidRPr="00C23319">
        <w:rPr>
          <w:rFonts w:ascii="Arial" w:hAnsi="Arial"/>
        </w:rPr>
        <w:t>'d</w:t>
      </w:r>
      <w:r w:rsidRPr="00C23319">
        <w:rPr>
          <w:rFonts w:ascii="Arial" w:hAnsi="Arial"/>
        </w:rPr>
        <w:t xml:space="preserve"> be stolen or it had been used in a crime or had been used in a homicide.</w:t>
      </w:r>
    </w:p>
    <w:p w14:paraId="43320976" w14:textId="77777777" w:rsidR="00CE281F" w:rsidRPr="00C23319" w:rsidRDefault="00CE281F">
      <w:pPr>
        <w:spacing w:after="0"/>
        <w:rPr>
          <w:rFonts w:ascii="Arial" w:hAnsi="Arial"/>
        </w:rPr>
      </w:pPr>
    </w:p>
    <w:p w14:paraId="190946DD" w14:textId="77777777" w:rsidR="00936505" w:rsidRDefault="00D52CA6">
      <w:pPr>
        <w:spacing w:after="0"/>
        <w:rPr>
          <w:rFonts w:ascii="Arial" w:hAnsi="Arial"/>
        </w:rPr>
      </w:pPr>
      <w:r w:rsidRPr="00C23319">
        <w:rPr>
          <w:rFonts w:ascii="Arial" w:hAnsi="Arial"/>
          <w:b/>
          <w:bCs/>
        </w:rPr>
        <w:t>Bo:</w:t>
      </w:r>
      <w:r w:rsidR="00441435" w:rsidRPr="00C23319">
        <w:rPr>
          <w:rFonts w:ascii="Arial" w:hAnsi="Arial"/>
        </w:rPr>
        <w:t xml:space="preserve"> </w:t>
      </w:r>
      <w:r w:rsidRPr="00C23319">
        <w:rPr>
          <w:rFonts w:ascii="Arial" w:hAnsi="Arial"/>
        </w:rPr>
        <w:t>Jay was working 70</w:t>
      </w:r>
      <w:r w:rsidR="00441435" w:rsidRPr="00C23319">
        <w:rPr>
          <w:rFonts w:ascii="Arial" w:hAnsi="Arial"/>
        </w:rPr>
        <w:t>-</w:t>
      </w:r>
      <w:r w:rsidRPr="00C23319">
        <w:rPr>
          <w:rFonts w:ascii="Arial" w:hAnsi="Arial"/>
        </w:rPr>
        <w:t>hour weeks</w:t>
      </w:r>
      <w:r w:rsidR="000E0607">
        <w:rPr>
          <w:rFonts w:ascii="Arial" w:hAnsi="Arial"/>
        </w:rPr>
        <w:t>,</w:t>
      </w:r>
      <w:r w:rsidRPr="00C23319">
        <w:rPr>
          <w:rFonts w:ascii="Arial" w:hAnsi="Arial"/>
        </w:rPr>
        <w:t xml:space="preserve"> living out of an undercover house in Bullhead City. Five hours away in Tucson</w:t>
      </w:r>
      <w:r w:rsidR="00441435" w:rsidRPr="00C23319">
        <w:rPr>
          <w:rFonts w:ascii="Arial" w:hAnsi="Arial"/>
        </w:rPr>
        <w:t>, h</w:t>
      </w:r>
      <w:r w:rsidRPr="00C23319">
        <w:rPr>
          <w:rFonts w:ascii="Arial" w:hAnsi="Arial"/>
        </w:rPr>
        <w:t xml:space="preserve">e had a wife and two children. But the deeper Jay got into the case, he was thinking less and less about his family and was becoming more and more the man he was pretending </w:t>
      </w:r>
      <w:r w:rsidR="00441435" w:rsidRPr="00C23319">
        <w:rPr>
          <w:rFonts w:ascii="Arial" w:hAnsi="Arial"/>
        </w:rPr>
        <w:t>to be.</w:t>
      </w:r>
    </w:p>
    <w:p w14:paraId="029CEF96" w14:textId="77777777" w:rsidR="00936505" w:rsidRDefault="00936505">
      <w:pPr>
        <w:spacing w:after="0"/>
        <w:rPr>
          <w:rFonts w:ascii="Arial" w:hAnsi="Arial"/>
        </w:rPr>
      </w:pPr>
    </w:p>
    <w:p w14:paraId="72DC8B83" w14:textId="77777777" w:rsidR="00F12D11" w:rsidRDefault="00936505">
      <w:pPr>
        <w:spacing w:after="0"/>
        <w:rPr>
          <w:rFonts w:ascii="Arial" w:hAnsi="Arial"/>
        </w:rPr>
      </w:pPr>
      <w:r w:rsidRPr="00936505">
        <w:rPr>
          <w:rFonts w:ascii="Arial" w:hAnsi="Arial"/>
          <w:b/>
          <w:bCs/>
        </w:rPr>
        <w:t>Jay:</w:t>
      </w:r>
      <w:r>
        <w:rPr>
          <w:rFonts w:ascii="Arial" w:hAnsi="Arial"/>
        </w:rPr>
        <w:t xml:space="preserve"> </w:t>
      </w:r>
      <w:r w:rsidR="00D52CA6" w:rsidRPr="00C23319">
        <w:rPr>
          <w:rFonts w:ascii="Arial" w:hAnsi="Arial"/>
        </w:rPr>
        <w:t xml:space="preserve">I never stopped being </w:t>
      </w:r>
      <w:r>
        <w:rPr>
          <w:rFonts w:ascii="Arial" w:hAnsi="Arial"/>
        </w:rPr>
        <w:t>Bird</w:t>
      </w:r>
      <w:r w:rsidR="00D52CA6" w:rsidRPr="00C23319">
        <w:rPr>
          <w:rFonts w:ascii="Arial" w:hAnsi="Arial"/>
        </w:rPr>
        <w:t xml:space="preserve">. I didn't turn it off when I came home, and then turn it back on when I got back on the streets. I wasn't Jay </w:t>
      </w:r>
      <w:r w:rsidR="00441435" w:rsidRPr="00C23319">
        <w:rPr>
          <w:rFonts w:ascii="Arial" w:hAnsi="Arial"/>
        </w:rPr>
        <w:t>Dobyns</w:t>
      </w:r>
      <w:r w:rsidR="00D52CA6" w:rsidRPr="00C23319">
        <w:rPr>
          <w:rFonts w:ascii="Arial" w:hAnsi="Arial"/>
        </w:rPr>
        <w:t xml:space="preserve">, </w:t>
      </w:r>
      <w:r w:rsidR="00441435" w:rsidRPr="00C23319">
        <w:rPr>
          <w:rFonts w:ascii="Arial" w:hAnsi="Arial"/>
        </w:rPr>
        <w:t xml:space="preserve">husband, </w:t>
      </w:r>
      <w:r w:rsidR="00D52CA6" w:rsidRPr="00C23319">
        <w:rPr>
          <w:rFonts w:ascii="Arial" w:hAnsi="Arial"/>
        </w:rPr>
        <w:t>father</w:t>
      </w:r>
      <w:r w:rsidR="00441435" w:rsidRPr="00C23319">
        <w:rPr>
          <w:rFonts w:ascii="Arial" w:hAnsi="Arial"/>
        </w:rPr>
        <w:t xml:space="preserve">, </w:t>
      </w:r>
      <w:r w:rsidR="00D52CA6" w:rsidRPr="00C23319">
        <w:rPr>
          <w:rFonts w:ascii="Arial" w:hAnsi="Arial"/>
        </w:rPr>
        <w:t>friend on Saturdays and Sundays</w:t>
      </w:r>
      <w:r>
        <w:rPr>
          <w:rFonts w:ascii="Arial" w:hAnsi="Arial"/>
        </w:rPr>
        <w:t xml:space="preserve"> a</w:t>
      </w:r>
      <w:r w:rsidR="00D52CA6" w:rsidRPr="00C23319">
        <w:rPr>
          <w:rFonts w:ascii="Arial" w:hAnsi="Arial"/>
        </w:rPr>
        <w:t>nd then</w:t>
      </w:r>
      <w:r>
        <w:rPr>
          <w:rFonts w:ascii="Arial" w:hAnsi="Arial"/>
        </w:rPr>
        <w:t>,</w:t>
      </w:r>
      <w:r w:rsidR="00D52CA6" w:rsidRPr="00C23319">
        <w:rPr>
          <w:rFonts w:ascii="Arial" w:hAnsi="Arial"/>
        </w:rPr>
        <w:t xml:space="preserve"> Monday through Friday was this smoking and joking gangster. I just didn't do a good job of separating those two different lifestyles.</w:t>
      </w:r>
    </w:p>
    <w:p w14:paraId="02DF5281" w14:textId="77777777" w:rsidR="00F12D11" w:rsidRDefault="00F12D11">
      <w:pPr>
        <w:spacing w:after="0"/>
        <w:rPr>
          <w:rFonts w:ascii="Arial" w:hAnsi="Arial"/>
        </w:rPr>
      </w:pPr>
    </w:p>
    <w:p w14:paraId="1C79EE10" w14:textId="48809166" w:rsidR="000D314B" w:rsidRPr="00C23319" w:rsidRDefault="00D52CA6">
      <w:pPr>
        <w:spacing w:after="0"/>
        <w:rPr>
          <w:rFonts w:ascii="Arial" w:hAnsi="Arial"/>
        </w:rPr>
      </w:pPr>
      <w:r w:rsidRPr="00C23319">
        <w:rPr>
          <w:rFonts w:ascii="Arial" w:hAnsi="Arial"/>
        </w:rPr>
        <w:t>I had been</w:t>
      </w:r>
      <w:r w:rsidR="009F52CC" w:rsidRPr="00C23319">
        <w:rPr>
          <w:rFonts w:ascii="Arial" w:hAnsi="Arial"/>
        </w:rPr>
        <w:t xml:space="preserve"> </w:t>
      </w:r>
      <w:r w:rsidR="00441435" w:rsidRPr="00C23319">
        <w:rPr>
          <w:rFonts w:ascii="Arial" w:hAnsi="Arial"/>
        </w:rPr>
        <w:t xml:space="preserve">in </w:t>
      </w:r>
      <w:r w:rsidR="00936505">
        <w:rPr>
          <w:rFonts w:ascii="Arial" w:hAnsi="Arial"/>
        </w:rPr>
        <w:t xml:space="preserve">role </w:t>
      </w:r>
      <w:r w:rsidRPr="00C23319">
        <w:rPr>
          <w:rFonts w:ascii="Arial" w:hAnsi="Arial"/>
        </w:rPr>
        <w:t>and with the gangsters for</w:t>
      </w:r>
      <w:r w:rsidR="00441435" w:rsidRPr="00C23319">
        <w:rPr>
          <w:rFonts w:ascii="Arial" w:hAnsi="Arial"/>
        </w:rPr>
        <w:t xml:space="preserve"> </w:t>
      </w:r>
      <w:r w:rsidRPr="00C23319">
        <w:rPr>
          <w:rFonts w:ascii="Arial" w:hAnsi="Arial"/>
        </w:rPr>
        <w:t>an extended period of time, probably a couple months.</w:t>
      </w:r>
      <w:r w:rsidR="00F12D11">
        <w:rPr>
          <w:rFonts w:ascii="Arial" w:hAnsi="Arial"/>
        </w:rPr>
        <w:t xml:space="preserve"> </w:t>
      </w:r>
      <w:r w:rsidR="00000000" w:rsidRPr="00C23319">
        <w:rPr>
          <w:rFonts w:ascii="Arial" w:hAnsi="Arial"/>
        </w:rPr>
        <w:t>And I came home</w:t>
      </w:r>
      <w:r w:rsidR="00441435" w:rsidRPr="00C23319">
        <w:rPr>
          <w:rFonts w:ascii="Arial" w:hAnsi="Arial"/>
        </w:rPr>
        <w:t>, a</w:t>
      </w:r>
      <w:r w:rsidR="00000000" w:rsidRPr="00C23319">
        <w:rPr>
          <w:rFonts w:ascii="Arial" w:hAnsi="Arial"/>
        </w:rPr>
        <w:t>nd I was in my street role.</w:t>
      </w:r>
      <w:r w:rsidR="00441435" w:rsidRPr="00C23319">
        <w:rPr>
          <w:rFonts w:ascii="Arial" w:hAnsi="Arial"/>
        </w:rPr>
        <w:t xml:space="preserve"> </w:t>
      </w:r>
      <w:r w:rsidR="00000000" w:rsidRPr="00C23319">
        <w:rPr>
          <w:rFonts w:ascii="Arial" w:hAnsi="Arial"/>
        </w:rPr>
        <w:t>And my wife pulled me aside and she said</w:t>
      </w:r>
      <w:r w:rsidR="00441435" w:rsidRPr="00C23319">
        <w:rPr>
          <w:rFonts w:ascii="Arial" w:hAnsi="Arial"/>
        </w:rPr>
        <w:t>, "Y</w:t>
      </w:r>
      <w:r w:rsidR="00000000" w:rsidRPr="00C23319">
        <w:rPr>
          <w:rFonts w:ascii="Arial" w:hAnsi="Arial"/>
        </w:rPr>
        <w:t>ou are not allowed to be gone for an extended period of time, and then walk in this house and treat me and your kids like we're street people.</w:t>
      </w:r>
      <w:r w:rsidR="00441435" w:rsidRPr="00C23319">
        <w:rPr>
          <w:rFonts w:ascii="Arial" w:hAnsi="Arial"/>
        </w:rPr>
        <w:t xml:space="preserve">" </w:t>
      </w:r>
      <w:r w:rsidR="00000000" w:rsidRPr="00C23319">
        <w:rPr>
          <w:rFonts w:ascii="Arial" w:hAnsi="Arial"/>
        </w:rPr>
        <w:t>In my self</w:t>
      </w:r>
      <w:r w:rsidR="00441435" w:rsidRPr="00C23319">
        <w:rPr>
          <w:rFonts w:ascii="Arial" w:hAnsi="Arial"/>
        </w:rPr>
        <w:t>-</w:t>
      </w:r>
      <w:r w:rsidR="00000000" w:rsidRPr="00C23319">
        <w:rPr>
          <w:rFonts w:ascii="Arial" w:hAnsi="Arial"/>
        </w:rPr>
        <w:t>defense</w:t>
      </w:r>
      <w:r w:rsidR="00932EE0">
        <w:rPr>
          <w:rFonts w:ascii="Arial" w:hAnsi="Arial"/>
        </w:rPr>
        <w:t>,</w:t>
      </w:r>
      <w:r w:rsidR="00000000" w:rsidRPr="00C23319">
        <w:rPr>
          <w:rFonts w:ascii="Arial" w:hAnsi="Arial"/>
        </w:rPr>
        <w:t xml:space="preserve"> at that time</w:t>
      </w:r>
      <w:r w:rsidR="00441435" w:rsidRPr="00C23319">
        <w:rPr>
          <w:rFonts w:ascii="Arial" w:hAnsi="Arial"/>
        </w:rPr>
        <w:t xml:space="preserve">, </w:t>
      </w:r>
      <w:r w:rsidR="00000000" w:rsidRPr="00C23319">
        <w:rPr>
          <w:rFonts w:ascii="Arial" w:hAnsi="Arial"/>
        </w:rPr>
        <w:t>I told her</w:t>
      </w:r>
      <w:r w:rsidR="00441435" w:rsidRPr="00C23319">
        <w:rPr>
          <w:rFonts w:ascii="Arial" w:hAnsi="Arial"/>
        </w:rPr>
        <w:t>, "</w:t>
      </w:r>
      <w:r w:rsidR="00000000" w:rsidRPr="00C23319">
        <w:rPr>
          <w:rFonts w:ascii="Arial" w:hAnsi="Arial"/>
        </w:rPr>
        <w:t>I am not a light switch. I can't turn this on and off. I have to be all in</w:t>
      </w:r>
      <w:r w:rsidR="00441435" w:rsidRPr="00C23319">
        <w:rPr>
          <w:rFonts w:ascii="Arial" w:hAnsi="Arial"/>
        </w:rPr>
        <w:t>. P</w:t>
      </w:r>
      <w:r w:rsidR="00000000" w:rsidRPr="00C23319">
        <w:rPr>
          <w:rFonts w:ascii="Arial" w:hAnsi="Arial"/>
        </w:rPr>
        <w:t>eople that dabble in this</w:t>
      </w:r>
      <w:r w:rsidR="00441435" w:rsidRPr="00C23319">
        <w:rPr>
          <w:rFonts w:ascii="Arial" w:hAnsi="Arial"/>
        </w:rPr>
        <w:t xml:space="preserve">, </w:t>
      </w:r>
      <w:r w:rsidR="00000000" w:rsidRPr="00C23319">
        <w:rPr>
          <w:rFonts w:ascii="Arial" w:hAnsi="Arial"/>
        </w:rPr>
        <w:t>people who are not entirely committed end up dead. I'm not a light switch.</w:t>
      </w:r>
      <w:r w:rsidR="000D314B" w:rsidRPr="00C23319">
        <w:rPr>
          <w:rFonts w:ascii="Arial" w:hAnsi="Arial"/>
        </w:rPr>
        <w:t>"</w:t>
      </w:r>
      <w:r w:rsidR="00000000" w:rsidRPr="00C23319">
        <w:rPr>
          <w:rFonts w:ascii="Arial" w:hAnsi="Arial"/>
        </w:rPr>
        <w:t xml:space="preserve"> And then</w:t>
      </w:r>
      <w:r w:rsidR="00CC16E2">
        <w:rPr>
          <w:rFonts w:ascii="Arial" w:hAnsi="Arial"/>
        </w:rPr>
        <w:t>,</w:t>
      </w:r>
      <w:r w:rsidR="00000000" w:rsidRPr="00C23319">
        <w:rPr>
          <w:rFonts w:ascii="Arial" w:hAnsi="Arial"/>
        </w:rPr>
        <w:t xml:space="preserve"> her response was, </w:t>
      </w:r>
      <w:r w:rsidR="000D314B" w:rsidRPr="00C23319">
        <w:rPr>
          <w:rFonts w:ascii="Arial" w:hAnsi="Arial"/>
        </w:rPr>
        <w:t>"</w:t>
      </w:r>
      <w:r w:rsidR="00000000" w:rsidRPr="00C23319">
        <w:rPr>
          <w:rFonts w:ascii="Arial" w:hAnsi="Arial"/>
        </w:rPr>
        <w:t>I understand that</w:t>
      </w:r>
      <w:r w:rsidR="000D314B" w:rsidRPr="00C23319">
        <w:rPr>
          <w:rFonts w:ascii="Arial" w:hAnsi="Arial"/>
        </w:rPr>
        <w:t xml:space="preserve"> </w:t>
      </w:r>
      <w:r w:rsidR="002C0858">
        <w:rPr>
          <w:rFonts w:ascii="Arial" w:hAnsi="Arial"/>
        </w:rPr>
        <w:t xml:space="preserve">but </w:t>
      </w:r>
      <w:r w:rsidR="00000000" w:rsidRPr="00C23319">
        <w:rPr>
          <w:rFonts w:ascii="Arial" w:hAnsi="Arial"/>
        </w:rPr>
        <w:t>when you're around me, and when you're around our kids, and you come to this house, you better install a dimmer switch and dial that attitude down. And if you can't, don't come back</w:t>
      </w:r>
      <w:r w:rsidR="000D314B" w:rsidRPr="00C23319">
        <w:rPr>
          <w:rFonts w:ascii="Arial" w:hAnsi="Arial"/>
        </w:rPr>
        <w:t>."</w:t>
      </w:r>
    </w:p>
    <w:p w14:paraId="21204B85" w14:textId="77777777" w:rsidR="000D314B" w:rsidRPr="00C23319" w:rsidRDefault="000D314B">
      <w:pPr>
        <w:spacing w:after="0"/>
        <w:rPr>
          <w:rFonts w:ascii="Arial" w:hAnsi="Arial"/>
        </w:rPr>
      </w:pPr>
    </w:p>
    <w:p w14:paraId="0162E5F6" w14:textId="034AE297" w:rsidR="00040830" w:rsidRPr="00C23319" w:rsidRDefault="00000000">
      <w:pPr>
        <w:spacing w:after="0"/>
        <w:rPr>
          <w:rFonts w:ascii="Arial" w:hAnsi="Arial"/>
        </w:rPr>
      </w:pPr>
      <w:r w:rsidRPr="00C23319">
        <w:rPr>
          <w:rFonts w:ascii="Arial" w:hAnsi="Arial"/>
        </w:rPr>
        <w:t>I would come home and</w:t>
      </w:r>
      <w:r w:rsidR="000D314B" w:rsidRPr="00C23319">
        <w:rPr>
          <w:rFonts w:ascii="Arial" w:hAnsi="Arial"/>
        </w:rPr>
        <w:t xml:space="preserve"> </w:t>
      </w:r>
      <w:r w:rsidRPr="00C23319">
        <w:rPr>
          <w:rFonts w:ascii="Arial" w:hAnsi="Arial"/>
        </w:rPr>
        <w:t>do the bare minimum that I had to do to keep my family running. I'd pay the bills</w:t>
      </w:r>
      <w:r w:rsidR="00040830" w:rsidRPr="00C23319">
        <w:rPr>
          <w:rFonts w:ascii="Arial" w:hAnsi="Arial"/>
        </w:rPr>
        <w:t>, p</w:t>
      </w:r>
      <w:r w:rsidRPr="00C23319">
        <w:rPr>
          <w:rFonts w:ascii="Arial" w:hAnsi="Arial"/>
        </w:rPr>
        <w:t>at the kids on the head, have a cup of coffee with my wife. But in my heart</w:t>
      </w:r>
      <w:r w:rsidR="00040830" w:rsidRPr="00C23319">
        <w:rPr>
          <w:rFonts w:ascii="Arial" w:hAnsi="Arial"/>
        </w:rPr>
        <w:t xml:space="preserve">, </w:t>
      </w:r>
      <w:r w:rsidRPr="00C23319">
        <w:rPr>
          <w:rFonts w:ascii="Arial" w:hAnsi="Arial"/>
        </w:rPr>
        <w:t>in the back of my head</w:t>
      </w:r>
      <w:r w:rsidR="00040830" w:rsidRPr="00C23319">
        <w:rPr>
          <w:rFonts w:ascii="Arial" w:hAnsi="Arial"/>
        </w:rPr>
        <w:t xml:space="preserve">, </w:t>
      </w:r>
      <w:r w:rsidRPr="00C23319">
        <w:rPr>
          <w:rFonts w:ascii="Arial" w:hAnsi="Arial"/>
        </w:rPr>
        <w:t>I didn't want to be there. I wanted to be out with the gangsters</w:t>
      </w:r>
      <w:r w:rsidR="00311008">
        <w:rPr>
          <w:rFonts w:ascii="Arial" w:hAnsi="Arial"/>
        </w:rPr>
        <w:t xml:space="preserve">. </w:t>
      </w:r>
      <w:r w:rsidRPr="00C23319">
        <w:rPr>
          <w:rFonts w:ascii="Arial" w:hAnsi="Arial"/>
        </w:rPr>
        <w:t>I wanted to be smoking and joking. The danger and the violence and the intensity of that world had become</w:t>
      </w:r>
      <w:r w:rsidR="00040830" w:rsidRPr="00C23319">
        <w:rPr>
          <w:rFonts w:ascii="Arial" w:hAnsi="Arial"/>
        </w:rPr>
        <w:t xml:space="preserve"> </w:t>
      </w:r>
      <w:r w:rsidRPr="00C23319">
        <w:rPr>
          <w:rFonts w:ascii="Arial" w:hAnsi="Arial"/>
        </w:rPr>
        <w:t xml:space="preserve">my heroin. I needed that fix and the mundane pace of being at home and a family man wasn't getting me </w:t>
      </w:r>
      <w:r w:rsidR="00040830" w:rsidRPr="00C23319">
        <w:rPr>
          <w:rFonts w:ascii="Arial" w:hAnsi="Arial"/>
        </w:rPr>
        <w:t>high</w:t>
      </w:r>
      <w:r w:rsidRPr="00C23319">
        <w:rPr>
          <w:rFonts w:ascii="Arial" w:hAnsi="Arial"/>
        </w:rPr>
        <w:t>.</w:t>
      </w:r>
    </w:p>
    <w:p w14:paraId="4942EFCD" w14:textId="77777777" w:rsidR="00040830" w:rsidRPr="00C23319" w:rsidRDefault="00040830">
      <w:pPr>
        <w:spacing w:after="0"/>
        <w:rPr>
          <w:rFonts w:ascii="Arial" w:hAnsi="Arial"/>
        </w:rPr>
      </w:pPr>
    </w:p>
    <w:p w14:paraId="3219CCA5" w14:textId="42026728" w:rsidR="0046046A" w:rsidRPr="00C23319" w:rsidRDefault="00D52CA6">
      <w:pPr>
        <w:spacing w:after="0"/>
        <w:rPr>
          <w:rFonts w:ascii="Arial" w:hAnsi="Arial"/>
        </w:rPr>
      </w:pPr>
      <w:r w:rsidRPr="00C23319">
        <w:rPr>
          <w:rFonts w:ascii="Arial" w:hAnsi="Arial"/>
          <w:b/>
          <w:bCs/>
        </w:rPr>
        <w:t>Bo:</w:t>
      </w:r>
      <w:r w:rsidR="00040830" w:rsidRPr="00C23319">
        <w:rPr>
          <w:rFonts w:ascii="Arial" w:hAnsi="Arial"/>
        </w:rPr>
        <w:t xml:space="preserve"> </w:t>
      </w:r>
      <w:r w:rsidRPr="00C23319">
        <w:rPr>
          <w:rFonts w:ascii="Arial" w:hAnsi="Arial"/>
        </w:rPr>
        <w:t>So</w:t>
      </w:r>
      <w:r w:rsidR="000B6DB2">
        <w:rPr>
          <w:rFonts w:ascii="Arial" w:hAnsi="Arial"/>
        </w:rPr>
        <w:t>,</w:t>
      </w:r>
      <w:r w:rsidRPr="00C23319">
        <w:rPr>
          <w:rFonts w:ascii="Arial" w:hAnsi="Arial"/>
        </w:rPr>
        <w:t xml:space="preserve"> Jay left his family that weekend and came back less and less each month. Back among the Hells Angels</w:t>
      </w:r>
      <w:r w:rsidR="00F331A0" w:rsidRPr="00C23319">
        <w:rPr>
          <w:rFonts w:ascii="Arial" w:hAnsi="Arial"/>
        </w:rPr>
        <w:t xml:space="preserve">, </w:t>
      </w:r>
      <w:r w:rsidRPr="00C23319">
        <w:rPr>
          <w:rFonts w:ascii="Arial" w:hAnsi="Arial"/>
        </w:rPr>
        <w:t>Jaybird</w:t>
      </w:r>
      <w:r w:rsidR="00F331A0" w:rsidRPr="00C23319">
        <w:rPr>
          <w:rFonts w:ascii="Arial" w:hAnsi="Arial"/>
        </w:rPr>
        <w:t>'</w:t>
      </w:r>
      <w:r w:rsidRPr="00C23319">
        <w:rPr>
          <w:rFonts w:ascii="Arial" w:hAnsi="Arial"/>
        </w:rPr>
        <w:t>s reputation was spreading. At the time</w:t>
      </w:r>
      <w:r w:rsidR="00AA4E71">
        <w:rPr>
          <w:rFonts w:ascii="Arial" w:hAnsi="Arial"/>
        </w:rPr>
        <w:t>,</w:t>
      </w:r>
      <w:r w:rsidRPr="00C23319">
        <w:rPr>
          <w:rFonts w:ascii="Arial" w:hAnsi="Arial"/>
        </w:rPr>
        <w:t xml:space="preserve"> there were six active Hells Angels charters throughout the state of Arizona</w:t>
      </w:r>
      <w:r w:rsidR="00F331A0" w:rsidRPr="00C23319">
        <w:rPr>
          <w:rFonts w:ascii="Arial" w:hAnsi="Arial"/>
        </w:rPr>
        <w:t xml:space="preserve">, </w:t>
      </w:r>
      <w:r w:rsidRPr="00C23319">
        <w:rPr>
          <w:rFonts w:ascii="Arial" w:hAnsi="Arial"/>
        </w:rPr>
        <w:t>and several of them were sizing him up as a recruit to join their family.</w:t>
      </w:r>
    </w:p>
    <w:p w14:paraId="1FE26FF4" w14:textId="77777777" w:rsidR="0046046A" w:rsidRPr="00C23319" w:rsidRDefault="0046046A">
      <w:pPr>
        <w:spacing w:after="0"/>
        <w:rPr>
          <w:rFonts w:ascii="Arial" w:hAnsi="Arial"/>
        </w:rPr>
      </w:pPr>
    </w:p>
    <w:p w14:paraId="660EB360" w14:textId="4FC2B837" w:rsidR="0046046A" w:rsidRPr="00C23319" w:rsidRDefault="00D52CA6">
      <w:pPr>
        <w:spacing w:after="0"/>
        <w:rPr>
          <w:rFonts w:ascii="Arial" w:hAnsi="Arial"/>
        </w:rPr>
      </w:pPr>
      <w:r w:rsidRPr="00C23319">
        <w:rPr>
          <w:rFonts w:ascii="Arial" w:hAnsi="Arial"/>
          <w:b/>
          <w:bCs/>
        </w:rPr>
        <w:t>Jay:</w:t>
      </w:r>
      <w:r w:rsidR="0046046A" w:rsidRPr="00C23319">
        <w:rPr>
          <w:rFonts w:ascii="Arial" w:hAnsi="Arial"/>
        </w:rPr>
        <w:t xml:space="preserve"> </w:t>
      </w:r>
      <w:r w:rsidRPr="00C23319">
        <w:rPr>
          <w:rFonts w:ascii="Arial" w:hAnsi="Arial"/>
        </w:rPr>
        <w:t>Bottom line is, is I wanted in</w:t>
      </w:r>
      <w:r w:rsidR="0046046A" w:rsidRPr="00C23319">
        <w:rPr>
          <w:rFonts w:ascii="Arial" w:hAnsi="Arial"/>
        </w:rPr>
        <w:t xml:space="preserve">. </w:t>
      </w:r>
      <w:r w:rsidRPr="00C23319">
        <w:rPr>
          <w:rFonts w:ascii="Arial" w:hAnsi="Arial"/>
        </w:rPr>
        <w:t>I started making decisions to get inside because that is where I felt like I could do the most damage</w:t>
      </w:r>
      <w:r w:rsidR="00850FE7">
        <w:rPr>
          <w:rFonts w:ascii="Arial" w:hAnsi="Arial"/>
        </w:rPr>
        <w:t>, a</w:t>
      </w:r>
      <w:r w:rsidRPr="00C23319">
        <w:rPr>
          <w:rFonts w:ascii="Arial" w:hAnsi="Arial"/>
        </w:rPr>
        <w:t>nd I started positioning myself for membership.</w:t>
      </w:r>
      <w:r w:rsidR="0046046A" w:rsidRPr="00C23319">
        <w:rPr>
          <w:rFonts w:ascii="Arial" w:hAnsi="Arial"/>
        </w:rPr>
        <w:t xml:space="preserve"> </w:t>
      </w:r>
      <w:r w:rsidRPr="00C23319">
        <w:rPr>
          <w:rFonts w:ascii="Arial" w:hAnsi="Arial"/>
        </w:rPr>
        <w:t xml:space="preserve">When the various </w:t>
      </w:r>
      <w:r w:rsidRPr="00C23319">
        <w:rPr>
          <w:rFonts w:ascii="Arial" w:hAnsi="Arial"/>
        </w:rPr>
        <w:lastRenderedPageBreak/>
        <w:t xml:space="preserve">Hells Angels charters started recruiting </w:t>
      </w:r>
      <w:r w:rsidR="00082D06" w:rsidRPr="00C23319">
        <w:rPr>
          <w:rFonts w:ascii="Arial" w:hAnsi="Arial"/>
        </w:rPr>
        <w:t xml:space="preserve">us </w:t>
      </w:r>
      <w:r w:rsidRPr="00C23319">
        <w:rPr>
          <w:rFonts w:ascii="Arial" w:hAnsi="Arial"/>
        </w:rPr>
        <w:t>based on us doing our jobs well</w:t>
      </w:r>
      <w:r w:rsidR="0046046A" w:rsidRPr="00C23319">
        <w:rPr>
          <w:rFonts w:ascii="Arial" w:hAnsi="Arial"/>
        </w:rPr>
        <w:t xml:space="preserve">, </w:t>
      </w:r>
      <w:r w:rsidRPr="00C23319">
        <w:rPr>
          <w:rFonts w:ascii="Arial" w:hAnsi="Arial"/>
        </w:rPr>
        <w:t>man</w:t>
      </w:r>
      <w:r w:rsidR="0046046A" w:rsidRPr="00C23319">
        <w:rPr>
          <w:rFonts w:ascii="Arial" w:hAnsi="Arial"/>
        </w:rPr>
        <w:t xml:space="preserve">, </w:t>
      </w:r>
      <w:r w:rsidRPr="00C23319">
        <w:rPr>
          <w:rFonts w:ascii="Arial" w:hAnsi="Arial"/>
        </w:rPr>
        <w:t xml:space="preserve">it felt pretty special. Like I was playing the prom queen. It was like everybody wanted to take me on a date. </w:t>
      </w:r>
    </w:p>
    <w:p w14:paraId="08D187B5" w14:textId="77777777" w:rsidR="0046046A" w:rsidRPr="00C23319" w:rsidRDefault="0046046A">
      <w:pPr>
        <w:spacing w:after="0"/>
        <w:rPr>
          <w:rFonts w:ascii="Arial" w:hAnsi="Arial"/>
        </w:rPr>
      </w:pPr>
    </w:p>
    <w:p w14:paraId="418CD324" w14:textId="19BD0435" w:rsidR="0046046A" w:rsidRPr="00C23319" w:rsidRDefault="00D52CA6">
      <w:pPr>
        <w:spacing w:after="0"/>
        <w:rPr>
          <w:rFonts w:ascii="Arial" w:hAnsi="Arial"/>
        </w:rPr>
      </w:pPr>
      <w:r w:rsidRPr="00C23319">
        <w:rPr>
          <w:rFonts w:ascii="Arial" w:hAnsi="Arial"/>
          <w:b/>
          <w:bCs/>
        </w:rPr>
        <w:t>Bo:</w:t>
      </w:r>
      <w:r w:rsidR="0046046A" w:rsidRPr="00C23319">
        <w:rPr>
          <w:rFonts w:ascii="Arial" w:hAnsi="Arial"/>
        </w:rPr>
        <w:t xml:space="preserve"> </w:t>
      </w:r>
      <w:r w:rsidRPr="00C23319">
        <w:rPr>
          <w:rFonts w:ascii="Arial" w:hAnsi="Arial"/>
        </w:rPr>
        <w:t>But</w:t>
      </w:r>
      <w:r w:rsidR="0046046A" w:rsidRPr="00C23319">
        <w:rPr>
          <w:rFonts w:ascii="Arial" w:hAnsi="Arial"/>
        </w:rPr>
        <w:t xml:space="preserve"> </w:t>
      </w:r>
      <w:r w:rsidRPr="00C23319">
        <w:rPr>
          <w:rFonts w:ascii="Arial" w:hAnsi="Arial"/>
        </w:rPr>
        <w:t>J</w:t>
      </w:r>
      <w:r w:rsidR="0046046A" w:rsidRPr="00C23319">
        <w:rPr>
          <w:rFonts w:ascii="Arial" w:hAnsi="Arial"/>
        </w:rPr>
        <w:t xml:space="preserve">ay's </w:t>
      </w:r>
      <w:r w:rsidRPr="00C23319">
        <w:rPr>
          <w:rFonts w:ascii="Arial" w:hAnsi="Arial"/>
        </w:rPr>
        <w:t>superiors at ATF didn't actually want him to become a Hells Angel. They thought it was a step too far</w:t>
      </w:r>
      <w:r w:rsidR="00364716">
        <w:rPr>
          <w:rFonts w:ascii="Arial" w:hAnsi="Arial"/>
        </w:rPr>
        <w:t>, b</w:t>
      </w:r>
      <w:r w:rsidRPr="00C23319">
        <w:rPr>
          <w:rFonts w:ascii="Arial" w:hAnsi="Arial"/>
        </w:rPr>
        <w:t xml:space="preserve">ut Jay wanted </w:t>
      </w:r>
      <w:r w:rsidR="0046046A" w:rsidRPr="00C23319">
        <w:rPr>
          <w:rFonts w:ascii="Arial" w:hAnsi="Arial"/>
        </w:rPr>
        <w:t>in</w:t>
      </w:r>
      <w:r w:rsidRPr="00C23319">
        <w:rPr>
          <w:rFonts w:ascii="Arial" w:hAnsi="Arial"/>
        </w:rPr>
        <w:t>.</w:t>
      </w:r>
    </w:p>
    <w:p w14:paraId="048DC0D4" w14:textId="77777777" w:rsidR="0046046A" w:rsidRPr="00C23319" w:rsidRDefault="0046046A">
      <w:pPr>
        <w:spacing w:after="0"/>
        <w:rPr>
          <w:rFonts w:ascii="Arial" w:hAnsi="Arial"/>
        </w:rPr>
      </w:pPr>
    </w:p>
    <w:p w14:paraId="0D3C1027" w14:textId="668DA515" w:rsidR="0046046A" w:rsidRPr="00C23319" w:rsidRDefault="00D52CA6">
      <w:pPr>
        <w:spacing w:after="0"/>
        <w:rPr>
          <w:rFonts w:ascii="Arial" w:hAnsi="Arial"/>
        </w:rPr>
      </w:pPr>
      <w:r w:rsidRPr="00C23319">
        <w:rPr>
          <w:rFonts w:ascii="Arial" w:hAnsi="Arial"/>
          <w:b/>
          <w:bCs/>
        </w:rPr>
        <w:t>Jay:</w:t>
      </w:r>
      <w:r w:rsidR="0046046A" w:rsidRPr="00C23319">
        <w:rPr>
          <w:rFonts w:ascii="Arial" w:hAnsi="Arial"/>
        </w:rPr>
        <w:t xml:space="preserve"> </w:t>
      </w:r>
      <w:r w:rsidRPr="00C23319">
        <w:rPr>
          <w:rFonts w:ascii="Arial" w:hAnsi="Arial"/>
        </w:rPr>
        <w:t>I desperately wanted to get my patch. I wanted to be the first guy</w:t>
      </w:r>
      <w:r w:rsidR="0046046A" w:rsidRPr="00C23319">
        <w:rPr>
          <w:rFonts w:ascii="Arial" w:hAnsi="Arial"/>
        </w:rPr>
        <w:t xml:space="preserve">, </w:t>
      </w:r>
      <w:r w:rsidRPr="00C23319">
        <w:rPr>
          <w:rFonts w:ascii="Arial" w:hAnsi="Arial"/>
        </w:rPr>
        <w:t>the first law man that had</w:t>
      </w:r>
      <w:r w:rsidR="0046046A" w:rsidRPr="00C23319">
        <w:rPr>
          <w:rFonts w:ascii="Arial" w:hAnsi="Arial"/>
        </w:rPr>
        <w:t xml:space="preserve"> </w:t>
      </w:r>
      <w:r w:rsidRPr="00C23319">
        <w:rPr>
          <w:rFonts w:ascii="Arial" w:hAnsi="Arial"/>
        </w:rPr>
        <w:t>infiltrated the Hells Angels. It had never been done before. My focus selfishly had evolved from really trying to gain evidence and further the investigation</w:t>
      </w:r>
      <w:r w:rsidR="00EE590E">
        <w:rPr>
          <w:rFonts w:ascii="Arial" w:hAnsi="Arial"/>
        </w:rPr>
        <w:t>,</w:t>
      </w:r>
      <w:r w:rsidRPr="00C23319">
        <w:rPr>
          <w:rFonts w:ascii="Arial" w:hAnsi="Arial"/>
        </w:rPr>
        <w:t xml:space="preserve"> and </w:t>
      </w:r>
      <w:r w:rsidR="00EE590E">
        <w:rPr>
          <w:rFonts w:ascii="Arial" w:hAnsi="Arial"/>
        </w:rPr>
        <w:t xml:space="preserve">had </w:t>
      </w:r>
      <w:r w:rsidRPr="00C23319">
        <w:rPr>
          <w:rFonts w:ascii="Arial" w:hAnsi="Arial"/>
        </w:rPr>
        <w:t>become personal for me to achieve that status.</w:t>
      </w:r>
    </w:p>
    <w:p w14:paraId="5BE46CFA" w14:textId="77777777" w:rsidR="0046046A" w:rsidRPr="00C23319" w:rsidRDefault="0046046A">
      <w:pPr>
        <w:spacing w:after="0"/>
        <w:rPr>
          <w:rFonts w:ascii="Arial" w:hAnsi="Arial"/>
        </w:rPr>
      </w:pPr>
    </w:p>
    <w:p w14:paraId="15175B6C" w14:textId="6B1AD6BA" w:rsidR="00ED5AF9" w:rsidRPr="00C23319" w:rsidRDefault="00D52CA6">
      <w:pPr>
        <w:spacing w:after="0"/>
        <w:rPr>
          <w:rFonts w:ascii="Arial" w:hAnsi="Arial"/>
        </w:rPr>
      </w:pPr>
      <w:r w:rsidRPr="00C23319">
        <w:rPr>
          <w:rFonts w:ascii="Arial" w:hAnsi="Arial"/>
          <w:b/>
          <w:bCs/>
        </w:rPr>
        <w:t>Bo:</w:t>
      </w:r>
      <w:r w:rsidR="0046046A" w:rsidRPr="00C23319">
        <w:rPr>
          <w:rFonts w:ascii="Arial" w:hAnsi="Arial"/>
        </w:rPr>
        <w:t xml:space="preserve"> </w:t>
      </w:r>
      <w:r w:rsidRPr="00C23319">
        <w:rPr>
          <w:rFonts w:ascii="Arial" w:hAnsi="Arial"/>
        </w:rPr>
        <w:t>And then</w:t>
      </w:r>
      <w:r w:rsidR="00C9339E">
        <w:rPr>
          <w:rFonts w:ascii="Arial" w:hAnsi="Arial"/>
        </w:rPr>
        <w:t>,</w:t>
      </w:r>
      <w:r w:rsidRPr="00C23319">
        <w:rPr>
          <w:rFonts w:ascii="Arial" w:hAnsi="Arial"/>
        </w:rPr>
        <w:t xml:space="preserve"> Jay got a break. The </w:t>
      </w:r>
      <w:r w:rsidR="0046046A" w:rsidRPr="00C23319">
        <w:rPr>
          <w:rFonts w:ascii="Arial" w:hAnsi="Arial"/>
        </w:rPr>
        <w:t>S</w:t>
      </w:r>
      <w:r w:rsidRPr="00C23319">
        <w:rPr>
          <w:rFonts w:ascii="Arial" w:hAnsi="Arial"/>
        </w:rPr>
        <w:t>kull Valley Charter in Arizona accepted him on probation</w:t>
      </w:r>
      <w:r w:rsidR="00ED5AF9" w:rsidRPr="00C23319">
        <w:rPr>
          <w:rFonts w:ascii="Arial" w:hAnsi="Arial"/>
        </w:rPr>
        <w:t>. H</w:t>
      </w:r>
      <w:r w:rsidRPr="00C23319">
        <w:rPr>
          <w:rFonts w:ascii="Arial" w:hAnsi="Arial"/>
        </w:rPr>
        <w:t>e would need to spend at least a year as a prospect proving his loyalty to the club before receiving his patch and being made an official member.</w:t>
      </w:r>
    </w:p>
    <w:p w14:paraId="73A5E308" w14:textId="77777777" w:rsidR="00ED5AF9" w:rsidRPr="00C23319" w:rsidRDefault="00ED5AF9">
      <w:pPr>
        <w:spacing w:after="0"/>
        <w:rPr>
          <w:rFonts w:ascii="Arial" w:hAnsi="Arial"/>
        </w:rPr>
      </w:pPr>
    </w:p>
    <w:p w14:paraId="3EFEC1B6" w14:textId="601947C7" w:rsidR="00ED5AF9" w:rsidRPr="00C23319" w:rsidRDefault="00D52CA6">
      <w:pPr>
        <w:spacing w:after="0"/>
        <w:rPr>
          <w:rFonts w:ascii="Arial" w:hAnsi="Arial"/>
        </w:rPr>
      </w:pPr>
      <w:r w:rsidRPr="00C23319">
        <w:rPr>
          <w:rFonts w:ascii="Arial" w:hAnsi="Arial"/>
          <w:b/>
          <w:bCs/>
        </w:rPr>
        <w:t>Jay:</w:t>
      </w:r>
      <w:r w:rsidR="00ED5AF9" w:rsidRPr="00C23319">
        <w:rPr>
          <w:rFonts w:ascii="Arial" w:hAnsi="Arial"/>
        </w:rPr>
        <w:t xml:space="preserve"> </w:t>
      </w:r>
      <w:r w:rsidRPr="00C23319">
        <w:rPr>
          <w:rFonts w:ascii="Arial" w:hAnsi="Arial"/>
        </w:rPr>
        <w:t>You were not going to be made a member any sooner than one year. And there was no guarantee that on your 366</w:t>
      </w:r>
      <w:r w:rsidR="00ED5AF9" w:rsidRPr="00C23319">
        <w:rPr>
          <w:rFonts w:ascii="Arial" w:hAnsi="Arial"/>
        </w:rPr>
        <w:t xml:space="preserve">th </w:t>
      </w:r>
      <w:r w:rsidRPr="00C23319">
        <w:rPr>
          <w:rFonts w:ascii="Arial" w:hAnsi="Arial"/>
        </w:rPr>
        <w:t>day</w:t>
      </w:r>
      <w:r w:rsidR="00ED5AF9" w:rsidRPr="00C23319">
        <w:rPr>
          <w:rFonts w:ascii="Arial" w:hAnsi="Arial"/>
        </w:rPr>
        <w:t xml:space="preserve">, </w:t>
      </w:r>
      <w:r w:rsidRPr="00C23319">
        <w:rPr>
          <w:rFonts w:ascii="Arial" w:hAnsi="Arial"/>
        </w:rPr>
        <w:t xml:space="preserve">you </w:t>
      </w:r>
      <w:r w:rsidR="00ED5AF9" w:rsidRPr="00C23319">
        <w:rPr>
          <w:rFonts w:ascii="Arial" w:hAnsi="Arial"/>
        </w:rPr>
        <w:t xml:space="preserve">were </w:t>
      </w:r>
      <w:r w:rsidRPr="00C23319">
        <w:rPr>
          <w:rFonts w:ascii="Arial" w:hAnsi="Arial"/>
        </w:rPr>
        <w:t>going to be given a patch. One of the big mistakes that you could make as a Hells Angel when you're a prospect</w:t>
      </w:r>
      <w:r w:rsidR="00ED5AF9" w:rsidRPr="00C23319">
        <w:rPr>
          <w:rFonts w:ascii="Arial" w:hAnsi="Arial"/>
        </w:rPr>
        <w:t xml:space="preserve">, if </w:t>
      </w:r>
      <w:r w:rsidRPr="00C23319">
        <w:rPr>
          <w:rFonts w:ascii="Arial" w:hAnsi="Arial"/>
        </w:rPr>
        <w:t xml:space="preserve">someone ever asked you like, </w:t>
      </w:r>
      <w:r w:rsidR="00ED5AF9" w:rsidRPr="00C23319">
        <w:rPr>
          <w:rFonts w:ascii="Arial" w:hAnsi="Arial"/>
        </w:rPr>
        <w:t>"H</w:t>
      </w:r>
      <w:r w:rsidRPr="00C23319">
        <w:rPr>
          <w:rFonts w:ascii="Arial" w:hAnsi="Arial"/>
        </w:rPr>
        <w:t>ey</w:t>
      </w:r>
      <w:r w:rsidR="00ED5AF9" w:rsidRPr="00C23319">
        <w:rPr>
          <w:rFonts w:ascii="Arial" w:hAnsi="Arial"/>
        </w:rPr>
        <w:t xml:space="preserve">, </w:t>
      </w:r>
      <w:r w:rsidRPr="00C23319">
        <w:rPr>
          <w:rFonts w:ascii="Arial" w:hAnsi="Arial"/>
        </w:rPr>
        <w:t>man, when are you going to get your membership? When are you going to be a full patch?</w:t>
      </w:r>
      <w:r w:rsidR="00ED5AF9" w:rsidRPr="00C23319">
        <w:rPr>
          <w:rFonts w:ascii="Arial" w:hAnsi="Arial"/>
        </w:rPr>
        <w:t>"</w:t>
      </w:r>
      <w:r w:rsidR="00B70DC2">
        <w:rPr>
          <w:rFonts w:ascii="Arial" w:hAnsi="Arial"/>
        </w:rPr>
        <w:t>, i</w:t>
      </w:r>
      <w:r w:rsidRPr="00C23319">
        <w:rPr>
          <w:rFonts w:ascii="Arial" w:hAnsi="Arial"/>
        </w:rPr>
        <w:t xml:space="preserve">f somehow you had that date marked on your calendar, man, you're </w:t>
      </w:r>
      <w:r w:rsidR="009F52CC" w:rsidRPr="00C23319">
        <w:rPr>
          <w:rFonts w:ascii="Arial" w:hAnsi="Arial"/>
        </w:rPr>
        <w:t>going to</w:t>
      </w:r>
      <w:r w:rsidRPr="00C23319">
        <w:rPr>
          <w:rFonts w:ascii="Arial" w:hAnsi="Arial"/>
        </w:rPr>
        <w:t xml:space="preserve"> get throat punched</w:t>
      </w:r>
      <w:r w:rsidR="00ED5AF9" w:rsidRPr="00C23319">
        <w:rPr>
          <w:rFonts w:ascii="Arial" w:hAnsi="Arial"/>
        </w:rPr>
        <w:t xml:space="preserve">. </w:t>
      </w:r>
      <w:r w:rsidRPr="00C23319">
        <w:rPr>
          <w:rFonts w:ascii="Arial" w:hAnsi="Arial"/>
        </w:rPr>
        <w:t>The answer was</w:t>
      </w:r>
      <w:r w:rsidR="00D512A0">
        <w:rPr>
          <w:rFonts w:ascii="Arial" w:hAnsi="Arial"/>
        </w:rPr>
        <w:t>, "A</w:t>
      </w:r>
      <w:r w:rsidRPr="00C23319">
        <w:rPr>
          <w:rFonts w:ascii="Arial" w:hAnsi="Arial"/>
        </w:rPr>
        <w:t>s long as it takes.</w:t>
      </w:r>
      <w:r w:rsidR="00D512A0">
        <w:rPr>
          <w:rFonts w:ascii="Arial" w:hAnsi="Arial"/>
        </w:rPr>
        <w:t>"</w:t>
      </w:r>
    </w:p>
    <w:p w14:paraId="7388BB36" w14:textId="77777777" w:rsidR="00ED5AF9" w:rsidRPr="00C23319" w:rsidRDefault="00ED5AF9">
      <w:pPr>
        <w:spacing w:after="0"/>
        <w:rPr>
          <w:rFonts w:ascii="Arial" w:hAnsi="Arial"/>
        </w:rPr>
      </w:pPr>
    </w:p>
    <w:p w14:paraId="3C9512CB" w14:textId="1AB8BAE5" w:rsidR="00ED5AF9" w:rsidRPr="00C23319" w:rsidRDefault="00D52CA6">
      <w:pPr>
        <w:spacing w:after="0"/>
        <w:rPr>
          <w:rFonts w:ascii="Arial" w:hAnsi="Arial"/>
        </w:rPr>
      </w:pPr>
      <w:r w:rsidRPr="00C23319">
        <w:rPr>
          <w:rFonts w:ascii="Arial" w:hAnsi="Arial"/>
          <w:b/>
          <w:bCs/>
        </w:rPr>
        <w:t>Bo:</w:t>
      </w:r>
      <w:r w:rsidR="00ED5AF9" w:rsidRPr="00C23319">
        <w:rPr>
          <w:rFonts w:ascii="Arial" w:hAnsi="Arial"/>
        </w:rPr>
        <w:t xml:space="preserve"> J</w:t>
      </w:r>
      <w:r w:rsidRPr="00C23319">
        <w:rPr>
          <w:rFonts w:ascii="Arial" w:hAnsi="Arial"/>
        </w:rPr>
        <w:t>oining the club as a prospect meant giving up control. If you want it in</w:t>
      </w:r>
      <w:r w:rsidR="00ED5AF9" w:rsidRPr="00C23319">
        <w:rPr>
          <w:rFonts w:ascii="Arial" w:hAnsi="Arial"/>
        </w:rPr>
        <w:t xml:space="preserve">, </w:t>
      </w:r>
      <w:r w:rsidRPr="00C23319">
        <w:rPr>
          <w:rFonts w:ascii="Arial" w:hAnsi="Arial"/>
        </w:rPr>
        <w:t>you had to be all in.</w:t>
      </w:r>
    </w:p>
    <w:p w14:paraId="74F84D72" w14:textId="77777777" w:rsidR="00ED5AF9" w:rsidRPr="00C23319" w:rsidRDefault="00ED5AF9">
      <w:pPr>
        <w:spacing w:after="0"/>
        <w:rPr>
          <w:rFonts w:ascii="Arial" w:hAnsi="Arial"/>
        </w:rPr>
      </w:pPr>
    </w:p>
    <w:p w14:paraId="16D2423F" w14:textId="30C8DB40" w:rsidR="00CE281F" w:rsidRPr="00C23319" w:rsidRDefault="00D52CA6">
      <w:pPr>
        <w:spacing w:after="0"/>
        <w:rPr>
          <w:rFonts w:ascii="Arial" w:hAnsi="Arial"/>
        </w:rPr>
      </w:pPr>
      <w:r w:rsidRPr="00C23319">
        <w:rPr>
          <w:rFonts w:ascii="Arial" w:hAnsi="Arial"/>
          <w:b/>
          <w:bCs/>
        </w:rPr>
        <w:t>Jay:</w:t>
      </w:r>
      <w:r w:rsidR="00ED5AF9" w:rsidRPr="00C23319">
        <w:rPr>
          <w:rFonts w:ascii="Arial" w:hAnsi="Arial"/>
        </w:rPr>
        <w:t xml:space="preserve"> </w:t>
      </w:r>
      <w:r w:rsidRPr="00C23319">
        <w:rPr>
          <w:rFonts w:ascii="Arial" w:hAnsi="Arial"/>
        </w:rPr>
        <w:t>When we were operating independently, we could come and go as we pleased, we could go where we wanted</w:t>
      </w:r>
      <w:r w:rsidR="00ED5AF9" w:rsidRPr="00C23319">
        <w:rPr>
          <w:rFonts w:ascii="Arial" w:hAnsi="Arial"/>
        </w:rPr>
        <w:t xml:space="preserve">, </w:t>
      </w:r>
      <w:r w:rsidRPr="00C23319">
        <w:rPr>
          <w:rFonts w:ascii="Arial" w:hAnsi="Arial"/>
        </w:rPr>
        <w:t>when we wanted. We weren't subject to any orders. We weren't subject to anybody else's authority. Then</w:t>
      </w:r>
      <w:r w:rsidR="002648E6">
        <w:rPr>
          <w:rFonts w:ascii="Arial" w:hAnsi="Arial"/>
        </w:rPr>
        <w:t>,</w:t>
      </w:r>
      <w:r w:rsidRPr="00C23319">
        <w:rPr>
          <w:rFonts w:ascii="Arial" w:hAnsi="Arial"/>
        </w:rPr>
        <w:t xml:space="preserve"> once we got on the inside and we're prospecting with the Hells Angels, now they controlled that</w:t>
      </w:r>
      <w:r w:rsidR="00342CCB">
        <w:rPr>
          <w:rFonts w:ascii="Arial" w:hAnsi="Arial"/>
        </w:rPr>
        <w:t>. N</w:t>
      </w:r>
      <w:r w:rsidRPr="00C23319">
        <w:rPr>
          <w:rFonts w:ascii="Arial" w:hAnsi="Arial"/>
        </w:rPr>
        <w:t>ow</w:t>
      </w:r>
      <w:r w:rsidR="00342CCB">
        <w:rPr>
          <w:rFonts w:ascii="Arial" w:hAnsi="Arial"/>
        </w:rPr>
        <w:t>,</w:t>
      </w:r>
      <w:r w:rsidRPr="00C23319">
        <w:rPr>
          <w:rFonts w:ascii="Arial" w:hAnsi="Arial"/>
        </w:rPr>
        <w:t xml:space="preserve"> they told us where to be</w:t>
      </w:r>
      <w:r w:rsidR="00ED5AF9" w:rsidRPr="00C23319">
        <w:rPr>
          <w:rFonts w:ascii="Arial" w:hAnsi="Arial"/>
        </w:rPr>
        <w:t xml:space="preserve">, </w:t>
      </w:r>
      <w:r w:rsidRPr="00C23319">
        <w:rPr>
          <w:rFonts w:ascii="Arial" w:hAnsi="Arial"/>
        </w:rPr>
        <w:t xml:space="preserve">when to be there. It was nonnegotiable. The </w:t>
      </w:r>
      <w:r w:rsidR="00ED5AF9" w:rsidRPr="00C23319">
        <w:rPr>
          <w:rFonts w:ascii="Arial" w:hAnsi="Arial"/>
        </w:rPr>
        <w:t>S</w:t>
      </w:r>
      <w:r w:rsidRPr="00C23319">
        <w:rPr>
          <w:rFonts w:ascii="Arial" w:hAnsi="Arial"/>
        </w:rPr>
        <w:t>kull Valley Charter</w:t>
      </w:r>
      <w:r w:rsidR="00ED5AF9" w:rsidRPr="00C23319">
        <w:rPr>
          <w:rFonts w:ascii="Arial" w:hAnsi="Arial"/>
        </w:rPr>
        <w:t xml:space="preserve">, </w:t>
      </w:r>
      <w:r w:rsidRPr="00C23319">
        <w:rPr>
          <w:rFonts w:ascii="Arial" w:hAnsi="Arial"/>
        </w:rPr>
        <w:t xml:space="preserve">the </w:t>
      </w:r>
      <w:r w:rsidR="00342CCB" w:rsidRPr="00C23319">
        <w:rPr>
          <w:rFonts w:ascii="Arial" w:hAnsi="Arial"/>
        </w:rPr>
        <w:t xml:space="preserve">president </w:t>
      </w:r>
      <w:r w:rsidRPr="00C23319">
        <w:rPr>
          <w:rFonts w:ascii="Arial" w:hAnsi="Arial"/>
        </w:rPr>
        <w:t>was an old</w:t>
      </w:r>
      <w:r w:rsidR="00A2646E" w:rsidRPr="00C23319">
        <w:rPr>
          <w:rFonts w:ascii="Arial" w:hAnsi="Arial"/>
        </w:rPr>
        <w:t xml:space="preserve">, </w:t>
      </w:r>
      <w:r w:rsidRPr="00C23319">
        <w:rPr>
          <w:rFonts w:ascii="Arial" w:hAnsi="Arial"/>
        </w:rPr>
        <w:t>old</w:t>
      </w:r>
      <w:r w:rsidR="00A2646E" w:rsidRPr="00C23319">
        <w:rPr>
          <w:rFonts w:ascii="Arial" w:hAnsi="Arial"/>
        </w:rPr>
        <w:t>-</w:t>
      </w:r>
      <w:r w:rsidRPr="00C23319">
        <w:rPr>
          <w:rFonts w:ascii="Arial" w:hAnsi="Arial"/>
        </w:rPr>
        <w:t>school Hells Angel, very traditional</w:t>
      </w:r>
      <w:r w:rsidR="00342CCB">
        <w:rPr>
          <w:rFonts w:ascii="Arial" w:hAnsi="Arial"/>
        </w:rPr>
        <w:t xml:space="preserve"> </w:t>
      </w:r>
      <w:r w:rsidR="00342CCB" w:rsidRPr="00C23319">
        <w:rPr>
          <w:rFonts w:ascii="Arial" w:hAnsi="Arial"/>
        </w:rPr>
        <w:t xml:space="preserve">in </w:t>
      </w:r>
      <w:r w:rsidRPr="00C23319">
        <w:rPr>
          <w:rFonts w:ascii="Arial" w:hAnsi="Arial"/>
        </w:rPr>
        <w:t>his views of the Hells Angels</w:t>
      </w:r>
      <w:r w:rsidR="00342CCB">
        <w:rPr>
          <w:rFonts w:ascii="Arial" w:hAnsi="Arial"/>
        </w:rPr>
        <w:t>,</w:t>
      </w:r>
      <w:r w:rsidRPr="00C23319">
        <w:rPr>
          <w:rFonts w:ascii="Arial" w:hAnsi="Arial"/>
        </w:rPr>
        <w:t xml:space="preserve"> how the Hells Angels should look and act and conduct themselves.</w:t>
      </w:r>
    </w:p>
    <w:p w14:paraId="1B441FA4" w14:textId="77777777" w:rsidR="00CE281F" w:rsidRPr="00C23319" w:rsidRDefault="00CE281F">
      <w:pPr>
        <w:spacing w:after="0"/>
        <w:rPr>
          <w:rFonts w:ascii="Arial" w:hAnsi="Arial"/>
        </w:rPr>
      </w:pPr>
    </w:p>
    <w:p w14:paraId="6849C48C" w14:textId="7CF7C2C9" w:rsidR="00A2646E" w:rsidRPr="00C23319" w:rsidRDefault="00000000">
      <w:pPr>
        <w:spacing w:after="0"/>
        <w:rPr>
          <w:rFonts w:ascii="Arial" w:hAnsi="Arial"/>
        </w:rPr>
      </w:pPr>
      <w:r w:rsidRPr="00C23319">
        <w:rPr>
          <w:rFonts w:ascii="Arial" w:hAnsi="Arial"/>
        </w:rPr>
        <w:t xml:space="preserve">And I showed up one day at </w:t>
      </w:r>
      <w:r w:rsidR="00A2646E" w:rsidRPr="00C23319">
        <w:rPr>
          <w:rFonts w:ascii="Arial" w:hAnsi="Arial"/>
        </w:rPr>
        <w:t>Skull V</w:t>
      </w:r>
      <w:r w:rsidRPr="00C23319">
        <w:rPr>
          <w:rFonts w:ascii="Arial" w:hAnsi="Arial"/>
        </w:rPr>
        <w:t>alley with flip flops on</w:t>
      </w:r>
      <w:r w:rsidR="00A2646E" w:rsidRPr="00C23319">
        <w:rPr>
          <w:rFonts w:ascii="Arial" w:hAnsi="Arial"/>
        </w:rPr>
        <w:t xml:space="preserve">, </w:t>
      </w:r>
      <w:r w:rsidRPr="00C23319">
        <w:rPr>
          <w:rFonts w:ascii="Arial" w:hAnsi="Arial"/>
        </w:rPr>
        <w:t xml:space="preserve">and he dressed me up and down. </w:t>
      </w:r>
      <w:r w:rsidR="00A2646E" w:rsidRPr="00C23319">
        <w:rPr>
          <w:rFonts w:ascii="Arial" w:hAnsi="Arial"/>
        </w:rPr>
        <w:t>"</w:t>
      </w:r>
      <w:r w:rsidRPr="00C23319">
        <w:rPr>
          <w:rFonts w:ascii="Arial" w:hAnsi="Arial"/>
        </w:rPr>
        <w:t xml:space="preserve">I don't know who you think you are. I don't know what you're used to. I don't know where you've been. No member in my charter is going to wear flip flops. </w:t>
      </w:r>
      <w:r w:rsidR="00A2646E" w:rsidRPr="00C23319">
        <w:rPr>
          <w:rFonts w:ascii="Arial" w:hAnsi="Arial"/>
        </w:rPr>
        <w:t>Y</w:t>
      </w:r>
      <w:r w:rsidRPr="00C23319">
        <w:rPr>
          <w:rFonts w:ascii="Arial" w:hAnsi="Arial"/>
        </w:rPr>
        <w:t>ou get your boots on. I don't want to ever see that again. We are not the West Coast California Hells Angels</w:t>
      </w:r>
      <w:r w:rsidR="005A5EB2">
        <w:rPr>
          <w:rFonts w:ascii="Arial" w:hAnsi="Arial"/>
        </w:rPr>
        <w:t>. W</w:t>
      </w:r>
      <w:r w:rsidRPr="00C23319">
        <w:rPr>
          <w:rFonts w:ascii="Arial" w:hAnsi="Arial"/>
        </w:rPr>
        <w:t xml:space="preserve">e are the </w:t>
      </w:r>
      <w:r w:rsidR="00A2646E" w:rsidRPr="00C23319">
        <w:rPr>
          <w:rFonts w:ascii="Arial" w:hAnsi="Arial"/>
        </w:rPr>
        <w:t>S</w:t>
      </w:r>
      <w:r w:rsidRPr="00C23319">
        <w:rPr>
          <w:rFonts w:ascii="Arial" w:hAnsi="Arial"/>
        </w:rPr>
        <w:t>kull Valley Hells Angels</w:t>
      </w:r>
      <w:r w:rsidR="005A5EB2">
        <w:rPr>
          <w:rFonts w:ascii="Arial" w:hAnsi="Arial"/>
        </w:rPr>
        <w:t>,</w:t>
      </w:r>
      <w:r w:rsidRPr="00C23319">
        <w:rPr>
          <w:rFonts w:ascii="Arial" w:hAnsi="Arial"/>
        </w:rPr>
        <w:t xml:space="preserve"> and we are going to look </w:t>
      </w:r>
      <w:r w:rsidR="005A5EB2">
        <w:rPr>
          <w:rFonts w:ascii="Arial" w:hAnsi="Arial"/>
        </w:rPr>
        <w:t xml:space="preserve">it </w:t>
      </w:r>
      <w:r w:rsidRPr="00C23319">
        <w:rPr>
          <w:rFonts w:ascii="Arial" w:hAnsi="Arial"/>
        </w:rPr>
        <w:t xml:space="preserve">and we are going to act </w:t>
      </w:r>
      <w:r w:rsidR="00A2646E" w:rsidRPr="00C23319">
        <w:rPr>
          <w:rFonts w:ascii="Arial" w:hAnsi="Arial"/>
        </w:rPr>
        <w:t xml:space="preserve">the </w:t>
      </w:r>
      <w:r w:rsidRPr="00C23319">
        <w:rPr>
          <w:rFonts w:ascii="Arial" w:hAnsi="Arial"/>
        </w:rPr>
        <w:t>part.</w:t>
      </w:r>
      <w:r w:rsidR="00A2646E" w:rsidRPr="00C23319">
        <w:rPr>
          <w:rFonts w:ascii="Arial" w:hAnsi="Arial"/>
        </w:rPr>
        <w:t>"</w:t>
      </w:r>
    </w:p>
    <w:p w14:paraId="14E68EE2" w14:textId="77777777" w:rsidR="00A2646E" w:rsidRPr="00C23319" w:rsidRDefault="00A2646E">
      <w:pPr>
        <w:spacing w:after="0"/>
        <w:rPr>
          <w:rFonts w:ascii="Arial" w:hAnsi="Arial"/>
        </w:rPr>
      </w:pPr>
    </w:p>
    <w:p w14:paraId="1F7E8543" w14:textId="47F8928E" w:rsidR="00CE281F" w:rsidRPr="00C23319" w:rsidRDefault="00D52CA6">
      <w:pPr>
        <w:spacing w:after="0"/>
        <w:rPr>
          <w:rFonts w:ascii="Arial" w:hAnsi="Arial"/>
        </w:rPr>
      </w:pPr>
      <w:r w:rsidRPr="00C23319">
        <w:rPr>
          <w:rFonts w:ascii="Arial" w:hAnsi="Arial"/>
          <w:b/>
          <w:bCs/>
        </w:rPr>
        <w:t>Bo:</w:t>
      </w:r>
      <w:r w:rsidR="00A2646E" w:rsidRPr="00C23319">
        <w:rPr>
          <w:rFonts w:ascii="Arial" w:hAnsi="Arial"/>
        </w:rPr>
        <w:t xml:space="preserve"> </w:t>
      </w:r>
      <w:r w:rsidRPr="00C23319">
        <w:rPr>
          <w:rFonts w:ascii="Arial" w:hAnsi="Arial"/>
        </w:rPr>
        <w:t>But Jay never really loved riding a motorcycle. And now</w:t>
      </w:r>
      <w:r w:rsidR="005A5EB2">
        <w:rPr>
          <w:rFonts w:ascii="Arial" w:hAnsi="Arial"/>
        </w:rPr>
        <w:t>,</w:t>
      </w:r>
      <w:r w:rsidRPr="00C23319">
        <w:rPr>
          <w:rFonts w:ascii="Arial" w:hAnsi="Arial"/>
        </w:rPr>
        <w:t xml:space="preserve"> he was going on 300</w:t>
      </w:r>
      <w:r w:rsidR="00A2646E" w:rsidRPr="00C23319">
        <w:rPr>
          <w:rFonts w:ascii="Arial" w:hAnsi="Arial"/>
        </w:rPr>
        <w:t>-</w:t>
      </w:r>
      <w:r w:rsidRPr="00C23319">
        <w:rPr>
          <w:rFonts w:ascii="Arial" w:hAnsi="Arial"/>
        </w:rPr>
        <w:t>mile rides across the desert.</w:t>
      </w:r>
    </w:p>
    <w:p w14:paraId="53CB1509" w14:textId="77777777" w:rsidR="00CE281F" w:rsidRPr="00C23319" w:rsidRDefault="00CE281F">
      <w:pPr>
        <w:spacing w:after="0"/>
        <w:rPr>
          <w:rFonts w:ascii="Arial" w:hAnsi="Arial"/>
        </w:rPr>
      </w:pPr>
    </w:p>
    <w:p w14:paraId="30B8CE83" w14:textId="194E0922" w:rsidR="00CE281F" w:rsidRPr="00C23319" w:rsidRDefault="00D52CA6">
      <w:pPr>
        <w:spacing w:after="0"/>
        <w:rPr>
          <w:rFonts w:ascii="Arial" w:hAnsi="Arial"/>
        </w:rPr>
      </w:pPr>
      <w:r w:rsidRPr="00C23319">
        <w:rPr>
          <w:rFonts w:ascii="Arial" w:hAnsi="Arial"/>
          <w:b/>
          <w:bCs/>
        </w:rPr>
        <w:t>Jay:</w:t>
      </w:r>
      <w:r w:rsidR="00610AF6" w:rsidRPr="00C23319">
        <w:rPr>
          <w:rFonts w:ascii="Arial" w:hAnsi="Arial"/>
        </w:rPr>
        <w:t xml:space="preserve"> </w:t>
      </w:r>
      <w:r w:rsidRPr="00C23319">
        <w:rPr>
          <w:rFonts w:ascii="Arial" w:hAnsi="Arial"/>
        </w:rPr>
        <w:t xml:space="preserve">What I really thought is when I die in this case, I'm going to die hitting a telephone pole on my motorcycle at 100 miles an hour. They only know full throttle. </w:t>
      </w:r>
      <w:r w:rsidR="00952771">
        <w:rPr>
          <w:rFonts w:ascii="Arial" w:hAnsi="Arial"/>
        </w:rPr>
        <w:t>So, w</w:t>
      </w:r>
      <w:r w:rsidRPr="00C23319">
        <w:rPr>
          <w:rFonts w:ascii="Arial" w:hAnsi="Arial"/>
        </w:rPr>
        <w:t>hen you're riding with them</w:t>
      </w:r>
      <w:r w:rsidR="00952771">
        <w:rPr>
          <w:rFonts w:ascii="Arial" w:hAnsi="Arial"/>
        </w:rPr>
        <w:t xml:space="preserve"> </w:t>
      </w:r>
      <w:r w:rsidRPr="00C23319">
        <w:rPr>
          <w:rFonts w:ascii="Arial" w:hAnsi="Arial"/>
        </w:rPr>
        <w:t>and you're riding in a pack,</w:t>
      </w:r>
      <w:r w:rsidR="00610AF6" w:rsidRPr="00C23319">
        <w:rPr>
          <w:rFonts w:ascii="Arial" w:hAnsi="Arial"/>
        </w:rPr>
        <w:t xml:space="preserve"> </w:t>
      </w:r>
      <w:r w:rsidRPr="00C23319">
        <w:rPr>
          <w:rFonts w:ascii="Arial" w:hAnsi="Arial"/>
        </w:rPr>
        <w:t>at times when they do it right</w:t>
      </w:r>
      <w:r w:rsidR="00952771">
        <w:rPr>
          <w:rFonts w:ascii="Arial" w:hAnsi="Arial"/>
        </w:rPr>
        <w:t>, i</w:t>
      </w:r>
      <w:r w:rsidRPr="00C23319">
        <w:rPr>
          <w:rFonts w:ascii="Arial" w:hAnsi="Arial"/>
        </w:rPr>
        <w:t>t's beautiful</w:t>
      </w:r>
      <w:r w:rsidR="00DF7EC0" w:rsidRPr="00C23319">
        <w:rPr>
          <w:rFonts w:ascii="Arial" w:hAnsi="Arial"/>
        </w:rPr>
        <w:t>, i</w:t>
      </w:r>
      <w:r w:rsidRPr="00C23319">
        <w:rPr>
          <w:rFonts w:ascii="Arial" w:hAnsi="Arial"/>
        </w:rPr>
        <w:t>t's orchestrated</w:t>
      </w:r>
      <w:r w:rsidR="00952771">
        <w:rPr>
          <w:rFonts w:ascii="Arial" w:hAnsi="Arial"/>
        </w:rPr>
        <w:t>. I</w:t>
      </w:r>
      <w:r w:rsidRPr="00C23319">
        <w:rPr>
          <w:rFonts w:ascii="Arial" w:hAnsi="Arial"/>
        </w:rPr>
        <w:t>t's high speed</w:t>
      </w:r>
      <w:r w:rsidR="00DF7EC0" w:rsidRPr="00C23319">
        <w:rPr>
          <w:rFonts w:ascii="Arial" w:hAnsi="Arial"/>
        </w:rPr>
        <w:t xml:space="preserve">, 80, </w:t>
      </w:r>
      <w:r w:rsidRPr="00C23319">
        <w:rPr>
          <w:rFonts w:ascii="Arial" w:hAnsi="Arial"/>
        </w:rPr>
        <w:lastRenderedPageBreak/>
        <w:t>90</w:t>
      </w:r>
      <w:r w:rsidR="00DF7EC0" w:rsidRPr="00C23319">
        <w:rPr>
          <w:rFonts w:ascii="Arial" w:hAnsi="Arial"/>
        </w:rPr>
        <w:t xml:space="preserve">, </w:t>
      </w:r>
      <w:r w:rsidRPr="00C23319">
        <w:rPr>
          <w:rFonts w:ascii="Arial" w:hAnsi="Arial"/>
        </w:rPr>
        <w:t>100 miles an hour, 18 inches apart. It's beautiful to watch. It's beautiful to be a part of</w:t>
      </w:r>
      <w:r w:rsidR="00952771">
        <w:rPr>
          <w:rFonts w:ascii="Arial" w:hAnsi="Arial"/>
        </w:rPr>
        <w:t>. I</w:t>
      </w:r>
      <w:r w:rsidRPr="00C23319">
        <w:rPr>
          <w:rFonts w:ascii="Arial" w:hAnsi="Arial"/>
        </w:rPr>
        <w:t xml:space="preserve">n </w:t>
      </w:r>
      <w:r w:rsidR="00952771">
        <w:rPr>
          <w:rFonts w:ascii="Arial" w:hAnsi="Arial"/>
        </w:rPr>
        <w:t>essence,</w:t>
      </w:r>
      <w:r w:rsidRPr="00C23319">
        <w:rPr>
          <w:rFonts w:ascii="Arial" w:hAnsi="Arial"/>
        </w:rPr>
        <w:t xml:space="preserve"> </w:t>
      </w:r>
      <w:r w:rsidR="00952771">
        <w:rPr>
          <w:rFonts w:ascii="Arial" w:hAnsi="Arial"/>
        </w:rPr>
        <w:t xml:space="preserve">they're </w:t>
      </w:r>
      <w:r w:rsidRPr="00C23319">
        <w:rPr>
          <w:rFonts w:ascii="Arial" w:hAnsi="Arial"/>
        </w:rPr>
        <w:t>the Blue Angels on motorcycles.</w:t>
      </w:r>
    </w:p>
    <w:p w14:paraId="3CD75207" w14:textId="77777777" w:rsidR="00CE281F" w:rsidRPr="00C23319" w:rsidRDefault="00CE281F">
      <w:pPr>
        <w:spacing w:after="0"/>
        <w:rPr>
          <w:rFonts w:ascii="Arial" w:hAnsi="Arial"/>
        </w:rPr>
      </w:pPr>
    </w:p>
    <w:p w14:paraId="47BA9201" w14:textId="77777777" w:rsidR="00DB39FC" w:rsidRDefault="00DB39FC">
      <w:pPr>
        <w:spacing w:after="0"/>
        <w:rPr>
          <w:rFonts w:ascii="Arial" w:hAnsi="Arial"/>
        </w:rPr>
      </w:pPr>
      <w:r w:rsidRPr="00DB39FC">
        <w:rPr>
          <w:rFonts w:ascii="Arial" w:hAnsi="Arial"/>
          <w:b/>
          <w:bCs/>
        </w:rPr>
        <w:t>Bo:</w:t>
      </w:r>
      <w:r>
        <w:rPr>
          <w:rFonts w:ascii="Arial" w:hAnsi="Arial"/>
        </w:rPr>
        <w:t xml:space="preserve"> </w:t>
      </w:r>
      <w:r w:rsidR="00000000" w:rsidRPr="00C23319">
        <w:rPr>
          <w:rFonts w:ascii="Arial" w:hAnsi="Arial"/>
        </w:rPr>
        <w:t>Being able to keep up wasn't limited to riding motorcycles. It also applied to party</w:t>
      </w:r>
      <w:r w:rsidR="005B07A5" w:rsidRPr="00C23319">
        <w:rPr>
          <w:rFonts w:ascii="Arial" w:hAnsi="Arial"/>
        </w:rPr>
        <w:t xml:space="preserve">ing, </w:t>
      </w:r>
      <w:r w:rsidR="00000000" w:rsidRPr="00C23319">
        <w:rPr>
          <w:rFonts w:ascii="Arial" w:hAnsi="Arial"/>
        </w:rPr>
        <w:t>and the party never stopped.</w:t>
      </w:r>
    </w:p>
    <w:p w14:paraId="57BE5976" w14:textId="77777777" w:rsidR="00DB39FC" w:rsidRDefault="00DB39FC">
      <w:pPr>
        <w:spacing w:after="0"/>
        <w:rPr>
          <w:rFonts w:ascii="Arial" w:hAnsi="Arial"/>
        </w:rPr>
      </w:pPr>
    </w:p>
    <w:p w14:paraId="628E6D92" w14:textId="41386BA8" w:rsidR="00B019F1" w:rsidRPr="00C23319" w:rsidRDefault="00DB39FC">
      <w:pPr>
        <w:spacing w:after="0"/>
        <w:rPr>
          <w:rFonts w:ascii="Arial" w:hAnsi="Arial"/>
        </w:rPr>
      </w:pPr>
      <w:r w:rsidRPr="00DB39FC">
        <w:rPr>
          <w:rFonts w:ascii="Arial" w:hAnsi="Arial"/>
          <w:b/>
          <w:bCs/>
        </w:rPr>
        <w:t>Jay:</w:t>
      </w:r>
      <w:r w:rsidR="00000000" w:rsidRPr="00C23319">
        <w:rPr>
          <w:rFonts w:ascii="Arial" w:hAnsi="Arial"/>
        </w:rPr>
        <w:t xml:space="preserve"> When you entered a bar with the Hells Angels</w:t>
      </w:r>
      <w:r w:rsidR="005B07A5" w:rsidRPr="00C23319">
        <w:rPr>
          <w:rFonts w:ascii="Arial" w:hAnsi="Arial"/>
        </w:rPr>
        <w:t xml:space="preserve"> </w:t>
      </w:r>
      <w:r w:rsidR="00000000" w:rsidRPr="00C23319">
        <w:rPr>
          <w:rFonts w:ascii="Arial" w:hAnsi="Arial"/>
        </w:rPr>
        <w:t>as their friends</w:t>
      </w:r>
      <w:r w:rsidR="005B07A5" w:rsidRPr="00C23319">
        <w:rPr>
          <w:rFonts w:ascii="Arial" w:hAnsi="Arial"/>
        </w:rPr>
        <w:t xml:space="preserve">, </w:t>
      </w:r>
      <w:r w:rsidR="00000000" w:rsidRPr="00C23319">
        <w:rPr>
          <w:rFonts w:ascii="Arial" w:hAnsi="Arial"/>
        </w:rPr>
        <w:t>as their associates</w:t>
      </w:r>
      <w:r w:rsidR="005B07A5" w:rsidRPr="00C23319">
        <w:rPr>
          <w:rFonts w:ascii="Arial" w:hAnsi="Arial"/>
        </w:rPr>
        <w:t>, m</w:t>
      </w:r>
      <w:r w:rsidR="00000000" w:rsidRPr="00C23319">
        <w:rPr>
          <w:rFonts w:ascii="Arial" w:hAnsi="Arial"/>
        </w:rPr>
        <w:t>any times it was like the parting of the Red Sea. They pretty much run every joint that they walk in</w:t>
      </w:r>
      <w:r w:rsidR="004D7A66">
        <w:rPr>
          <w:rFonts w:ascii="Arial" w:hAnsi="Arial"/>
        </w:rPr>
        <w:t xml:space="preserve"> </w:t>
      </w:r>
      <w:r w:rsidR="00000000" w:rsidRPr="00C23319">
        <w:rPr>
          <w:rFonts w:ascii="Arial" w:hAnsi="Arial"/>
        </w:rPr>
        <w:t>when they really started like hammerin</w:t>
      </w:r>
      <w:r w:rsidR="005B07A5" w:rsidRPr="00C23319">
        <w:rPr>
          <w:rFonts w:ascii="Arial" w:hAnsi="Arial"/>
        </w:rPr>
        <w:t>g</w:t>
      </w:r>
      <w:r w:rsidR="00000000" w:rsidRPr="00C23319">
        <w:rPr>
          <w:rFonts w:ascii="Arial" w:hAnsi="Arial"/>
        </w:rPr>
        <w:t xml:space="preserve"> shots</w:t>
      </w:r>
      <w:r w:rsidR="005B07A5" w:rsidRPr="00C23319">
        <w:rPr>
          <w:rFonts w:ascii="Arial" w:hAnsi="Arial"/>
        </w:rPr>
        <w:t>. A</w:t>
      </w:r>
      <w:r w:rsidR="00000000" w:rsidRPr="00C23319">
        <w:rPr>
          <w:rFonts w:ascii="Arial" w:hAnsi="Arial"/>
        </w:rPr>
        <w:t>nd some of these guys</w:t>
      </w:r>
      <w:r w:rsidR="005B07A5" w:rsidRPr="00C23319">
        <w:rPr>
          <w:rFonts w:ascii="Arial" w:hAnsi="Arial"/>
        </w:rPr>
        <w:t xml:space="preserve">, </w:t>
      </w:r>
      <w:r w:rsidR="00000000" w:rsidRPr="00C23319">
        <w:rPr>
          <w:rFonts w:ascii="Arial" w:hAnsi="Arial"/>
        </w:rPr>
        <w:t>I mean</w:t>
      </w:r>
      <w:r w:rsidR="005B07A5" w:rsidRPr="00C23319">
        <w:rPr>
          <w:rFonts w:ascii="Arial" w:hAnsi="Arial"/>
        </w:rPr>
        <w:t xml:space="preserve">, </w:t>
      </w:r>
      <w:r w:rsidR="00000000" w:rsidRPr="00C23319">
        <w:rPr>
          <w:rFonts w:ascii="Arial" w:hAnsi="Arial"/>
        </w:rPr>
        <w:t>can handle a whiskey all on their own, and you wouldn't know it. I couldn't</w:t>
      </w:r>
      <w:r w:rsidR="005B07A5" w:rsidRPr="00C23319">
        <w:rPr>
          <w:rFonts w:ascii="Arial" w:hAnsi="Arial"/>
        </w:rPr>
        <w:t xml:space="preserve">. </w:t>
      </w:r>
      <w:r w:rsidR="00000000" w:rsidRPr="00C23319">
        <w:rPr>
          <w:rFonts w:ascii="Arial" w:hAnsi="Arial"/>
        </w:rPr>
        <w:t>I was never a good drinker</w:t>
      </w:r>
      <w:r w:rsidR="005B07A5" w:rsidRPr="00C23319">
        <w:rPr>
          <w:rFonts w:ascii="Arial" w:hAnsi="Arial"/>
        </w:rPr>
        <w:t xml:space="preserve">. </w:t>
      </w:r>
      <w:r w:rsidR="00000000" w:rsidRPr="00C23319">
        <w:rPr>
          <w:rFonts w:ascii="Arial" w:hAnsi="Arial"/>
        </w:rPr>
        <w:t>I would get a bottle of beer</w:t>
      </w:r>
      <w:r w:rsidR="007B30A9">
        <w:rPr>
          <w:rFonts w:ascii="Arial" w:hAnsi="Arial"/>
        </w:rPr>
        <w:t>, a</w:t>
      </w:r>
      <w:r w:rsidR="00000000" w:rsidRPr="00C23319">
        <w:rPr>
          <w:rFonts w:ascii="Arial" w:hAnsi="Arial"/>
        </w:rPr>
        <w:t xml:space="preserve"> dark bottle and keep it mostly empty. And then</w:t>
      </w:r>
      <w:r w:rsidR="00FD3400">
        <w:rPr>
          <w:rFonts w:ascii="Arial" w:hAnsi="Arial"/>
        </w:rPr>
        <w:t>,</w:t>
      </w:r>
      <w:r w:rsidR="00000000" w:rsidRPr="00C23319">
        <w:rPr>
          <w:rFonts w:ascii="Arial" w:hAnsi="Arial"/>
        </w:rPr>
        <w:t xml:space="preserve"> I would take a shot, bang a shot back with </w:t>
      </w:r>
      <w:r w:rsidR="005B07A5" w:rsidRPr="00C23319">
        <w:rPr>
          <w:rFonts w:ascii="Arial" w:hAnsi="Arial"/>
        </w:rPr>
        <w:t>them, c</w:t>
      </w:r>
      <w:r w:rsidR="00000000" w:rsidRPr="00C23319">
        <w:rPr>
          <w:rFonts w:ascii="Arial" w:hAnsi="Arial"/>
        </w:rPr>
        <w:t>hase it with my beer. What I do is I would spit that shot back into my beer bottle. And then</w:t>
      </w:r>
      <w:r w:rsidR="0086449C">
        <w:rPr>
          <w:rFonts w:ascii="Arial" w:hAnsi="Arial"/>
        </w:rPr>
        <w:t>,</w:t>
      </w:r>
      <w:r w:rsidR="00000000" w:rsidRPr="00C23319">
        <w:rPr>
          <w:rFonts w:ascii="Arial" w:hAnsi="Arial"/>
        </w:rPr>
        <w:t xml:space="preserve"> they'd line up the next shot and I'd bang that one back. And so</w:t>
      </w:r>
      <w:r w:rsidR="003E2C99">
        <w:rPr>
          <w:rFonts w:ascii="Arial" w:hAnsi="Arial"/>
        </w:rPr>
        <w:t>,</w:t>
      </w:r>
      <w:r w:rsidR="00000000" w:rsidRPr="00C23319">
        <w:rPr>
          <w:rFonts w:ascii="Arial" w:hAnsi="Arial"/>
        </w:rPr>
        <w:t xml:space="preserve"> in their eyes, man</w:t>
      </w:r>
      <w:r w:rsidR="00B019F1" w:rsidRPr="00C23319">
        <w:rPr>
          <w:rFonts w:ascii="Arial" w:hAnsi="Arial"/>
        </w:rPr>
        <w:t xml:space="preserve">, </w:t>
      </w:r>
      <w:r w:rsidR="00000000" w:rsidRPr="00C23319">
        <w:rPr>
          <w:rFonts w:ascii="Arial" w:hAnsi="Arial"/>
        </w:rPr>
        <w:t>I was going shot for shot with them.</w:t>
      </w:r>
    </w:p>
    <w:p w14:paraId="7E99F805" w14:textId="77777777" w:rsidR="00B019F1" w:rsidRPr="00C23319" w:rsidRDefault="00B019F1">
      <w:pPr>
        <w:spacing w:after="0"/>
        <w:rPr>
          <w:rFonts w:ascii="Arial" w:hAnsi="Arial"/>
        </w:rPr>
      </w:pPr>
    </w:p>
    <w:p w14:paraId="002958E2" w14:textId="47E7A489" w:rsidR="00485D85" w:rsidRPr="00C23319" w:rsidRDefault="00D52CA6">
      <w:pPr>
        <w:spacing w:after="0"/>
        <w:rPr>
          <w:rFonts w:ascii="Arial" w:hAnsi="Arial"/>
        </w:rPr>
      </w:pPr>
      <w:r w:rsidRPr="00C23319">
        <w:rPr>
          <w:rFonts w:ascii="Arial" w:hAnsi="Arial"/>
          <w:b/>
          <w:bCs/>
        </w:rPr>
        <w:t>Bo:</w:t>
      </w:r>
      <w:r w:rsidR="00B019F1" w:rsidRPr="00C23319">
        <w:rPr>
          <w:rFonts w:ascii="Arial" w:hAnsi="Arial"/>
        </w:rPr>
        <w:t xml:space="preserve"> </w:t>
      </w:r>
      <w:r w:rsidRPr="00C23319">
        <w:rPr>
          <w:rFonts w:ascii="Arial" w:hAnsi="Arial"/>
        </w:rPr>
        <w:t>Throughout the case, Jay grew tight with many of the Hells Angels. He slept in their homes, held their babies</w:t>
      </w:r>
      <w:r w:rsidR="00692A0B" w:rsidRPr="00C23319">
        <w:rPr>
          <w:rFonts w:ascii="Arial" w:hAnsi="Arial"/>
        </w:rPr>
        <w:t xml:space="preserve">, </w:t>
      </w:r>
      <w:r w:rsidRPr="00C23319">
        <w:rPr>
          <w:rFonts w:ascii="Arial" w:hAnsi="Arial"/>
        </w:rPr>
        <w:t>spent holidays with them, but never lost sight of the fact that he'd eventually have to bring them down.</w:t>
      </w:r>
    </w:p>
    <w:p w14:paraId="3094E060" w14:textId="77777777" w:rsidR="00485D85" w:rsidRPr="00C23319" w:rsidRDefault="00485D85">
      <w:pPr>
        <w:spacing w:after="0"/>
        <w:rPr>
          <w:rFonts w:ascii="Arial" w:hAnsi="Arial"/>
        </w:rPr>
      </w:pPr>
    </w:p>
    <w:p w14:paraId="773834D0" w14:textId="294516FF" w:rsidR="00CE281F" w:rsidRPr="00C23319" w:rsidRDefault="00D52CA6">
      <w:pPr>
        <w:spacing w:after="0"/>
        <w:rPr>
          <w:rFonts w:ascii="Arial" w:hAnsi="Arial"/>
        </w:rPr>
      </w:pPr>
      <w:r w:rsidRPr="00C23319">
        <w:rPr>
          <w:rFonts w:ascii="Arial" w:hAnsi="Arial"/>
          <w:b/>
          <w:bCs/>
        </w:rPr>
        <w:t>Jay:</w:t>
      </w:r>
      <w:r w:rsidR="00485D85" w:rsidRPr="00C23319">
        <w:rPr>
          <w:rFonts w:ascii="Arial" w:hAnsi="Arial"/>
        </w:rPr>
        <w:t xml:space="preserve"> </w:t>
      </w:r>
      <w:r w:rsidRPr="00C23319">
        <w:rPr>
          <w:rFonts w:ascii="Arial" w:hAnsi="Arial"/>
        </w:rPr>
        <w:t>No one</w:t>
      </w:r>
      <w:r w:rsidR="00485D85" w:rsidRPr="00C23319">
        <w:rPr>
          <w:rFonts w:ascii="Arial" w:hAnsi="Arial"/>
        </w:rPr>
        <w:t xml:space="preserve">, </w:t>
      </w:r>
      <w:r w:rsidRPr="00C23319">
        <w:rPr>
          <w:rFonts w:ascii="Arial" w:hAnsi="Arial"/>
        </w:rPr>
        <w:t>none of us is ever comfortable with betrayal</w:t>
      </w:r>
      <w:r w:rsidR="00485D85" w:rsidRPr="00C23319">
        <w:rPr>
          <w:rFonts w:ascii="Arial" w:hAnsi="Arial"/>
        </w:rPr>
        <w:t>, j</w:t>
      </w:r>
      <w:r w:rsidRPr="00C23319">
        <w:rPr>
          <w:rFonts w:ascii="Arial" w:hAnsi="Arial"/>
        </w:rPr>
        <w:t xml:space="preserve">ust because you're in an undercover role. I never set out to ruin someone's life. I was very much less concerned with being hurt by the members of </w:t>
      </w:r>
      <w:r w:rsidR="00485D85" w:rsidRPr="00C23319">
        <w:rPr>
          <w:rFonts w:ascii="Arial" w:hAnsi="Arial"/>
        </w:rPr>
        <w:t>A</w:t>
      </w:r>
      <w:r w:rsidRPr="00C23319">
        <w:rPr>
          <w:rFonts w:ascii="Arial" w:hAnsi="Arial"/>
        </w:rPr>
        <w:t>ngels.</w:t>
      </w:r>
      <w:r w:rsidR="00485D85" w:rsidRPr="00C23319">
        <w:rPr>
          <w:rFonts w:ascii="Arial" w:hAnsi="Arial"/>
        </w:rPr>
        <w:t xml:space="preserve"> </w:t>
      </w:r>
      <w:r w:rsidRPr="00C23319">
        <w:rPr>
          <w:rFonts w:ascii="Arial" w:hAnsi="Arial"/>
        </w:rPr>
        <w:t>What I became concerned with was being</w:t>
      </w:r>
      <w:r w:rsidR="00485D85" w:rsidRPr="00C23319">
        <w:rPr>
          <w:rFonts w:ascii="Arial" w:hAnsi="Arial"/>
        </w:rPr>
        <w:t xml:space="preserve"> </w:t>
      </w:r>
      <w:r w:rsidRPr="00C23319">
        <w:rPr>
          <w:rFonts w:ascii="Arial" w:hAnsi="Arial"/>
        </w:rPr>
        <w:t>a victim caught in the middle of a gang war.</w:t>
      </w:r>
    </w:p>
    <w:p w14:paraId="424EF8FD" w14:textId="77777777" w:rsidR="00CE281F" w:rsidRPr="00C23319" w:rsidRDefault="00CE281F">
      <w:pPr>
        <w:spacing w:after="0"/>
        <w:rPr>
          <w:rFonts w:ascii="Arial" w:hAnsi="Arial"/>
        </w:rPr>
      </w:pPr>
    </w:p>
    <w:p w14:paraId="03710AB7" w14:textId="47E8DB93" w:rsidR="00376D35" w:rsidRPr="00C23319" w:rsidRDefault="00000000">
      <w:pPr>
        <w:spacing w:after="0"/>
        <w:rPr>
          <w:rFonts w:ascii="Arial" w:hAnsi="Arial"/>
        </w:rPr>
      </w:pPr>
      <w:r w:rsidRPr="00C23319">
        <w:rPr>
          <w:rFonts w:ascii="Arial" w:hAnsi="Arial"/>
        </w:rPr>
        <w:t>The Bandidos motorcycle gang predominant in Texas was a very powerful, a very violent, threatening</w:t>
      </w:r>
      <w:r w:rsidR="00B2170E" w:rsidRPr="00C23319">
        <w:rPr>
          <w:rFonts w:ascii="Arial" w:hAnsi="Arial"/>
        </w:rPr>
        <w:t xml:space="preserve"> </w:t>
      </w:r>
      <w:r w:rsidRPr="00C23319">
        <w:rPr>
          <w:rFonts w:ascii="Arial" w:hAnsi="Arial"/>
        </w:rPr>
        <w:t>motorcycle gang</w:t>
      </w:r>
      <w:r w:rsidR="00B2170E" w:rsidRPr="00C23319">
        <w:rPr>
          <w:rFonts w:ascii="Arial" w:hAnsi="Arial"/>
        </w:rPr>
        <w:t xml:space="preserve">, </w:t>
      </w:r>
      <w:r w:rsidRPr="00C23319">
        <w:rPr>
          <w:rFonts w:ascii="Arial" w:hAnsi="Arial"/>
        </w:rPr>
        <w:t>and they were adversarial with the Hells Angels. Information came in that the Bandidos were going to be in Las Vegas, Nevada. And they were going to be there without having requested permission or getting authority from the Hells Angels who considered Las Vegas in Nevada their territory</w:t>
      </w:r>
      <w:r w:rsidR="00B2170E" w:rsidRPr="00C23319">
        <w:rPr>
          <w:rFonts w:ascii="Arial" w:hAnsi="Arial"/>
        </w:rPr>
        <w:t xml:space="preserve">. </w:t>
      </w:r>
      <w:r w:rsidR="00B773C2">
        <w:rPr>
          <w:rFonts w:ascii="Arial" w:hAnsi="Arial"/>
        </w:rPr>
        <w:t xml:space="preserve">So, </w:t>
      </w:r>
      <w:r w:rsidRPr="00C23319">
        <w:rPr>
          <w:rFonts w:ascii="Arial" w:hAnsi="Arial"/>
        </w:rPr>
        <w:t xml:space="preserve">I was called into the </w:t>
      </w:r>
      <w:r w:rsidR="00B2170E" w:rsidRPr="00C23319">
        <w:rPr>
          <w:rFonts w:ascii="Arial" w:hAnsi="Arial"/>
        </w:rPr>
        <w:t>S</w:t>
      </w:r>
      <w:r w:rsidRPr="00C23319">
        <w:rPr>
          <w:rFonts w:ascii="Arial" w:hAnsi="Arial"/>
        </w:rPr>
        <w:t>kull Valley clubhouse, I was told to bring all my hardware</w:t>
      </w:r>
      <w:r w:rsidR="00B2170E" w:rsidRPr="00C23319">
        <w:rPr>
          <w:rFonts w:ascii="Arial" w:hAnsi="Arial"/>
        </w:rPr>
        <w:t xml:space="preserve">, </w:t>
      </w:r>
      <w:r w:rsidRPr="00C23319">
        <w:rPr>
          <w:rFonts w:ascii="Arial" w:hAnsi="Arial"/>
        </w:rPr>
        <w:t>which meant whatever guns or knives or weapons I might have, without much detail. I show up</w:t>
      </w:r>
      <w:r w:rsidR="00376D35" w:rsidRPr="00C23319">
        <w:rPr>
          <w:rFonts w:ascii="Arial" w:hAnsi="Arial"/>
        </w:rPr>
        <w:t xml:space="preserve">, </w:t>
      </w:r>
      <w:r w:rsidRPr="00C23319">
        <w:rPr>
          <w:rFonts w:ascii="Arial" w:hAnsi="Arial"/>
        </w:rPr>
        <w:t xml:space="preserve">and I receive a briefing that said, </w:t>
      </w:r>
      <w:r w:rsidR="00376D35" w:rsidRPr="00C23319">
        <w:rPr>
          <w:rFonts w:ascii="Arial" w:hAnsi="Arial"/>
        </w:rPr>
        <w:t>"Y</w:t>
      </w:r>
      <w:r w:rsidRPr="00C23319">
        <w:rPr>
          <w:rFonts w:ascii="Arial" w:hAnsi="Arial"/>
        </w:rPr>
        <w:t xml:space="preserve">ou're </w:t>
      </w:r>
      <w:r w:rsidR="009F52CC" w:rsidRPr="00C23319">
        <w:rPr>
          <w:rFonts w:ascii="Arial" w:hAnsi="Arial"/>
        </w:rPr>
        <w:t>going to</w:t>
      </w:r>
      <w:r w:rsidRPr="00C23319">
        <w:rPr>
          <w:rFonts w:ascii="Arial" w:hAnsi="Arial"/>
        </w:rPr>
        <w:t xml:space="preserve"> go to Vegas</w:t>
      </w:r>
      <w:r w:rsidR="005C0C9C">
        <w:rPr>
          <w:rFonts w:ascii="Arial" w:hAnsi="Arial"/>
        </w:rPr>
        <w:t>. T</w:t>
      </w:r>
      <w:r w:rsidRPr="00C23319">
        <w:rPr>
          <w:rFonts w:ascii="Arial" w:hAnsi="Arial"/>
        </w:rPr>
        <w:t>he Bandidos are going to be throwing a party. And when they show up for this party, before they even get their kickstands down, you better shoot them off their bikes</w:t>
      </w:r>
      <w:r w:rsidR="006C781F">
        <w:rPr>
          <w:rFonts w:ascii="Arial" w:hAnsi="Arial"/>
        </w:rPr>
        <w:t xml:space="preserve">. </w:t>
      </w:r>
      <w:r w:rsidR="006C781F" w:rsidRPr="00C23319">
        <w:rPr>
          <w:rFonts w:ascii="Arial" w:hAnsi="Arial"/>
        </w:rPr>
        <w:t xml:space="preserve">And </w:t>
      </w:r>
      <w:r w:rsidRPr="00C23319">
        <w:rPr>
          <w:rFonts w:ascii="Arial" w:hAnsi="Arial"/>
        </w:rPr>
        <w:t>we're going to be watching you from a distance. If you don't shoot them</w:t>
      </w:r>
      <w:r w:rsidR="00376D35" w:rsidRPr="00C23319">
        <w:rPr>
          <w:rFonts w:ascii="Arial" w:hAnsi="Arial"/>
        </w:rPr>
        <w:t>, w</w:t>
      </w:r>
      <w:r w:rsidRPr="00C23319">
        <w:rPr>
          <w:rFonts w:ascii="Arial" w:hAnsi="Arial"/>
        </w:rPr>
        <w:t>e are going to shoot you.</w:t>
      </w:r>
      <w:r w:rsidR="00376D35" w:rsidRPr="00C23319">
        <w:rPr>
          <w:rFonts w:ascii="Arial" w:hAnsi="Arial"/>
        </w:rPr>
        <w:t>"</w:t>
      </w:r>
      <w:r w:rsidRPr="00C23319">
        <w:rPr>
          <w:rFonts w:ascii="Arial" w:hAnsi="Arial"/>
        </w:rPr>
        <w:t xml:space="preserve"> There was no nonsense here. These guys were ordering the murder of some rivals.</w:t>
      </w:r>
    </w:p>
    <w:p w14:paraId="096DDD9B" w14:textId="77777777" w:rsidR="00376D35" w:rsidRPr="00C23319" w:rsidRDefault="00376D35">
      <w:pPr>
        <w:spacing w:after="0"/>
        <w:rPr>
          <w:rFonts w:ascii="Arial" w:hAnsi="Arial"/>
        </w:rPr>
      </w:pPr>
    </w:p>
    <w:p w14:paraId="2B27CCDB" w14:textId="79E7A757" w:rsidR="00CE281F" w:rsidRPr="00C23319" w:rsidRDefault="00000000">
      <w:pPr>
        <w:spacing w:after="0"/>
        <w:rPr>
          <w:rFonts w:ascii="Arial" w:hAnsi="Arial"/>
        </w:rPr>
      </w:pPr>
      <w:r w:rsidRPr="00C23319">
        <w:rPr>
          <w:rFonts w:ascii="Arial" w:hAnsi="Arial"/>
        </w:rPr>
        <w:t>In the journey between Prescott and Las Vegas, which is plus or minus three hours</w:t>
      </w:r>
      <w:r w:rsidR="00C54941">
        <w:rPr>
          <w:rFonts w:ascii="Arial" w:hAnsi="Arial"/>
        </w:rPr>
        <w:t xml:space="preserve">, </w:t>
      </w:r>
      <w:r w:rsidRPr="00C23319">
        <w:rPr>
          <w:rFonts w:ascii="Arial" w:hAnsi="Arial"/>
        </w:rPr>
        <w:t xml:space="preserve">I got on the phone with my case agent and briefed him on the situation. </w:t>
      </w:r>
      <w:r w:rsidR="006963FC" w:rsidRPr="00C23319">
        <w:rPr>
          <w:rFonts w:ascii="Arial" w:hAnsi="Arial"/>
        </w:rPr>
        <w:t>"</w:t>
      </w:r>
      <w:r w:rsidRPr="00C23319">
        <w:rPr>
          <w:rFonts w:ascii="Arial" w:hAnsi="Arial"/>
        </w:rPr>
        <w:t xml:space="preserve">Man, I'm heading to Vegas and these guys expect me to kill Bandidos. </w:t>
      </w:r>
      <w:r w:rsidR="006963FC" w:rsidRPr="00C23319">
        <w:rPr>
          <w:rFonts w:ascii="Arial" w:hAnsi="Arial"/>
        </w:rPr>
        <w:t>M</w:t>
      </w:r>
      <w:r w:rsidRPr="00C23319">
        <w:rPr>
          <w:rFonts w:ascii="Arial" w:hAnsi="Arial"/>
        </w:rPr>
        <w:t>an</w:t>
      </w:r>
      <w:r w:rsidR="006963FC" w:rsidRPr="00C23319">
        <w:rPr>
          <w:rFonts w:ascii="Arial" w:hAnsi="Arial"/>
        </w:rPr>
        <w:t>, i</w:t>
      </w:r>
      <w:r w:rsidRPr="00C23319">
        <w:rPr>
          <w:rFonts w:ascii="Arial" w:hAnsi="Arial"/>
        </w:rPr>
        <w:t>t's going to turn out bad.</w:t>
      </w:r>
      <w:r w:rsidR="006963FC" w:rsidRPr="00C23319">
        <w:rPr>
          <w:rFonts w:ascii="Arial" w:hAnsi="Arial"/>
        </w:rPr>
        <w:t>"</w:t>
      </w:r>
      <w:r w:rsidRPr="00C23319">
        <w:rPr>
          <w:rFonts w:ascii="Arial" w:hAnsi="Arial"/>
        </w:rPr>
        <w:t xml:space="preserve"> So</w:t>
      </w:r>
      <w:r w:rsidR="006963FC" w:rsidRPr="00C23319">
        <w:rPr>
          <w:rFonts w:ascii="Arial" w:hAnsi="Arial"/>
        </w:rPr>
        <w:t xml:space="preserve">, </w:t>
      </w:r>
      <w:r w:rsidRPr="00C23319">
        <w:rPr>
          <w:rFonts w:ascii="Arial" w:hAnsi="Arial"/>
        </w:rPr>
        <w:t>the case agent, he rallied up with the Las Vegas Metropolitan Police Department</w:t>
      </w:r>
      <w:r w:rsidR="006963FC" w:rsidRPr="00C23319">
        <w:rPr>
          <w:rFonts w:ascii="Arial" w:hAnsi="Arial"/>
        </w:rPr>
        <w:t xml:space="preserve"> </w:t>
      </w:r>
      <w:r w:rsidRPr="00C23319">
        <w:rPr>
          <w:rFonts w:ascii="Arial" w:hAnsi="Arial"/>
        </w:rPr>
        <w:t>and orchestrated a traffic stop of the Bandidos before they could arrive at the location that was targeted for this assault.</w:t>
      </w:r>
      <w:r w:rsidR="006963FC" w:rsidRPr="00C23319">
        <w:rPr>
          <w:rFonts w:ascii="Arial" w:hAnsi="Arial"/>
        </w:rPr>
        <w:t xml:space="preserve"> </w:t>
      </w:r>
      <w:r w:rsidRPr="00C23319">
        <w:rPr>
          <w:rFonts w:ascii="Arial" w:hAnsi="Arial"/>
        </w:rPr>
        <w:t>But I was there. I went to the location. I was standing there pacing, waiting, ready for the Bandidos to show up</w:t>
      </w:r>
      <w:r w:rsidR="008D1C03">
        <w:rPr>
          <w:rFonts w:ascii="Arial" w:hAnsi="Arial"/>
        </w:rPr>
        <w:t>. T</w:t>
      </w:r>
      <w:r w:rsidRPr="00C23319">
        <w:rPr>
          <w:rFonts w:ascii="Arial" w:hAnsi="Arial"/>
        </w:rPr>
        <w:t>he Hells Angels were watching from a distance</w:t>
      </w:r>
      <w:r w:rsidR="006963FC" w:rsidRPr="00C23319">
        <w:rPr>
          <w:rFonts w:ascii="Arial" w:hAnsi="Arial"/>
        </w:rPr>
        <w:t>. I</w:t>
      </w:r>
      <w:r w:rsidRPr="00C23319">
        <w:rPr>
          <w:rFonts w:ascii="Arial" w:hAnsi="Arial"/>
        </w:rPr>
        <w:t>n the eyes of the Hells Angels</w:t>
      </w:r>
      <w:r w:rsidR="008D1C03">
        <w:rPr>
          <w:rFonts w:ascii="Arial" w:hAnsi="Arial"/>
        </w:rPr>
        <w:t>,</w:t>
      </w:r>
      <w:r w:rsidRPr="00C23319">
        <w:rPr>
          <w:rFonts w:ascii="Arial" w:hAnsi="Arial"/>
        </w:rPr>
        <w:t xml:space="preserve"> when it ended, when the Bandidos never showed</w:t>
      </w:r>
      <w:r w:rsidR="006963FC" w:rsidRPr="00C23319">
        <w:rPr>
          <w:rFonts w:ascii="Arial" w:hAnsi="Arial"/>
        </w:rPr>
        <w:t>, t</w:t>
      </w:r>
      <w:r w:rsidRPr="00C23319">
        <w:rPr>
          <w:rFonts w:ascii="Arial" w:hAnsi="Arial"/>
        </w:rPr>
        <w:t>hey didn't know why they didn't show</w:t>
      </w:r>
      <w:r w:rsidR="008D1C03">
        <w:rPr>
          <w:rFonts w:ascii="Arial" w:hAnsi="Arial"/>
        </w:rPr>
        <w:t>. T</w:t>
      </w:r>
      <w:r w:rsidRPr="00C23319">
        <w:rPr>
          <w:rFonts w:ascii="Arial" w:hAnsi="Arial"/>
        </w:rPr>
        <w:t xml:space="preserve">hey didn't know that we had circumvented their arrival at this location through law enforcement and that it was never going to take place. All they knew is what they </w:t>
      </w:r>
      <w:r w:rsidRPr="00C23319">
        <w:rPr>
          <w:rFonts w:ascii="Arial" w:hAnsi="Arial"/>
        </w:rPr>
        <w:lastRenderedPageBreak/>
        <w:t xml:space="preserve">saw, which was </w:t>
      </w:r>
      <w:r w:rsidR="00C92657" w:rsidRPr="00C23319">
        <w:rPr>
          <w:rFonts w:ascii="Arial" w:hAnsi="Arial"/>
        </w:rPr>
        <w:t xml:space="preserve">Jaybird </w:t>
      </w:r>
      <w:r w:rsidRPr="00C23319">
        <w:rPr>
          <w:rFonts w:ascii="Arial" w:hAnsi="Arial"/>
        </w:rPr>
        <w:t>standing there, waiting and ready to throw down on these guys. Man</w:t>
      </w:r>
      <w:r w:rsidR="006963FC" w:rsidRPr="00C23319">
        <w:rPr>
          <w:rFonts w:ascii="Arial" w:hAnsi="Arial"/>
        </w:rPr>
        <w:t xml:space="preserve">, </w:t>
      </w:r>
      <w:r w:rsidRPr="00C23319">
        <w:rPr>
          <w:rFonts w:ascii="Arial" w:hAnsi="Arial"/>
        </w:rPr>
        <w:t>I came home to a hero's welcome</w:t>
      </w:r>
      <w:r w:rsidR="006963FC" w:rsidRPr="00C23319">
        <w:rPr>
          <w:rFonts w:ascii="Arial" w:hAnsi="Arial"/>
        </w:rPr>
        <w:t>.</w:t>
      </w:r>
    </w:p>
    <w:p w14:paraId="30EAC035" w14:textId="77777777" w:rsidR="00CE281F" w:rsidRPr="00C23319" w:rsidRDefault="00CE281F">
      <w:pPr>
        <w:spacing w:after="0"/>
        <w:rPr>
          <w:rFonts w:ascii="Arial" w:hAnsi="Arial"/>
        </w:rPr>
      </w:pPr>
    </w:p>
    <w:p w14:paraId="5CB37240" w14:textId="77777777" w:rsidR="00B42692" w:rsidRPr="00C23319" w:rsidRDefault="00B42692">
      <w:pPr>
        <w:spacing w:after="0"/>
        <w:rPr>
          <w:rFonts w:ascii="Arial" w:hAnsi="Arial"/>
        </w:rPr>
      </w:pPr>
      <w:r w:rsidRPr="00C23319">
        <w:rPr>
          <w:rFonts w:ascii="Arial" w:hAnsi="Arial"/>
        </w:rPr>
        <w:t>[pensive music]</w:t>
      </w:r>
    </w:p>
    <w:p w14:paraId="1A0BA785" w14:textId="77777777" w:rsidR="00B42692" w:rsidRPr="00C23319" w:rsidRDefault="00B42692">
      <w:pPr>
        <w:spacing w:after="0"/>
        <w:rPr>
          <w:rFonts w:ascii="Arial" w:hAnsi="Arial"/>
        </w:rPr>
      </w:pPr>
    </w:p>
    <w:p w14:paraId="75D5E9FB" w14:textId="3F4FBA68" w:rsidR="00B42692" w:rsidRPr="00C23319" w:rsidRDefault="00D52CA6">
      <w:pPr>
        <w:spacing w:after="0"/>
        <w:rPr>
          <w:rFonts w:ascii="Arial" w:hAnsi="Arial"/>
        </w:rPr>
      </w:pPr>
      <w:r w:rsidRPr="00C23319">
        <w:rPr>
          <w:rFonts w:ascii="Arial" w:hAnsi="Arial"/>
          <w:b/>
          <w:bCs/>
        </w:rPr>
        <w:t>Glynn:</w:t>
      </w:r>
      <w:r w:rsidR="00B42692" w:rsidRPr="00C23319">
        <w:rPr>
          <w:rFonts w:ascii="Arial" w:hAnsi="Arial"/>
        </w:rPr>
        <w:t xml:space="preserve"> A</w:t>
      </w:r>
      <w:r w:rsidRPr="00C23319">
        <w:rPr>
          <w:rFonts w:ascii="Arial" w:hAnsi="Arial"/>
        </w:rPr>
        <w:t xml:space="preserve">fter the break, </w:t>
      </w:r>
      <w:r w:rsidR="00B42692" w:rsidRPr="00C23319">
        <w:rPr>
          <w:rFonts w:ascii="Arial" w:hAnsi="Arial"/>
        </w:rPr>
        <w:t>can Jay</w:t>
      </w:r>
      <w:r w:rsidR="002A519E">
        <w:rPr>
          <w:rFonts w:ascii="Arial" w:hAnsi="Arial"/>
        </w:rPr>
        <w:t xml:space="preserve"> avoid </w:t>
      </w:r>
      <w:r w:rsidRPr="00C23319">
        <w:rPr>
          <w:rFonts w:ascii="Arial" w:hAnsi="Arial"/>
        </w:rPr>
        <w:t>becoming the very thing he's trying to stop</w:t>
      </w:r>
      <w:r w:rsidR="00B42692" w:rsidRPr="00C23319">
        <w:rPr>
          <w:rFonts w:ascii="Arial" w:hAnsi="Arial"/>
        </w:rPr>
        <w:t>? Stay tuned.</w:t>
      </w:r>
    </w:p>
    <w:p w14:paraId="46615D55" w14:textId="77777777" w:rsidR="00B42692" w:rsidRPr="00C23319" w:rsidRDefault="00B42692">
      <w:pPr>
        <w:spacing w:after="0"/>
        <w:rPr>
          <w:rFonts w:ascii="Arial" w:hAnsi="Arial"/>
        </w:rPr>
      </w:pPr>
    </w:p>
    <w:p w14:paraId="66C3C554" w14:textId="77777777" w:rsidR="00B42692" w:rsidRPr="00C23319" w:rsidRDefault="00B42692" w:rsidP="00B42692">
      <w:pPr>
        <w:spacing w:after="0"/>
        <w:rPr>
          <w:rFonts w:ascii="Arial" w:hAnsi="Arial"/>
        </w:rPr>
      </w:pPr>
      <w:r w:rsidRPr="00C23319">
        <w:rPr>
          <w:rFonts w:ascii="Arial" w:hAnsi="Arial"/>
        </w:rPr>
        <w:t>[pensive music]</w:t>
      </w:r>
    </w:p>
    <w:p w14:paraId="720F98D3" w14:textId="77777777" w:rsidR="00B42692" w:rsidRPr="00C23319" w:rsidRDefault="00B42692">
      <w:pPr>
        <w:spacing w:after="0"/>
        <w:rPr>
          <w:rFonts w:ascii="Arial" w:hAnsi="Arial"/>
        </w:rPr>
      </w:pPr>
    </w:p>
    <w:p w14:paraId="58205F6A" w14:textId="32324D22" w:rsidR="00CE281F" w:rsidRPr="00C23319" w:rsidRDefault="00000000">
      <w:pPr>
        <w:spacing w:after="0"/>
        <w:rPr>
          <w:rFonts w:ascii="Arial" w:hAnsi="Arial"/>
        </w:rPr>
      </w:pPr>
      <w:r w:rsidRPr="00C23319">
        <w:rPr>
          <w:rFonts w:ascii="Arial" w:hAnsi="Arial"/>
        </w:rPr>
        <w:t xml:space="preserve">Welcome back to </w:t>
      </w:r>
      <w:r w:rsidR="00B42692" w:rsidRPr="00C23319">
        <w:rPr>
          <w:rFonts w:ascii="Arial" w:hAnsi="Arial"/>
        </w:rPr>
        <w:t>S</w:t>
      </w:r>
      <w:r w:rsidRPr="00C23319">
        <w:rPr>
          <w:rFonts w:ascii="Arial" w:hAnsi="Arial"/>
        </w:rPr>
        <w:t xml:space="preserve">nap </w:t>
      </w:r>
      <w:r w:rsidR="00B42692" w:rsidRPr="00C23319">
        <w:rPr>
          <w:rFonts w:ascii="Arial" w:hAnsi="Arial"/>
        </w:rPr>
        <w:t>J</w:t>
      </w:r>
      <w:r w:rsidRPr="00C23319">
        <w:rPr>
          <w:rFonts w:ascii="Arial" w:hAnsi="Arial"/>
        </w:rPr>
        <w:t xml:space="preserve">udgment. </w:t>
      </w:r>
      <w:r w:rsidR="00B42692" w:rsidRPr="00C23319">
        <w:rPr>
          <w:rFonts w:ascii="Arial" w:hAnsi="Arial"/>
        </w:rPr>
        <w:t xml:space="preserve">My name is Glynn </w:t>
      </w:r>
      <w:r w:rsidRPr="00C23319">
        <w:rPr>
          <w:rFonts w:ascii="Arial" w:hAnsi="Arial"/>
        </w:rPr>
        <w:t>Washington</w:t>
      </w:r>
      <w:r w:rsidR="00B42692" w:rsidRPr="00C23319">
        <w:rPr>
          <w:rFonts w:ascii="Arial" w:hAnsi="Arial"/>
        </w:rPr>
        <w:t xml:space="preserve">, </w:t>
      </w:r>
      <w:r w:rsidRPr="00C23319">
        <w:rPr>
          <w:rFonts w:ascii="Arial" w:hAnsi="Arial"/>
        </w:rPr>
        <w:t xml:space="preserve">and you're listening to the </w:t>
      </w:r>
      <w:r w:rsidR="00B42692" w:rsidRPr="00C23319">
        <w:rPr>
          <w:rFonts w:ascii="Arial" w:hAnsi="Arial"/>
        </w:rPr>
        <w:t>N</w:t>
      </w:r>
      <w:r w:rsidRPr="00C23319">
        <w:rPr>
          <w:rFonts w:ascii="Arial" w:hAnsi="Arial"/>
        </w:rPr>
        <w:t xml:space="preserve">o </w:t>
      </w:r>
      <w:r w:rsidR="00B42692" w:rsidRPr="00C23319">
        <w:rPr>
          <w:rFonts w:ascii="Arial" w:hAnsi="Arial"/>
        </w:rPr>
        <w:t>A</w:t>
      </w:r>
      <w:r w:rsidRPr="00C23319">
        <w:rPr>
          <w:rFonts w:ascii="Arial" w:hAnsi="Arial"/>
        </w:rPr>
        <w:t xml:space="preserve">ngel episode. When we last left Jay, his quest for membership </w:t>
      </w:r>
      <w:r w:rsidR="00B42692" w:rsidRPr="00C23319">
        <w:rPr>
          <w:rFonts w:ascii="Arial" w:hAnsi="Arial"/>
        </w:rPr>
        <w:t xml:space="preserve">in </w:t>
      </w:r>
      <w:r w:rsidRPr="00C23319">
        <w:rPr>
          <w:rFonts w:ascii="Arial" w:hAnsi="Arial"/>
        </w:rPr>
        <w:t xml:space="preserve">the club </w:t>
      </w:r>
      <w:r w:rsidR="00B42692" w:rsidRPr="00C23319">
        <w:rPr>
          <w:rFonts w:ascii="Arial" w:hAnsi="Arial"/>
        </w:rPr>
        <w:t xml:space="preserve">had </w:t>
      </w:r>
      <w:r w:rsidRPr="00C23319">
        <w:rPr>
          <w:rFonts w:ascii="Arial" w:hAnsi="Arial"/>
        </w:rPr>
        <w:t xml:space="preserve">become an obsession. And </w:t>
      </w:r>
      <w:r w:rsidR="00B42692" w:rsidRPr="00C23319">
        <w:rPr>
          <w:rFonts w:ascii="Arial" w:hAnsi="Arial"/>
        </w:rPr>
        <w:t xml:space="preserve">sensitive </w:t>
      </w:r>
      <w:r w:rsidRPr="00C23319">
        <w:rPr>
          <w:rFonts w:ascii="Arial" w:hAnsi="Arial"/>
        </w:rPr>
        <w:t>listeners</w:t>
      </w:r>
      <w:r w:rsidR="00B42692" w:rsidRPr="00C23319">
        <w:rPr>
          <w:rFonts w:ascii="Arial" w:hAnsi="Arial"/>
        </w:rPr>
        <w:t xml:space="preserve">, </w:t>
      </w:r>
      <w:r w:rsidRPr="00C23319">
        <w:rPr>
          <w:rFonts w:ascii="Arial" w:hAnsi="Arial"/>
        </w:rPr>
        <w:t>J</w:t>
      </w:r>
      <w:r w:rsidR="00B42692" w:rsidRPr="00C23319">
        <w:rPr>
          <w:rFonts w:ascii="Arial" w:hAnsi="Arial"/>
        </w:rPr>
        <w:t xml:space="preserve">ay's </w:t>
      </w:r>
      <w:r w:rsidRPr="00C23319">
        <w:rPr>
          <w:rFonts w:ascii="Arial" w:hAnsi="Arial"/>
        </w:rPr>
        <w:t xml:space="preserve">story does contain graphic imagery and descriptions of violence, but </w:t>
      </w:r>
      <w:r w:rsidR="00B42692" w:rsidRPr="00C23319">
        <w:rPr>
          <w:rFonts w:ascii="Arial" w:hAnsi="Arial"/>
        </w:rPr>
        <w:t xml:space="preserve">his </w:t>
      </w:r>
      <w:r w:rsidRPr="00C23319">
        <w:rPr>
          <w:rFonts w:ascii="Arial" w:hAnsi="Arial"/>
        </w:rPr>
        <w:t>real struggle is trying to maintain two lives. His made</w:t>
      </w:r>
      <w:r w:rsidR="00B42692" w:rsidRPr="00C23319">
        <w:rPr>
          <w:rFonts w:ascii="Arial" w:hAnsi="Arial"/>
        </w:rPr>
        <w:t>-</w:t>
      </w:r>
      <w:r w:rsidRPr="00C23319">
        <w:rPr>
          <w:rFonts w:ascii="Arial" w:hAnsi="Arial"/>
        </w:rPr>
        <w:t>up biker persona, and his real life as husband and father</w:t>
      </w:r>
      <w:r w:rsidR="00B42692" w:rsidRPr="00C23319">
        <w:rPr>
          <w:rFonts w:ascii="Arial" w:hAnsi="Arial"/>
        </w:rPr>
        <w:t xml:space="preserve">. Snap Judgment. </w:t>
      </w:r>
    </w:p>
    <w:p w14:paraId="59EF90C0" w14:textId="5690F91B" w:rsidR="00B42692" w:rsidRPr="00C23319" w:rsidRDefault="00B42692">
      <w:pPr>
        <w:spacing w:after="0"/>
        <w:rPr>
          <w:rFonts w:ascii="Arial" w:hAnsi="Arial"/>
        </w:rPr>
      </w:pPr>
    </w:p>
    <w:p w14:paraId="12B1551B" w14:textId="41970ACF" w:rsidR="00B42692" w:rsidRPr="00C23319" w:rsidRDefault="00B42692">
      <w:pPr>
        <w:spacing w:after="0"/>
        <w:rPr>
          <w:rFonts w:ascii="Arial" w:hAnsi="Arial"/>
        </w:rPr>
      </w:pPr>
      <w:r w:rsidRPr="00C23319">
        <w:rPr>
          <w:rFonts w:ascii="Arial" w:hAnsi="Arial"/>
        </w:rPr>
        <w:t xml:space="preserve">[somber music] </w:t>
      </w:r>
    </w:p>
    <w:p w14:paraId="5A867B1E" w14:textId="742E1885" w:rsidR="00B42692" w:rsidRPr="00C23319" w:rsidRDefault="00B42692">
      <w:pPr>
        <w:spacing w:after="0"/>
        <w:rPr>
          <w:rFonts w:ascii="Arial" w:hAnsi="Arial"/>
        </w:rPr>
      </w:pPr>
    </w:p>
    <w:p w14:paraId="1BFC692D" w14:textId="6EB5643D" w:rsidR="00CE281F" w:rsidRPr="00C23319" w:rsidRDefault="00D52CA6">
      <w:pPr>
        <w:spacing w:after="0"/>
        <w:rPr>
          <w:rFonts w:ascii="Arial" w:hAnsi="Arial"/>
        </w:rPr>
      </w:pPr>
      <w:r w:rsidRPr="00C23319">
        <w:rPr>
          <w:rFonts w:ascii="Arial" w:hAnsi="Arial"/>
          <w:b/>
          <w:bCs/>
        </w:rPr>
        <w:t>Jay:</w:t>
      </w:r>
      <w:r w:rsidR="005E34DD" w:rsidRPr="00C23319">
        <w:rPr>
          <w:rFonts w:ascii="Arial" w:hAnsi="Arial"/>
        </w:rPr>
        <w:t xml:space="preserve"> M</w:t>
      </w:r>
      <w:r w:rsidRPr="00C23319">
        <w:rPr>
          <w:rFonts w:ascii="Arial" w:hAnsi="Arial"/>
        </w:rPr>
        <w:t>y son</w:t>
      </w:r>
      <w:r w:rsidR="005E34DD" w:rsidRPr="00C23319">
        <w:rPr>
          <w:rFonts w:ascii="Arial" w:hAnsi="Arial"/>
        </w:rPr>
        <w:t xml:space="preserve">, who </w:t>
      </w:r>
      <w:r w:rsidRPr="00C23319">
        <w:rPr>
          <w:rFonts w:ascii="Arial" w:hAnsi="Arial"/>
        </w:rPr>
        <w:t>was a little boy at the time</w:t>
      </w:r>
      <w:r w:rsidR="005E34DD" w:rsidRPr="00C23319">
        <w:rPr>
          <w:rFonts w:ascii="Arial" w:hAnsi="Arial"/>
        </w:rPr>
        <w:t xml:space="preserve">, </w:t>
      </w:r>
      <w:r w:rsidR="006521A9">
        <w:rPr>
          <w:rFonts w:ascii="Arial" w:hAnsi="Arial"/>
        </w:rPr>
        <w:t xml:space="preserve">for </w:t>
      </w:r>
      <w:r w:rsidRPr="00C23319">
        <w:rPr>
          <w:rFonts w:ascii="Arial" w:hAnsi="Arial"/>
        </w:rPr>
        <w:t>years, I would come home from operations and when I was ready to turn around and get back to work, he would run out in the yard</w:t>
      </w:r>
      <w:r w:rsidR="005E34DD" w:rsidRPr="00C23319">
        <w:rPr>
          <w:rFonts w:ascii="Arial" w:hAnsi="Arial"/>
        </w:rPr>
        <w:t xml:space="preserve"> a</w:t>
      </w:r>
      <w:r w:rsidRPr="00C23319">
        <w:rPr>
          <w:rFonts w:ascii="Arial" w:hAnsi="Arial"/>
        </w:rPr>
        <w:t>nd he would grab a rock</w:t>
      </w:r>
      <w:r w:rsidR="005E34DD" w:rsidRPr="00C23319">
        <w:rPr>
          <w:rFonts w:ascii="Arial" w:hAnsi="Arial"/>
        </w:rPr>
        <w:t>. H</w:t>
      </w:r>
      <w:r w:rsidRPr="00C23319">
        <w:rPr>
          <w:rFonts w:ascii="Arial" w:hAnsi="Arial"/>
        </w:rPr>
        <w:t>e'd grab a little stone</w:t>
      </w:r>
      <w:r w:rsidR="005E34DD" w:rsidRPr="00C23319">
        <w:rPr>
          <w:rFonts w:ascii="Arial" w:hAnsi="Arial"/>
        </w:rPr>
        <w:t xml:space="preserve">, </w:t>
      </w:r>
      <w:r w:rsidRPr="00C23319">
        <w:rPr>
          <w:rFonts w:ascii="Arial" w:hAnsi="Arial"/>
        </w:rPr>
        <w:t>and he'd come running up to me</w:t>
      </w:r>
      <w:r w:rsidR="005E34DD" w:rsidRPr="00C23319">
        <w:rPr>
          <w:rFonts w:ascii="Arial" w:hAnsi="Arial"/>
        </w:rPr>
        <w:t>, "</w:t>
      </w:r>
      <w:r w:rsidRPr="00C23319">
        <w:rPr>
          <w:rFonts w:ascii="Arial" w:hAnsi="Arial"/>
        </w:rPr>
        <w:t>Dad, dad, I got something for you.</w:t>
      </w:r>
      <w:r w:rsidR="005E34DD" w:rsidRPr="00C23319">
        <w:rPr>
          <w:rFonts w:ascii="Arial" w:hAnsi="Arial"/>
        </w:rPr>
        <w:t>"</w:t>
      </w:r>
      <w:r w:rsidRPr="00C23319">
        <w:rPr>
          <w:rFonts w:ascii="Arial" w:hAnsi="Arial"/>
        </w:rPr>
        <w:t xml:space="preserve"> And so</w:t>
      </w:r>
      <w:r w:rsidR="00443BB9">
        <w:rPr>
          <w:rFonts w:ascii="Arial" w:hAnsi="Arial"/>
        </w:rPr>
        <w:t>,</w:t>
      </w:r>
      <w:r w:rsidRPr="00C23319">
        <w:rPr>
          <w:rFonts w:ascii="Arial" w:hAnsi="Arial"/>
        </w:rPr>
        <w:t xml:space="preserve"> for years, hundreds of times, my son </w:t>
      </w:r>
      <w:r w:rsidR="008D3CCC">
        <w:rPr>
          <w:rFonts w:ascii="Arial" w:hAnsi="Arial"/>
        </w:rPr>
        <w:t xml:space="preserve">who </w:t>
      </w:r>
      <w:r w:rsidRPr="00C23319">
        <w:rPr>
          <w:rFonts w:ascii="Arial" w:hAnsi="Arial"/>
        </w:rPr>
        <w:t>was seven, eight years old at the time</w:t>
      </w:r>
      <w:r w:rsidR="00DD6955" w:rsidRPr="00C23319">
        <w:rPr>
          <w:rFonts w:ascii="Arial" w:hAnsi="Arial"/>
        </w:rPr>
        <w:t xml:space="preserve">, </w:t>
      </w:r>
      <w:r w:rsidRPr="00C23319">
        <w:rPr>
          <w:rFonts w:ascii="Arial" w:hAnsi="Arial"/>
        </w:rPr>
        <w:t>gave me these stones. And</w:t>
      </w:r>
      <w:r w:rsidR="00DD6955" w:rsidRPr="00C23319">
        <w:rPr>
          <w:rFonts w:ascii="Arial" w:hAnsi="Arial"/>
        </w:rPr>
        <w:t xml:space="preserve">, </w:t>
      </w:r>
      <w:r w:rsidRPr="00C23319">
        <w:rPr>
          <w:rFonts w:ascii="Arial" w:hAnsi="Arial"/>
        </w:rPr>
        <w:t>man</w:t>
      </w:r>
      <w:r w:rsidR="00DD6955" w:rsidRPr="00C23319">
        <w:rPr>
          <w:rFonts w:ascii="Arial" w:hAnsi="Arial"/>
        </w:rPr>
        <w:t xml:space="preserve">, I </w:t>
      </w:r>
      <w:r w:rsidRPr="00C23319">
        <w:rPr>
          <w:rFonts w:ascii="Arial" w:hAnsi="Arial"/>
        </w:rPr>
        <w:t xml:space="preserve">kept at least one with me at all times. I had one in my pocket. They were in the saddlebags </w:t>
      </w:r>
      <w:r w:rsidR="00DD6955" w:rsidRPr="00C23319">
        <w:rPr>
          <w:rFonts w:ascii="Arial" w:hAnsi="Arial"/>
        </w:rPr>
        <w:t xml:space="preserve">in </w:t>
      </w:r>
      <w:r w:rsidRPr="00C23319">
        <w:rPr>
          <w:rFonts w:ascii="Arial" w:hAnsi="Arial"/>
        </w:rPr>
        <w:t>my motorcycle</w:t>
      </w:r>
      <w:r w:rsidR="00DD6955" w:rsidRPr="00C23319">
        <w:rPr>
          <w:rFonts w:ascii="Arial" w:hAnsi="Arial"/>
        </w:rPr>
        <w:t>, they were in my under</w:t>
      </w:r>
      <w:r w:rsidRPr="00C23319">
        <w:rPr>
          <w:rFonts w:ascii="Arial" w:hAnsi="Arial"/>
        </w:rPr>
        <w:t>cover car, they were in my undercover house. I was handing them out to my partners. And I was saying</w:t>
      </w:r>
      <w:r w:rsidR="00DD6955" w:rsidRPr="00C23319">
        <w:rPr>
          <w:rFonts w:ascii="Arial" w:hAnsi="Arial"/>
        </w:rPr>
        <w:t>, "M</w:t>
      </w:r>
      <w:r w:rsidRPr="00C23319">
        <w:rPr>
          <w:rFonts w:ascii="Arial" w:hAnsi="Arial"/>
        </w:rPr>
        <w:t>an</w:t>
      </w:r>
      <w:r w:rsidR="00DD6955" w:rsidRPr="00C23319">
        <w:rPr>
          <w:rFonts w:ascii="Arial" w:hAnsi="Arial"/>
        </w:rPr>
        <w:t xml:space="preserve">, </w:t>
      </w:r>
      <w:r w:rsidRPr="00C23319">
        <w:rPr>
          <w:rFonts w:ascii="Arial" w:hAnsi="Arial"/>
        </w:rPr>
        <w:t>like</w:t>
      </w:r>
      <w:r w:rsidR="00DD6955" w:rsidRPr="00C23319">
        <w:rPr>
          <w:rFonts w:ascii="Arial" w:hAnsi="Arial"/>
        </w:rPr>
        <w:t xml:space="preserve">, </w:t>
      </w:r>
      <w:r w:rsidRPr="00C23319">
        <w:rPr>
          <w:rFonts w:ascii="Arial" w:hAnsi="Arial"/>
        </w:rPr>
        <w:t>I don't know what kind of blessing</w:t>
      </w:r>
      <w:r w:rsidR="00DD6955" w:rsidRPr="00C23319">
        <w:rPr>
          <w:rFonts w:ascii="Arial" w:hAnsi="Arial"/>
        </w:rPr>
        <w:t xml:space="preserve"> </w:t>
      </w:r>
      <w:r w:rsidRPr="00C23319">
        <w:rPr>
          <w:rFonts w:ascii="Arial" w:hAnsi="Arial"/>
        </w:rPr>
        <w:t>Jackie is putting on these stones</w:t>
      </w:r>
      <w:r w:rsidR="004C656C">
        <w:rPr>
          <w:rFonts w:ascii="Arial" w:hAnsi="Arial"/>
        </w:rPr>
        <w:t>,</w:t>
      </w:r>
      <w:r w:rsidRPr="00C23319">
        <w:rPr>
          <w:rFonts w:ascii="Arial" w:hAnsi="Arial"/>
        </w:rPr>
        <w:t xml:space="preserve"> but you have to keep one of these with you. </w:t>
      </w:r>
      <w:r w:rsidR="00DD6955" w:rsidRPr="00C23319">
        <w:rPr>
          <w:rFonts w:ascii="Arial" w:hAnsi="Arial"/>
        </w:rPr>
        <w:t xml:space="preserve">We're </w:t>
      </w:r>
      <w:r w:rsidRPr="00C23319">
        <w:rPr>
          <w:rFonts w:ascii="Arial" w:hAnsi="Arial"/>
        </w:rPr>
        <w:t xml:space="preserve">operating and surviving and thriving in this tornado </w:t>
      </w:r>
      <w:r w:rsidR="00DD6955" w:rsidRPr="00C23319">
        <w:rPr>
          <w:rFonts w:ascii="Arial" w:hAnsi="Arial"/>
        </w:rPr>
        <w:t xml:space="preserve">with </w:t>
      </w:r>
      <w:r w:rsidRPr="00C23319">
        <w:rPr>
          <w:rFonts w:ascii="Arial" w:hAnsi="Arial"/>
        </w:rPr>
        <w:t>violence</w:t>
      </w:r>
      <w:r w:rsidR="00797139">
        <w:rPr>
          <w:rFonts w:ascii="Arial" w:hAnsi="Arial"/>
        </w:rPr>
        <w:t>. M</w:t>
      </w:r>
      <w:r w:rsidRPr="00C23319">
        <w:rPr>
          <w:rFonts w:ascii="Arial" w:hAnsi="Arial"/>
        </w:rPr>
        <w:t>an</w:t>
      </w:r>
      <w:r w:rsidR="00DD6955" w:rsidRPr="00C23319">
        <w:rPr>
          <w:rFonts w:ascii="Arial" w:hAnsi="Arial"/>
        </w:rPr>
        <w:t xml:space="preserve">, </w:t>
      </w:r>
      <w:r w:rsidRPr="00C23319">
        <w:rPr>
          <w:rFonts w:ascii="Arial" w:hAnsi="Arial"/>
        </w:rPr>
        <w:t>keep this good luck charm with you.</w:t>
      </w:r>
      <w:r w:rsidR="00DD6955" w:rsidRPr="00C23319">
        <w:rPr>
          <w:rFonts w:ascii="Arial" w:hAnsi="Arial"/>
        </w:rPr>
        <w:t>"</w:t>
      </w:r>
    </w:p>
    <w:p w14:paraId="3D5BB40C" w14:textId="77777777" w:rsidR="00CE281F" w:rsidRPr="00C23319" w:rsidRDefault="00CE281F">
      <w:pPr>
        <w:spacing w:after="0"/>
        <w:rPr>
          <w:rFonts w:ascii="Arial" w:hAnsi="Arial"/>
        </w:rPr>
      </w:pPr>
    </w:p>
    <w:p w14:paraId="5405892F" w14:textId="77777777" w:rsidR="000F6A38" w:rsidRDefault="00000000">
      <w:pPr>
        <w:spacing w:after="0"/>
        <w:rPr>
          <w:rFonts w:ascii="Arial" w:hAnsi="Arial"/>
        </w:rPr>
      </w:pPr>
      <w:r w:rsidRPr="00C23319">
        <w:rPr>
          <w:rFonts w:ascii="Arial" w:hAnsi="Arial"/>
        </w:rPr>
        <w:t>And there was a day</w:t>
      </w:r>
      <w:r w:rsidR="00DD6955" w:rsidRPr="00C23319">
        <w:rPr>
          <w:rFonts w:ascii="Arial" w:hAnsi="Arial"/>
        </w:rPr>
        <w:t xml:space="preserve">, </w:t>
      </w:r>
      <w:r w:rsidRPr="00C23319">
        <w:rPr>
          <w:rFonts w:ascii="Arial" w:hAnsi="Arial"/>
        </w:rPr>
        <w:t>we're getting ready to finish up</w:t>
      </w:r>
      <w:r w:rsidR="00DD6955" w:rsidRPr="00C23319">
        <w:rPr>
          <w:rFonts w:ascii="Arial" w:hAnsi="Arial"/>
        </w:rPr>
        <w:t xml:space="preserve">, </w:t>
      </w:r>
      <w:r w:rsidRPr="00C23319">
        <w:rPr>
          <w:rFonts w:ascii="Arial" w:hAnsi="Arial"/>
        </w:rPr>
        <w:t>and</w:t>
      </w:r>
      <w:r w:rsidR="00DD6955" w:rsidRPr="00C23319">
        <w:rPr>
          <w:rFonts w:ascii="Arial" w:hAnsi="Arial"/>
        </w:rPr>
        <w:t xml:space="preserve"> </w:t>
      </w:r>
      <w:r w:rsidRPr="00C23319">
        <w:rPr>
          <w:rFonts w:ascii="Arial" w:hAnsi="Arial"/>
        </w:rPr>
        <w:t>we had one last big</w:t>
      </w:r>
      <w:r w:rsidR="00DD6955" w:rsidRPr="00C23319">
        <w:rPr>
          <w:rFonts w:ascii="Arial" w:hAnsi="Arial"/>
        </w:rPr>
        <w:t xml:space="preserve"> </w:t>
      </w:r>
      <w:r w:rsidRPr="00C23319">
        <w:rPr>
          <w:rFonts w:ascii="Arial" w:hAnsi="Arial"/>
        </w:rPr>
        <w:t>operation to perform. And I'm getting ready to leave</w:t>
      </w:r>
      <w:r w:rsidR="00105FE5" w:rsidRPr="00C23319">
        <w:rPr>
          <w:rFonts w:ascii="Arial" w:hAnsi="Arial"/>
        </w:rPr>
        <w:t xml:space="preserve">, and the </w:t>
      </w:r>
      <w:r w:rsidRPr="00C23319">
        <w:rPr>
          <w:rFonts w:ascii="Arial" w:hAnsi="Arial"/>
        </w:rPr>
        <w:t>routine was the same</w:t>
      </w:r>
      <w:r w:rsidR="00DA1EA4">
        <w:rPr>
          <w:rFonts w:ascii="Arial" w:hAnsi="Arial"/>
        </w:rPr>
        <w:t xml:space="preserve">. </w:t>
      </w:r>
      <w:r w:rsidRPr="00C23319">
        <w:rPr>
          <w:rFonts w:ascii="Arial" w:hAnsi="Arial"/>
        </w:rPr>
        <w:t>Jackie comes running up</w:t>
      </w:r>
      <w:r w:rsidR="00105FE5" w:rsidRPr="00C23319">
        <w:rPr>
          <w:rFonts w:ascii="Arial" w:hAnsi="Arial"/>
        </w:rPr>
        <w:t>, "D</w:t>
      </w:r>
      <w:r w:rsidRPr="00C23319">
        <w:rPr>
          <w:rFonts w:ascii="Arial" w:hAnsi="Arial"/>
        </w:rPr>
        <w:t>ad</w:t>
      </w:r>
      <w:r w:rsidR="00105FE5" w:rsidRPr="00C23319">
        <w:rPr>
          <w:rFonts w:ascii="Arial" w:hAnsi="Arial"/>
        </w:rPr>
        <w:t xml:space="preserve">, </w:t>
      </w:r>
      <w:r w:rsidRPr="00C23319">
        <w:rPr>
          <w:rFonts w:ascii="Arial" w:hAnsi="Arial"/>
        </w:rPr>
        <w:t>don't leave</w:t>
      </w:r>
      <w:r w:rsidR="00105FE5" w:rsidRPr="00C23319">
        <w:rPr>
          <w:rFonts w:ascii="Arial" w:hAnsi="Arial"/>
        </w:rPr>
        <w:t xml:space="preserve">," </w:t>
      </w:r>
      <w:r w:rsidRPr="00C23319">
        <w:rPr>
          <w:rFonts w:ascii="Arial" w:hAnsi="Arial"/>
        </w:rPr>
        <w:t>and he gives me a stone. And he goes</w:t>
      </w:r>
      <w:r w:rsidR="00105FE5" w:rsidRPr="00C23319">
        <w:rPr>
          <w:rFonts w:ascii="Arial" w:hAnsi="Arial"/>
        </w:rPr>
        <w:t>, "</w:t>
      </w:r>
      <w:r w:rsidRPr="00C23319">
        <w:rPr>
          <w:rFonts w:ascii="Arial" w:hAnsi="Arial"/>
        </w:rPr>
        <w:t>I've been saving this one for you. It's special. It's shaped like a heart.</w:t>
      </w:r>
      <w:r w:rsidR="00105FE5" w:rsidRPr="00C23319">
        <w:rPr>
          <w:rFonts w:ascii="Arial" w:hAnsi="Arial"/>
        </w:rPr>
        <w:t>"</w:t>
      </w:r>
      <w:r w:rsidRPr="00C23319">
        <w:rPr>
          <w:rFonts w:ascii="Arial" w:hAnsi="Arial"/>
        </w:rPr>
        <w:t xml:space="preserve"> And</w:t>
      </w:r>
      <w:r w:rsidR="00105FE5" w:rsidRPr="00C23319">
        <w:rPr>
          <w:rFonts w:ascii="Arial" w:hAnsi="Arial"/>
        </w:rPr>
        <w:t xml:space="preserve"> </w:t>
      </w:r>
      <w:r w:rsidRPr="00C23319">
        <w:rPr>
          <w:rFonts w:ascii="Arial" w:hAnsi="Arial"/>
        </w:rPr>
        <w:t>I was a 40 plus year old man trying to comfort</w:t>
      </w:r>
      <w:r w:rsidR="00D7760C">
        <w:rPr>
          <w:rFonts w:ascii="Arial" w:hAnsi="Arial"/>
        </w:rPr>
        <w:t xml:space="preserve"> </w:t>
      </w:r>
      <w:r w:rsidRPr="00C23319">
        <w:rPr>
          <w:rFonts w:ascii="Arial" w:hAnsi="Arial"/>
        </w:rPr>
        <w:t>this little boy.</w:t>
      </w:r>
      <w:r w:rsidR="00105FE5" w:rsidRPr="00C23319">
        <w:rPr>
          <w:rFonts w:ascii="Arial" w:hAnsi="Arial"/>
        </w:rPr>
        <w:t xml:space="preserve"> </w:t>
      </w:r>
      <w:r w:rsidRPr="00C23319">
        <w:rPr>
          <w:rFonts w:ascii="Arial" w:hAnsi="Arial"/>
        </w:rPr>
        <w:t xml:space="preserve">And I said, </w:t>
      </w:r>
      <w:r w:rsidR="00105FE5" w:rsidRPr="00C23319">
        <w:rPr>
          <w:rFonts w:ascii="Arial" w:hAnsi="Arial"/>
        </w:rPr>
        <w:t>"Dude</w:t>
      </w:r>
      <w:r w:rsidRPr="00C23319">
        <w:rPr>
          <w:rFonts w:ascii="Arial" w:hAnsi="Arial"/>
        </w:rPr>
        <w:t xml:space="preserve">, all these good luck </w:t>
      </w:r>
      <w:r w:rsidR="00D97017">
        <w:rPr>
          <w:rFonts w:ascii="Arial" w:hAnsi="Arial"/>
        </w:rPr>
        <w:t xml:space="preserve">charms </w:t>
      </w:r>
      <w:r w:rsidRPr="00C23319">
        <w:rPr>
          <w:rFonts w:ascii="Arial" w:hAnsi="Arial"/>
        </w:rPr>
        <w:t>you've given me</w:t>
      </w:r>
      <w:r w:rsidR="00105FE5" w:rsidRPr="00C23319">
        <w:rPr>
          <w:rFonts w:ascii="Arial" w:hAnsi="Arial"/>
        </w:rPr>
        <w:t xml:space="preserve">, </w:t>
      </w:r>
      <w:r w:rsidRPr="00C23319">
        <w:rPr>
          <w:rFonts w:ascii="Arial" w:hAnsi="Arial"/>
        </w:rPr>
        <w:t>man, I'm almost done. And as soon as I finish</w:t>
      </w:r>
      <w:r w:rsidR="00105FE5" w:rsidRPr="00C23319">
        <w:rPr>
          <w:rFonts w:ascii="Arial" w:hAnsi="Arial"/>
        </w:rPr>
        <w:t xml:space="preserve">, </w:t>
      </w:r>
      <w:r w:rsidRPr="00C23319">
        <w:rPr>
          <w:rFonts w:ascii="Arial" w:hAnsi="Arial"/>
        </w:rPr>
        <w:t xml:space="preserve">I'm going to do all those things with you that I should have been doing. We're </w:t>
      </w:r>
      <w:r w:rsidR="009F52CC" w:rsidRPr="00C23319">
        <w:rPr>
          <w:rFonts w:ascii="Arial" w:hAnsi="Arial"/>
        </w:rPr>
        <w:t>going to</w:t>
      </w:r>
      <w:r w:rsidRPr="00C23319">
        <w:rPr>
          <w:rFonts w:ascii="Arial" w:hAnsi="Arial"/>
        </w:rPr>
        <w:t xml:space="preserve"> play catch</w:t>
      </w:r>
      <w:r w:rsidR="000F6A38">
        <w:rPr>
          <w:rFonts w:ascii="Arial" w:hAnsi="Arial"/>
        </w:rPr>
        <w:t>. W</w:t>
      </w:r>
      <w:r w:rsidRPr="00C23319">
        <w:rPr>
          <w:rFonts w:ascii="Arial" w:hAnsi="Arial"/>
        </w:rPr>
        <w:t xml:space="preserve">e're </w:t>
      </w:r>
      <w:r w:rsidR="009F52CC" w:rsidRPr="00C23319">
        <w:rPr>
          <w:rFonts w:ascii="Arial" w:hAnsi="Arial"/>
        </w:rPr>
        <w:t>going to</w:t>
      </w:r>
      <w:r w:rsidRPr="00C23319">
        <w:rPr>
          <w:rFonts w:ascii="Arial" w:hAnsi="Arial"/>
        </w:rPr>
        <w:t xml:space="preserve"> go swim</w:t>
      </w:r>
      <w:r w:rsidR="000F6A38">
        <w:rPr>
          <w:rFonts w:ascii="Arial" w:hAnsi="Arial"/>
        </w:rPr>
        <w:t>. W</w:t>
      </w:r>
      <w:r w:rsidRPr="00C23319">
        <w:rPr>
          <w:rFonts w:ascii="Arial" w:hAnsi="Arial"/>
        </w:rPr>
        <w:t xml:space="preserve">e're going to ride bikes. I'm going to help coach your little league team. I'm </w:t>
      </w:r>
      <w:r w:rsidR="009F52CC" w:rsidRPr="00C23319">
        <w:rPr>
          <w:rFonts w:ascii="Arial" w:hAnsi="Arial"/>
        </w:rPr>
        <w:t>going to</w:t>
      </w:r>
      <w:r w:rsidRPr="00C23319">
        <w:rPr>
          <w:rFonts w:ascii="Arial" w:hAnsi="Arial"/>
        </w:rPr>
        <w:t xml:space="preserve"> do all these things that as a dad</w:t>
      </w:r>
      <w:r w:rsidR="000F6A38">
        <w:rPr>
          <w:rFonts w:ascii="Arial" w:hAnsi="Arial"/>
        </w:rPr>
        <w:t>,</w:t>
      </w:r>
      <w:r w:rsidRPr="00C23319">
        <w:rPr>
          <w:rFonts w:ascii="Arial" w:hAnsi="Arial"/>
        </w:rPr>
        <w:t xml:space="preserve"> I should have been doing for you. But it's due to your good luck charms</w:t>
      </w:r>
      <w:r w:rsidR="00105FE5" w:rsidRPr="00C23319">
        <w:rPr>
          <w:rFonts w:ascii="Arial" w:hAnsi="Arial"/>
        </w:rPr>
        <w:t xml:space="preserve">. </w:t>
      </w:r>
      <w:r w:rsidRPr="00C23319">
        <w:rPr>
          <w:rFonts w:ascii="Arial" w:hAnsi="Arial"/>
        </w:rPr>
        <w:t>These things work so good</w:t>
      </w:r>
      <w:r w:rsidR="00105FE5" w:rsidRPr="00C23319">
        <w:rPr>
          <w:rFonts w:ascii="Arial" w:hAnsi="Arial"/>
        </w:rPr>
        <w:t xml:space="preserve">, </w:t>
      </w:r>
      <w:r w:rsidRPr="00C23319">
        <w:rPr>
          <w:rFonts w:ascii="Arial" w:hAnsi="Arial"/>
        </w:rPr>
        <w:t>I've given them to all my friends.</w:t>
      </w:r>
      <w:r w:rsidR="00105FE5" w:rsidRPr="00C23319">
        <w:rPr>
          <w:rFonts w:ascii="Arial" w:hAnsi="Arial"/>
        </w:rPr>
        <w:t>"</w:t>
      </w:r>
    </w:p>
    <w:p w14:paraId="2B7CFF25" w14:textId="77777777" w:rsidR="000F6A38" w:rsidRDefault="000F6A38">
      <w:pPr>
        <w:spacing w:after="0"/>
        <w:rPr>
          <w:rFonts w:ascii="Arial" w:hAnsi="Arial"/>
        </w:rPr>
      </w:pPr>
    </w:p>
    <w:p w14:paraId="47F3C6A5" w14:textId="1A7BF64F" w:rsidR="00CE281F" w:rsidRPr="00C23319" w:rsidRDefault="00000000">
      <w:pPr>
        <w:spacing w:after="0"/>
        <w:rPr>
          <w:rFonts w:ascii="Arial" w:hAnsi="Arial"/>
        </w:rPr>
      </w:pPr>
      <w:r w:rsidRPr="00C23319">
        <w:rPr>
          <w:rFonts w:ascii="Arial" w:hAnsi="Arial"/>
        </w:rPr>
        <w:t>And this little boy is standing in my driveway</w:t>
      </w:r>
      <w:r w:rsidR="000F6A38">
        <w:rPr>
          <w:rFonts w:ascii="Arial" w:hAnsi="Arial"/>
        </w:rPr>
        <w:t>,</w:t>
      </w:r>
      <w:r w:rsidRPr="00C23319">
        <w:rPr>
          <w:rFonts w:ascii="Arial" w:hAnsi="Arial"/>
        </w:rPr>
        <w:t xml:space="preserve"> and he's got</w:t>
      </w:r>
      <w:r w:rsidR="00105FE5" w:rsidRPr="00C23319">
        <w:rPr>
          <w:rFonts w:ascii="Arial" w:hAnsi="Arial"/>
        </w:rPr>
        <w:t xml:space="preserve"> </w:t>
      </w:r>
      <w:r w:rsidRPr="00C23319">
        <w:rPr>
          <w:rFonts w:ascii="Arial" w:hAnsi="Arial"/>
        </w:rPr>
        <w:t>no shirt, no shoes on.</w:t>
      </w:r>
      <w:r w:rsidR="00105FE5" w:rsidRPr="00C23319">
        <w:rPr>
          <w:rFonts w:ascii="Arial" w:hAnsi="Arial"/>
        </w:rPr>
        <w:t xml:space="preserve"> </w:t>
      </w:r>
      <w:r w:rsidRPr="00C23319">
        <w:rPr>
          <w:rFonts w:ascii="Arial" w:hAnsi="Arial"/>
        </w:rPr>
        <w:t xml:space="preserve">Tears start running down his cheeks. And he said, </w:t>
      </w:r>
      <w:r w:rsidR="000F6A38" w:rsidRPr="00C23319">
        <w:rPr>
          <w:rFonts w:ascii="Arial" w:hAnsi="Arial"/>
        </w:rPr>
        <w:t>[voice breaking]</w:t>
      </w:r>
      <w:r w:rsidR="000F6A38">
        <w:rPr>
          <w:rFonts w:ascii="Arial" w:hAnsi="Arial"/>
        </w:rPr>
        <w:t xml:space="preserve"> </w:t>
      </w:r>
      <w:r w:rsidR="00105FE5" w:rsidRPr="00C23319">
        <w:rPr>
          <w:rFonts w:ascii="Arial" w:hAnsi="Arial"/>
        </w:rPr>
        <w:t>"</w:t>
      </w:r>
      <w:r w:rsidRPr="00C23319">
        <w:rPr>
          <w:rFonts w:ascii="Arial" w:hAnsi="Arial"/>
        </w:rPr>
        <w:t>Dad, they were only for you, you should have never given them away.</w:t>
      </w:r>
      <w:r w:rsidR="005950C2" w:rsidRPr="00C23319">
        <w:rPr>
          <w:rFonts w:ascii="Arial" w:hAnsi="Arial"/>
        </w:rPr>
        <w:t xml:space="preserve">" </w:t>
      </w:r>
      <w:r w:rsidRPr="00C23319">
        <w:rPr>
          <w:rFonts w:ascii="Arial" w:hAnsi="Arial"/>
        </w:rPr>
        <w:t xml:space="preserve">And I didn't know how to react to that. And he said, </w:t>
      </w:r>
      <w:r w:rsidR="005950C2" w:rsidRPr="00C23319">
        <w:rPr>
          <w:rFonts w:ascii="Arial" w:hAnsi="Arial"/>
        </w:rPr>
        <w:t>"</w:t>
      </w:r>
      <w:r w:rsidRPr="00C23319">
        <w:rPr>
          <w:rFonts w:ascii="Arial" w:hAnsi="Arial"/>
        </w:rPr>
        <w:t>Dad, those were for you to put in your pocket. And every time you think someone is going to hurt you, I wanted you to be able to reach in there and touch it and know that I was there to help you fight back.</w:t>
      </w:r>
      <w:r w:rsidR="005950C2" w:rsidRPr="00C23319">
        <w:rPr>
          <w:rFonts w:ascii="Arial" w:hAnsi="Arial"/>
        </w:rPr>
        <w:t xml:space="preserve">" </w:t>
      </w:r>
      <w:r w:rsidRPr="00C23319">
        <w:rPr>
          <w:rFonts w:ascii="Arial" w:hAnsi="Arial"/>
        </w:rPr>
        <w:t>That is what I had done to my son.</w:t>
      </w:r>
    </w:p>
    <w:p w14:paraId="6E187A96" w14:textId="77777777" w:rsidR="00CE281F" w:rsidRPr="00C23319" w:rsidRDefault="00CE281F">
      <w:pPr>
        <w:spacing w:after="0"/>
        <w:rPr>
          <w:rFonts w:ascii="Arial" w:hAnsi="Arial"/>
        </w:rPr>
      </w:pPr>
    </w:p>
    <w:p w14:paraId="7D804D0E" w14:textId="6A1ED683" w:rsidR="001C12C8" w:rsidRPr="00C23319" w:rsidRDefault="00D52CA6">
      <w:pPr>
        <w:spacing w:after="0"/>
        <w:rPr>
          <w:rFonts w:ascii="Arial" w:hAnsi="Arial"/>
        </w:rPr>
      </w:pPr>
      <w:r w:rsidRPr="00C23319">
        <w:rPr>
          <w:rFonts w:ascii="Arial" w:hAnsi="Arial"/>
          <w:b/>
          <w:bCs/>
        </w:rPr>
        <w:lastRenderedPageBreak/>
        <w:t>Bo:</w:t>
      </w:r>
      <w:r w:rsidR="005950C2" w:rsidRPr="00C23319">
        <w:rPr>
          <w:rFonts w:ascii="Arial" w:hAnsi="Arial"/>
        </w:rPr>
        <w:t xml:space="preserve"> </w:t>
      </w:r>
      <w:r w:rsidRPr="00C23319">
        <w:rPr>
          <w:rFonts w:ascii="Arial" w:hAnsi="Arial"/>
        </w:rPr>
        <w:t>Jay needed all the protection he could get</w:t>
      </w:r>
      <w:r w:rsidR="00A27EF8">
        <w:rPr>
          <w:rFonts w:ascii="Arial" w:hAnsi="Arial"/>
        </w:rPr>
        <w:t xml:space="preserve"> </w:t>
      </w:r>
      <w:r w:rsidR="00A27EF8" w:rsidRPr="00C23319">
        <w:rPr>
          <w:rFonts w:ascii="Arial" w:hAnsi="Arial"/>
        </w:rPr>
        <w:t xml:space="preserve">as </w:t>
      </w:r>
      <w:r w:rsidRPr="00C23319">
        <w:rPr>
          <w:rFonts w:ascii="Arial" w:hAnsi="Arial"/>
        </w:rPr>
        <w:t xml:space="preserve">the </w:t>
      </w:r>
      <w:r w:rsidR="005950C2" w:rsidRPr="00C23319">
        <w:rPr>
          <w:rFonts w:ascii="Arial" w:hAnsi="Arial"/>
        </w:rPr>
        <w:t>A</w:t>
      </w:r>
      <w:r w:rsidRPr="00C23319">
        <w:rPr>
          <w:rFonts w:ascii="Arial" w:hAnsi="Arial"/>
        </w:rPr>
        <w:t xml:space="preserve">ngels were in the middle of a longstanding blood feud with a rival club, the Mongols. The story was that the Mongols were founded by a group of Latino men who originally tried to join the Hells Angels in the </w:t>
      </w:r>
      <w:proofErr w:type="spellStart"/>
      <w:r w:rsidRPr="00C23319">
        <w:rPr>
          <w:rFonts w:ascii="Arial" w:hAnsi="Arial"/>
        </w:rPr>
        <w:t>1970s</w:t>
      </w:r>
      <w:proofErr w:type="spellEnd"/>
      <w:r w:rsidRPr="00C23319">
        <w:rPr>
          <w:rFonts w:ascii="Arial" w:hAnsi="Arial"/>
        </w:rPr>
        <w:t xml:space="preserve"> and were rejected because of their heritage. As the Mongols grew throughout the country, confrontations between the rival clubs became more and more violent.</w:t>
      </w:r>
    </w:p>
    <w:p w14:paraId="63E506EF" w14:textId="77777777" w:rsidR="001C12C8" w:rsidRPr="00C23319" w:rsidRDefault="001C12C8">
      <w:pPr>
        <w:spacing w:after="0"/>
        <w:rPr>
          <w:rFonts w:ascii="Arial" w:hAnsi="Arial"/>
        </w:rPr>
      </w:pPr>
    </w:p>
    <w:p w14:paraId="3D4BB0C8" w14:textId="6403CC96" w:rsidR="00CE281F" w:rsidRPr="00C23319" w:rsidRDefault="00D52CA6">
      <w:pPr>
        <w:spacing w:after="0"/>
        <w:rPr>
          <w:rFonts w:ascii="Arial" w:hAnsi="Arial"/>
        </w:rPr>
      </w:pPr>
      <w:r w:rsidRPr="00C23319">
        <w:rPr>
          <w:rFonts w:ascii="Arial" w:hAnsi="Arial"/>
          <w:b/>
          <w:bCs/>
        </w:rPr>
        <w:t>Jay:</w:t>
      </w:r>
      <w:r w:rsidR="001C12C8" w:rsidRPr="00C23319">
        <w:rPr>
          <w:rFonts w:ascii="Arial" w:hAnsi="Arial"/>
        </w:rPr>
        <w:t xml:space="preserve"> </w:t>
      </w:r>
      <w:r w:rsidRPr="00C23319">
        <w:rPr>
          <w:rFonts w:ascii="Arial" w:hAnsi="Arial"/>
        </w:rPr>
        <w:t>I had accepted that I wasn't going to make it through this. I had accepted it. I wasn't comfortable with it. I was doing everything I could to avoid it. I didn't want that</w:t>
      </w:r>
      <w:r w:rsidR="001C12C8" w:rsidRPr="00C23319">
        <w:rPr>
          <w:rFonts w:ascii="Arial" w:hAnsi="Arial"/>
        </w:rPr>
        <w:t xml:space="preserve">. </w:t>
      </w:r>
      <w:r w:rsidRPr="00C23319">
        <w:rPr>
          <w:rFonts w:ascii="Arial" w:hAnsi="Arial"/>
        </w:rPr>
        <w:t>I wasn't seeking it. I didn't have a death</w:t>
      </w:r>
      <w:r w:rsidR="001C12C8" w:rsidRPr="00C23319">
        <w:rPr>
          <w:rFonts w:ascii="Arial" w:hAnsi="Arial"/>
        </w:rPr>
        <w:t xml:space="preserve"> </w:t>
      </w:r>
      <w:r w:rsidRPr="00C23319">
        <w:rPr>
          <w:rFonts w:ascii="Arial" w:hAnsi="Arial"/>
        </w:rPr>
        <w:t>wish. But I accepted</w:t>
      </w:r>
      <w:r w:rsidR="001C12C8" w:rsidRPr="00C23319">
        <w:rPr>
          <w:rFonts w:ascii="Arial" w:hAnsi="Arial"/>
        </w:rPr>
        <w:t>, "M</w:t>
      </w:r>
      <w:r w:rsidRPr="00C23319">
        <w:rPr>
          <w:rFonts w:ascii="Arial" w:hAnsi="Arial"/>
        </w:rPr>
        <w:t>an, you're not going to make it through this.</w:t>
      </w:r>
      <w:r w:rsidR="001C12C8" w:rsidRPr="00C23319">
        <w:rPr>
          <w:rFonts w:ascii="Arial" w:hAnsi="Arial"/>
        </w:rPr>
        <w:t xml:space="preserve">" </w:t>
      </w:r>
      <w:r w:rsidRPr="00C23319">
        <w:rPr>
          <w:rFonts w:ascii="Arial" w:hAnsi="Arial"/>
        </w:rPr>
        <w:t xml:space="preserve">And that came from just living day to day as a gangster in the midst of a gang war. </w:t>
      </w:r>
      <w:r w:rsidR="00C47F45">
        <w:rPr>
          <w:rFonts w:ascii="Arial" w:hAnsi="Arial"/>
        </w:rPr>
        <w:t xml:space="preserve">8 </w:t>
      </w:r>
      <w:r w:rsidRPr="00C23319">
        <w:rPr>
          <w:rFonts w:ascii="Arial" w:hAnsi="Arial"/>
        </w:rPr>
        <w:t>or 10 people I knew on one level or another</w:t>
      </w:r>
      <w:r w:rsidR="00541026" w:rsidRPr="00C23319">
        <w:rPr>
          <w:rFonts w:ascii="Arial" w:hAnsi="Arial"/>
        </w:rPr>
        <w:t xml:space="preserve"> </w:t>
      </w:r>
      <w:r w:rsidRPr="00C23319">
        <w:rPr>
          <w:rFonts w:ascii="Arial" w:hAnsi="Arial"/>
        </w:rPr>
        <w:t>were murdered during this timeframe. I figured my day was coming. Is it coming from a bullet? Is it coming from a bike crash? Is it coming from a beating because there's a crack in my story? I knew it was coming. I just didn't know where from.</w:t>
      </w:r>
    </w:p>
    <w:p w14:paraId="1BC9CB57" w14:textId="77777777" w:rsidR="00CE281F" w:rsidRPr="00C23319" w:rsidRDefault="00CE281F">
      <w:pPr>
        <w:spacing w:after="0"/>
        <w:rPr>
          <w:rFonts w:ascii="Arial" w:hAnsi="Arial"/>
        </w:rPr>
      </w:pPr>
    </w:p>
    <w:p w14:paraId="458FBF3D" w14:textId="19074930" w:rsidR="00541026" w:rsidRPr="00C23319" w:rsidRDefault="00D52CA6">
      <w:pPr>
        <w:spacing w:after="0"/>
        <w:rPr>
          <w:rFonts w:ascii="Arial" w:hAnsi="Arial"/>
        </w:rPr>
      </w:pPr>
      <w:r w:rsidRPr="00C23319">
        <w:rPr>
          <w:rFonts w:ascii="Arial" w:hAnsi="Arial"/>
          <w:b/>
          <w:bCs/>
        </w:rPr>
        <w:t>Bo:</w:t>
      </w:r>
      <w:r w:rsidR="00541026" w:rsidRPr="00C23319">
        <w:rPr>
          <w:rFonts w:ascii="Arial" w:hAnsi="Arial"/>
        </w:rPr>
        <w:t xml:space="preserve"> </w:t>
      </w:r>
      <w:r w:rsidRPr="00C23319">
        <w:rPr>
          <w:rFonts w:ascii="Arial" w:hAnsi="Arial"/>
        </w:rPr>
        <w:t>J</w:t>
      </w:r>
      <w:r w:rsidR="00541026" w:rsidRPr="00C23319">
        <w:rPr>
          <w:rFonts w:ascii="Arial" w:hAnsi="Arial"/>
        </w:rPr>
        <w:t>ay's</w:t>
      </w:r>
      <w:r w:rsidRPr="00C23319">
        <w:rPr>
          <w:rFonts w:ascii="Arial" w:hAnsi="Arial"/>
        </w:rPr>
        <w:t xml:space="preserve"> superiors at the ATF could see how close he was to cracking the case</w:t>
      </w:r>
      <w:r w:rsidR="0074670C">
        <w:rPr>
          <w:rFonts w:ascii="Arial" w:hAnsi="Arial"/>
        </w:rPr>
        <w:t xml:space="preserve"> </w:t>
      </w:r>
      <w:r w:rsidR="0074670C" w:rsidRPr="00C23319">
        <w:rPr>
          <w:rFonts w:ascii="Arial" w:hAnsi="Arial"/>
        </w:rPr>
        <w:t xml:space="preserve">but </w:t>
      </w:r>
      <w:r w:rsidRPr="00C23319">
        <w:rPr>
          <w:rFonts w:ascii="Arial" w:hAnsi="Arial"/>
        </w:rPr>
        <w:t>also</w:t>
      </w:r>
      <w:r w:rsidR="0074670C">
        <w:rPr>
          <w:rFonts w:ascii="Arial" w:hAnsi="Arial"/>
        </w:rPr>
        <w:t>,</w:t>
      </w:r>
      <w:r w:rsidRPr="00C23319">
        <w:rPr>
          <w:rFonts w:ascii="Arial" w:hAnsi="Arial"/>
        </w:rPr>
        <w:t xml:space="preserve"> the danger he was in</w:t>
      </w:r>
      <w:r w:rsidR="00541026" w:rsidRPr="00C23319">
        <w:rPr>
          <w:rFonts w:ascii="Arial" w:hAnsi="Arial"/>
        </w:rPr>
        <w:t>.</w:t>
      </w:r>
    </w:p>
    <w:p w14:paraId="753667D1" w14:textId="77777777" w:rsidR="00541026" w:rsidRPr="00C23319" w:rsidRDefault="00541026">
      <w:pPr>
        <w:spacing w:after="0"/>
        <w:rPr>
          <w:rFonts w:ascii="Arial" w:hAnsi="Arial"/>
        </w:rPr>
      </w:pPr>
    </w:p>
    <w:p w14:paraId="4628752A" w14:textId="554F0467" w:rsidR="001A6137" w:rsidRPr="00C23319" w:rsidRDefault="00D52CA6">
      <w:pPr>
        <w:spacing w:after="0"/>
        <w:rPr>
          <w:rFonts w:ascii="Arial" w:hAnsi="Arial"/>
        </w:rPr>
      </w:pPr>
      <w:r w:rsidRPr="00C23319">
        <w:rPr>
          <w:rFonts w:ascii="Arial" w:hAnsi="Arial"/>
          <w:b/>
          <w:bCs/>
        </w:rPr>
        <w:t>Jay:</w:t>
      </w:r>
      <w:r w:rsidR="00541026" w:rsidRPr="00C23319">
        <w:rPr>
          <w:rFonts w:ascii="Arial" w:hAnsi="Arial"/>
        </w:rPr>
        <w:t xml:space="preserve"> </w:t>
      </w:r>
      <w:r w:rsidR="003D73C9" w:rsidRPr="00C23319">
        <w:rPr>
          <w:rFonts w:ascii="Arial" w:hAnsi="Arial"/>
        </w:rPr>
        <w:t xml:space="preserve">Any </w:t>
      </w:r>
      <w:r w:rsidRPr="00C23319">
        <w:rPr>
          <w:rFonts w:ascii="Arial" w:hAnsi="Arial"/>
        </w:rPr>
        <w:t>investigator</w:t>
      </w:r>
      <w:r w:rsidR="00541026" w:rsidRPr="00C23319">
        <w:rPr>
          <w:rFonts w:ascii="Arial" w:hAnsi="Arial"/>
        </w:rPr>
        <w:t xml:space="preserve">, </w:t>
      </w:r>
      <w:r w:rsidRPr="00C23319">
        <w:rPr>
          <w:rFonts w:ascii="Arial" w:hAnsi="Arial"/>
        </w:rPr>
        <w:t>at any point, in any case, is always looking at</w:t>
      </w:r>
      <w:r w:rsidR="001A6137" w:rsidRPr="00C23319">
        <w:rPr>
          <w:rFonts w:ascii="Arial" w:hAnsi="Arial"/>
        </w:rPr>
        <w:t>, "H</w:t>
      </w:r>
      <w:r w:rsidRPr="00C23319">
        <w:rPr>
          <w:rFonts w:ascii="Arial" w:hAnsi="Arial"/>
        </w:rPr>
        <w:t>ow much evidence do I have? How much more do I need before this case is prosecutable</w:t>
      </w:r>
      <w:r w:rsidR="00780516">
        <w:rPr>
          <w:rFonts w:ascii="Arial" w:hAnsi="Arial"/>
        </w:rPr>
        <w:t>, b</w:t>
      </w:r>
      <w:r w:rsidRPr="00C23319">
        <w:rPr>
          <w:rFonts w:ascii="Arial" w:hAnsi="Arial"/>
        </w:rPr>
        <w:t>efore you feel like you have enough</w:t>
      </w:r>
      <w:r w:rsidR="00780516">
        <w:rPr>
          <w:rFonts w:ascii="Arial" w:hAnsi="Arial"/>
        </w:rPr>
        <w:t xml:space="preserve"> </w:t>
      </w:r>
      <w:r w:rsidR="00780516" w:rsidRPr="00C23319">
        <w:rPr>
          <w:rFonts w:ascii="Arial" w:hAnsi="Arial"/>
        </w:rPr>
        <w:t xml:space="preserve">to </w:t>
      </w:r>
      <w:r w:rsidRPr="00C23319">
        <w:rPr>
          <w:rFonts w:ascii="Arial" w:hAnsi="Arial"/>
        </w:rPr>
        <w:t>take our case</w:t>
      </w:r>
      <w:r w:rsidR="001A6137" w:rsidRPr="00C23319">
        <w:rPr>
          <w:rFonts w:ascii="Arial" w:hAnsi="Arial"/>
        </w:rPr>
        <w:t xml:space="preserve">, </w:t>
      </w:r>
      <w:r w:rsidRPr="00C23319">
        <w:rPr>
          <w:rFonts w:ascii="Arial" w:hAnsi="Arial"/>
        </w:rPr>
        <w:t>to take our evidence and our testimony into a courtroom</w:t>
      </w:r>
      <w:r w:rsidR="001A6137" w:rsidRPr="00C23319">
        <w:rPr>
          <w:rFonts w:ascii="Arial" w:hAnsi="Arial"/>
        </w:rPr>
        <w:t xml:space="preserve"> a</w:t>
      </w:r>
      <w:r w:rsidRPr="00C23319">
        <w:rPr>
          <w:rFonts w:ascii="Arial" w:hAnsi="Arial"/>
        </w:rPr>
        <w:t xml:space="preserve">nd </w:t>
      </w:r>
      <w:r w:rsidR="001A6137" w:rsidRPr="00C23319">
        <w:rPr>
          <w:rFonts w:ascii="Arial" w:hAnsi="Arial"/>
        </w:rPr>
        <w:t>win</w:t>
      </w:r>
      <w:r w:rsidR="00780516">
        <w:rPr>
          <w:rFonts w:ascii="Arial" w:hAnsi="Arial"/>
        </w:rPr>
        <w:t>?"</w:t>
      </w:r>
    </w:p>
    <w:p w14:paraId="07A4FEE3" w14:textId="77777777" w:rsidR="001A6137" w:rsidRPr="00C23319" w:rsidRDefault="001A6137">
      <w:pPr>
        <w:spacing w:after="0"/>
        <w:rPr>
          <w:rFonts w:ascii="Arial" w:hAnsi="Arial"/>
        </w:rPr>
      </w:pPr>
    </w:p>
    <w:p w14:paraId="194EA52A" w14:textId="34F13C6F" w:rsidR="001A6137" w:rsidRPr="00C23319" w:rsidRDefault="00D52CA6">
      <w:pPr>
        <w:spacing w:after="0"/>
        <w:rPr>
          <w:rFonts w:ascii="Arial" w:hAnsi="Arial"/>
        </w:rPr>
      </w:pPr>
      <w:r w:rsidRPr="00C23319">
        <w:rPr>
          <w:rFonts w:ascii="Arial" w:hAnsi="Arial"/>
          <w:b/>
          <w:bCs/>
        </w:rPr>
        <w:t>Bo:</w:t>
      </w:r>
      <w:r w:rsidR="001A6137" w:rsidRPr="00C23319">
        <w:rPr>
          <w:rFonts w:ascii="Arial" w:hAnsi="Arial"/>
        </w:rPr>
        <w:t xml:space="preserve"> The </w:t>
      </w:r>
      <w:r w:rsidRPr="00C23319">
        <w:rPr>
          <w:rFonts w:ascii="Arial" w:hAnsi="Arial"/>
        </w:rPr>
        <w:t>one thing Ja</w:t>
      </w:r>
      <w:r w:rsidR="001A6137" w:rsidRPr="00C23319">
        <w:rPr>
          <w:rFonts w:ascii="Arial" w:hAnsi="Arial"/>
        </w:rPr>
        <w:t xml:space="preserve">y knew was </w:t>
      </w:r>
      <w:r w:rsidRPr="00C23319">
        <w:rPr>
          <w:rFonts w:ascii="Arial" w:hAnsi="Arial"/>
        </w:rPr>
        <w:t>that once he was a member, the evidence would just get better, and he'd get the real dirt on the Hells Angels. But the ATF couldn't afford to wait months for that to happen. So</w:t>
      </w:r>
      <w:r w:rsidR="001A6137" w:rsidRPr="00C23319">
        <w:rPr>
          <w:rFonts w:ascii="Arial" w:hAnsi="Arial"/>
        </w:rPr>
        <w:t xml:space="preserve">, </w:t>
      </w:r>
      <w:r w:rsidRPr="00C23319">
        <w:rPr>
          <w:rFonts w:ascii="Arial" w:hAnsi="Arial"/>
        </w:rPr>
        <w:t>Jay started to wrestle with an idea that he thought could speed things up.</w:t>
      </w:r>
    </w:p>
    <w:p w14:paraId="4E61D94D" w14:textId="77777777" w:rsidR="001A6137" w:rsidRPr="00C23319" w:rsidRDefault="001A6137">
      <w:pPr>
        <w:spacing w:after="0"/>
        <w:rPr>
          <w:rFonts w:ascii="Arial" w:hAnsi="Arial"/>
        </w:rPr>
      </w:pPr>
    </w:p>
    <w:p w14:paraId="5A64FE45" w14:textId="0846C20B" w:rsidR="00301D56" w:rsidRDefault="00D52CA6">
      <w:pPr>
        <w:spacing w:after="0"/>
        <w:rPr>
          <w:rFonts w:ascii="Arial" w:hAnsi="Arial"/>
        </w:rPr>
      </w:pPr>
      <w:r w:rsidRPr="00C23319">
        <w:rPr>
          <w:rFonts w:ascii="Arial" w:hAnsi="Arial"/>
          <w:b/>
          <w:bCs/>
        </w:rPr>
        <w:t>Jay:</w:t>
      </w:r>
      <w:r w:rsidR="001A6137" w:rsidRPr="00C23319">
        <w:rPr>
          <w:rFonts w:ascii="Arial" w:hAnsi="Arial"/>
        </w:rPr>
        <w:t xml:space="preserve"> </w:t>
      </w:r>
      <w:r w:rsidRPr="00C23319">
        <w:rPr>
          <w:rFonts w:ascii="Arial" w:hAnsi="Arial"/>
        </w:rPr>
        <w:t xml:space="preserve">When I first started hanging around the Hells Angels, </w:t>
      </w:r>
      <w:r w:rsidR="001A6137" w:rsidRPr="00C23319">
        <w:rPr>
          <w:rFonts w:ascii="Arial" w:hAnsi="Arial"/>
        </w:rPr>
        <w:t>"</w:t>
      </w:r>
      <w:r w:rsidRPr="00C23319">
        <w:rPr>
          <w:rFonts w:ascii="Arial" w:hAnsi="Arial"/>
        </w:rPr>
        <w:t>I asked what do I do</w:t>
      </w:r>
      <w:r w:rsidR="001A6137" w:rsidRPr="00C23319">
        <w:rPr>
          <w:rFonts w:ascii="Arial" w:hAnsi="Arial"/>
        </w:rPr>
        <w:t xml:space="preserve"> i</w:t>
      </w:r>
      <w:r w:rsidRPr="00C23319">
        <w:rPr>
          <w:rFonts w:ascii="Arial" w:hAnsi="Arial"/>
        </w:rPr>
        <w:t>f I see a Mongol?</w:t>
      </w:r>
      <w:r w:rsidR="001A6137" w:rsidRPr="00C23319">
        <w:rPr>
          <w:rFonts w:ascii="Arial" w:hAnsi="Arial"/>
        </w:rPr>
        <w:t xml:space="preserve">" </w:t>
      </w:r>
      <w:r w:rsidRPr="00C23319">
        <w:rPr>
          <w:rFonts w:ascii="Arial" w:hAnsi="Arial"/>
        </w:rPr>
        <w:t xml:space="preserve">The response to me was very simple. </w:t>
      </w:r>
      <w:r w:rsidR="001A6137" w:rsidRPr="00C23319">
        <w:rPr>
          <w:rFonts w:ascii="Arial" w:hAnsi="Arial"/>
        </w:rPr>
        <w:t>"</w:t>
      </w:r>
      <w:r w:rsidRPr="00C23319">
        <w:rPr>
          <w:rFonts w:ascii="Arial" w:hAnsi="Arial"/>
        </w:rPr>
        <w:t>It's your job to kill them.</w:t>
      </w:r>
      <w:r w:rsidR="001A6137" w:rsidRPr="00C23319">
        <w:rPr>
          <w:rFonts w:ascii="Arial" w:hAnsi="Arial"/>
        </w:rPr>
        <w:t>"</w:t>
      </w:r>
      <w:r w:rsidRPr="00C23319">
        <w:rPr>
          <w:rFonts w:ascii="Arial" w:hAnsi="Arial"/>
        </w:rPr>
        <w:t xml:space="preserve"> I saved that information. I put it in my back</w:t>
      </w:r>
      <w:r w:rsidR="00050393">
        <w:rPr>
          <w:rFonts w:ascii="Arial" w:hAnsi="Arial"/>
        </w:rPr>
        <w:t xml:space="preserve"> </w:t>
      </w:r>
      <w:r w:rsidRPr="00C23319">
        <w:rPr>
          <w:rFonts w:ascii="Arial" w:hAnsi="Arial"/>
        </w:rPr>
        <w:t>pocket until I needed it.</w:t>
      </w:r>
      <w:r w:rsidR="001B328D" w:rsidRPr="00C23319">
        <w:rPr>
          <w:rFonts w:ascii="Arial" w:hAnsi="Arial"/>
        </w:rPr>
        <w:t xml:space="preserve"> </w:t>
      </w:r>
      <w:r w:rsidRPr="00C23319">
        <w:rPr>
          <w:rFonts w:ascii="Arial" w:hAnsi="Arial"/>
        </w:rPr>
        <w:t xml:space="preserve">There was a point in time where I offered to kill </w:t>
      </w:r>
      <w:r w:rsidR="00297D1A">
        <w:rPr>
          <w:rFonts w:ascii="Arial" w:hAnsi="Arial"/>
        </w:rPr>
        <w:t xml:space="preserve">a </w:t>
      </w:r>
      <w:r w:rsidRPr="00C23319">
        <w:rPr>
          <w:rFonts w:ascii="Arial" w:hAnsi="Arial"/>
        </w:rPr>
        <w:t>Mongol</w:t>
      </w:r>
      <w:r w:rsidR="004C3F8E" w:rsidRPr="00C23319">
        <w:rPr>
          <w:rFonts w:ascii="Arial" w:hAnsi="Arial"/>
        </w:rPr>
        <w:t xml:space="preserve">. </w:t>
      </w:r>
      <w:r w:rsidRPr="00C23319">
        <w:rPr>
          <w:rFonts w:ascii="Arial" w:hAnsi="Arial"/>
        </w:rPr>
        <w:t>I said I had intelligence on a Mongol that was in Mexico</w:t>
      </w:r>
      <w:r w:rsidR="00297D1A">
        <w:rPr>
          <w:rFonts w:ascii="Arial" w:hAnsi="Arial"/>
        </w:rPr>
        <w:t>,</w:t>
      </w:r>
      <w:r w:rsidRPr="00C23319">
        <w:rPr>
          <w:rFonts w:ascii="Arial" w:hAnsi="Arial"/>
        </w:rPr>
        <w:t xml:space="preserve"> and I wanted to go kill him on behalf of the club.</w:t>
      </w:r>
      <w:r w:rsidR="004C3F8E" w:rsidRPr="00C23319">
        <w:rPr>
          <w:rFonts w:ascii="Arial" w:hAnsi="Arial"/>
        </w:rPr>
        <w:t xml:space="preserve"> </w:t>
      </w:r>
      <w:r w:rsidRPr="00C23319">
        <w:rPr>
          <w:rFonts w:ascii="Arial" w:hAnsi="Arial"/>
        </w:rPr>
        <w:t>That plan was embraced. I was provided the murder weapon. I was provided instructions on how to do it.</w:t>
      </w:r>
      <w:r w:rsidR="004C3F8E" w:rsidRPr="00C23319">
        <w:rPr>
          <w:rFonts w:ascii="Arial" w:hAnsi="Arial"/>
        </w:rPr>
        <w:t xml:space="preserve"> </w:t>
      </w:r>
      <w:r w:rsidRPr="00C23319">
        <w:rPr>
          <w:rFonts w:ascii="Arial" w:hAnsi="Arial"/>
        </w:rPr>
        <w:t>I went to Mexico</w:t>
      </w:r>
      <w:r w:rsidR="008F1B28">
        <w:rPr>
          <w:rFonts w:ascii="Arial" w:hAnsi="Arial"/>
        </w:rPr>
        <w:t xml:space="preserve">. </w:t>
      </w:r>
      <w:r w:rsidRPr="00C23319">
        <w:rPr>
          <w:rFonts w:ascii="Arial" w:hAnsi="Arial"/>
        </w:rPr>
        <w:t>I found a Mongol in a tavern</w:t>
      </w:r>
      <w:r w:rsidR="004C3F8E" w:rsidRPr="00C23319">
        <w:rPr>
          <w:rFonts w:ascii="Arial" w:hAnsi="Arial"/>
        </w:rPr>
        <w:t xml:space="preserve">, </w:t>
      </w:r>
      <w:r w:rsidRPr="00C23319">
        <w:rPr>
          <w:rFonts w:ascii="Arial" w:hAnsi="Arial"/>
        </w:rPr>
        <w:t>captured him</w:t>
      </w:r>
      <w:r w:rsidR="004C3F8E" w:rsidRPr="00C23319">
        <w:rPr>
          <w:rFonts w:ascii="Arial" w:hAnsi="Arial"/>
        </w:rPr>
        <w:t xml:space="preserve">, </w:t>
      </w:r>
      <w:r w:rsidRPr="00C23319">
        <w:rPr>
          <w:rFonts w:ascii="Arial" w:hAnsi="Arial"/>
        </w:rPr>
        <w:t>beat</w:t>
      </w:r>
      <w:r w:rsidR="004C3F8E" w:rsidRPr="00C23319">
        <w:rPr>
          <w:rFonts w:ascii="Arial" w:hAnsi="Arial"/>
        </w:rPr>
        <w:t xml:space="preserve"> him</w:t>
      </w:r>
      <w:r w:rsidRPr="00C23319">
        <w:rPr>
          <w:rFonts w:ascii="Arial" w:hAnsi="Arial"/>
        </w:rPr>
        <w:t xml:space="preserve"> with a baseball bat</w:t>
      </w:r>
      <w:r w:rsidR="004C3F8E" w:rsidRPr="00C23319">
        <w:rPr>
          <w:rFonts w:ascii="Arial" w:hAnsi="Arial"/>
        </w:rPr>
        <w:t xml:space="preserve">, </w:t>
      </w:r>
      <w:r w:rsidRPr="00C23319">
        <w:rPr>
          <w:rFonts w:ascii="Arial" w:hAnsi="Arial"/>
        </w:rPr>
        <w:t>duct taped his hands and ankles</w:t>
      </w:r>
      <w:r w:rsidR="004C3F8E" w:rsidRPr="00C23319">
        <w:rPr>
          <w:rFonts w:ascii="Arial" w:hAnsi="Arial"/>
        </w:rPr>
        <w:t xml:space="preserve">, </w:t>
      </w:r>
      <w:r w:rsidRPr="00C23319">
        <w:rPr>
          <w:rFonts w:ascii="Arial" w:hAnsi="Arial"/>
        </w:rPr>
        <w:t xml:space="preserve">buried </w:t>
      </w:r>
      <w:r w:rsidR="00A93788">
        <w:rPr>
          <w:rFonts w:ascii="Arial" w:hAnsi="Arial"/>
        </w:rPr>
        <w:t xml:space="preserve">him </w:t>
      </w:r>
      <w:r w:rsidRPr="00C23319">
        <w:rPr>
          <w:rFonts w:ascii="Arial" w:hAnsi="Arial"/>
        </w:rPr>
        <w:t>in a shallow grave</w:t>
      </w:r>
      <w:r w:rsidR="004C3F8E" w:rsidRPr="00C23319">
        <w:rPr>
          <w:rFonts w:ascii="Arial" w:hAnsi="Arial"/>
        </w:rPr>
        <w:t xml:space="preserve">. </w:t>
      </w:r>
      <w:r w:rsidRPr="00C23319">
        <w:rPr>
          <w:rFonts w:ascii="Arial" w:hAnsi="Arial"/>
        </w:rPr>
        <w:t xml:space="preserve">Took pictures of it and cut the vest off of </w:t>
      </w:r>
      <w:r w:rsidR="004C3F8E" w:rsidRPr="00C23319">
        <w:rPr>
          <w:rFonts w:ascii="Arial" w:hAnsi="Arial"/>
        </w:rPr>
        <w:t>him</w:t>
      </w:r>
      <w:r w:rsidRPr="00C23319">
        <w:rPr>
          <w:rFonts w:ascii="Arial" w:hAnsi="Arial"/>
        </w:rPr>
        <w:t xml:space="preserve">. </w:t>
      </w:r>
      <w:r w:rsidR="004C3F8E" w:rsidRPr="00C23319">
        <w:rPr>
          <w:rFonts w:ascii="Arial" w:hAnsi="Arial"/>
        </w:rPr>
        <w:t>T</w:t>
      </w:r>
      <w:r w:rsidRPr="00C23319">
        <w:rPr>
          <w:rFonts w:ascii="Arial" w:hAnsi="Arial"/>
        </w:rPr>
        <w:t>hen</w:t>
      </w:r>
      <w:r w:rsidR="00A93788">
        <w:rPr>
          <w:rFonts w:ascii="Arial" w:hAnsi="Arial"/>
        </w:rPr>
        <w:t>,</w:t>
      </w:r>
      <w:r w:rsidRPr="00C23319">
        <w:rPr>
          <w:rFonts w:ascii="Arial" w:hAnsi="Arial"/>
        </w:rPr>
        <w:t xml:space="preserve"> I took the bloody vest and the Polaroid pictures back to the Hells Angels.</w:t>
      </w:r>
      <w:r w:rsidR="00301D56">
        <w:rPr>
          <w:rFonts w:ascii="Arial" w:hAnsi="Arial"/>
        </w:rPr>
        <w:t xml:space="preserve"> </w:t>
      </w:r>
      <w:r w:rsidR="00000000" w:rsidRPr="00C23319">
        <w:rPr>
          <w:rFonts w:ascii="Arial" w:hAnsi="Arial"/>
        </w:rPr>
        <w:t>Anyone given that evidence</w:t>
      </w:r>
      <w:r w:rsidR="00276A84" w:rsidRPr="00C23319">
        <w:rPr>
          <w:rFonts w:ascii="Arial" w:hAnsi="Arial"/>
        </w:rPr>
        <w:t xml:space="preserve">, </w:t>
      </w:r>
      <w:r w:rsidR="00000000" w:rsidRPr="00C23319">
        <w:rPr>
          <w:rFonts w:ascii="Arial" w:hAnsi="Arial"/>
        </w:rPr>
        <w:t>anyone presented that story would be running the other way dialing 911</w:t>
      </w:r>
      <w:r w:rsidR="00276A84" w:rsidRPr="00C23319">
        <w:rPr>
          <w:rFonts w:ascii="Arial" w:hAnsi="Arial"/>
        </w:rPr>
        <w:t>. T</w:t>
      </w:r>
      <w:r w:rsidR="00000000" w:rsidRPr="00C23319">
        <w:rPr>
          <w:rFonts w:ascii="Arial" w:hAnsi="Arial"/>
        </w:rPr>
        <w:t>he Hells Angels embraced it</w:t>
      </w:r>
      <w:r w:rsidR="00404F0C">
        <w:rPr>
          <w:rFonts w:ascii="Arial" w:hAnsi="Arial"/>
        </w:rPr>
        <w:t>. T</w:t>
      </w:r>
      <w:r w:rsidR="00000000" w:rsidRPr="00C23319">
        <w:rPr>
          <w:rFonts w:ascii="Arial" w:hAnsi="Arial"/>
        </w:rPr>
        <w:t>hey loved it</w:t>
      </w:r>
      <w:r w:rsidR="00276A84" w:rsidRPr="00C23319">
        <w:rPr>
          <w:rFonts w:ascii="Arial" w:hAnsi="Arial"/>
        </w:rPr>
        <w:t>, t</w:t>
      </w:r>
      <w:r w:rsidR="00000000" w:rsidRPr="00C23319">
        <w:rPr>
          <w:rFonts w:ascii="Arial" w:hAnsi="Arial"/>
        </w:rPr>
        <w:t>hey honored it.</w:t>
      </w:r>
    </w:p>
    <w:p w14:paraId="6FF7A3A8" w14:textId="77777777" w:rsidR="00301D56" w:rsidRDefault="00301D56">
      <w:pPr>
        <w:spacing w:after="0"/>
        <w:rPr>
          <w:rFonts w:ascii="Arial" w:hAnsi="Arial"/>
        </w:rPr>
      </w:pPr>
    </w:p>
    <w:p w14:paraId="11EDF532" w14:textId="4ADC5BF5" w:rsidR="00F86A8F" w:rsidRPr="00C23319" w:rsidRDefault="00000000">
      <w:pPr>
        <w:spacing w:after="0"/>
        <w:rPr>
          <w:rFonts w:ascii="Arial" w:hAnsi="Arial"/>
        </w:rPr>
      </w:pPr>
      <w:r w:rsidRPr="00C23319">
        <w:rPr>
          <w:rFonts w:ascii="Arial" w:hAnsi="Arial"/>
        </w:rPr>
        <w:t>Ultimately, what they didn't know at the time it was all a bluff. It was a ruse. It was street theater. The reality of it is</w:t>
      </w:r>
      <w:r w:rsidR="00276A84" w:rsidRPr="00C23319">
        <w:rPr>
          <w:rFonts w:ascii="Arial" w:hAnsi="Arial"/>
        </w:rPr>
        <w:t xml:space="preserve">, </w:t>
      </w:r>
      <w:r w:rsidRPr="00C23319">
        <w:rPr>
          <w:rFonts w:ascii="Arial" w:hAnsi="Arial"/>
        </w:rPr>
        <w:t>is that we took a member of our task force</w:t>
      </w:r>
      <w:r w:rsidR="00276A84" w:rsidRPr="00C23319">
        <w:rPr>
          <w:rFonts w:ascii="Arial" w:hAnsi="Arial"/>
        </w:rPr>
        <w:t>, w</w:t>
      </w:r>
      <w:r w:rsidRPr="00C23319">
        <w:rPr>
          <w:rFonts w:ascii="Arial" w:hAnsi="Arial"/>
        </w:rPr>
        <w:t>e dressed him in a Mongol vest</w:t>
      </w:r>
      <w:r w:rsidR="00276A84" w:rsidRPr="00C23319">
        <w:rPr>
          <w:rFonts w:ascii="Arial" w:hAnsi="Arial"/>
        </w:rPr>
        <w:t>, w</w:t>
      </w:r>
      <w:r w:rsidRPr="00C23319">
        <w:rPr>
          <w:rFonts w:ascii="Arial" w:hAnsi="Arial"/>
        </w:rPr>
        <w:t>e dug a shallow grave</w:t>
      </w:r>
      <w:r w:rsidR="00276A84" w:rsidRPr="00C23319">
        <w:rPr>
          <w:rFonts w:ascii="Arial" w:hAnsi="Arial"/>
        </w:rPr>
        <w:t>, w</w:t>
      </w:r>
      <w:r w:rsidRPr="00C23319">
        <w:rPr>
          <w:rFonts w:ascii="Arial" w:hAnsi="Arial"/>
        </w:rPr>
        <w:t>e duct taped him</w:t>
      </w:r>
      <w:r w:rsidR="00276A84" w:rsidRPr="00C23319">
        <w:rPr>
          <w:rFonts w:ascii="Arial" w:hAnsi="Arial"/>
        </w:rPr>
        <w:t xml:space="preserve">, </w:t>
      </w:r>
      <w:r w:rsidRPr="00C23319">
        <w:rPr>
          <w:rFonts w:ascii="Arial" w:hAnsi="Arial"/>
        </w:rPr>
        <w:t>we used cow blood and cow brains in the grave next to his head to make it appear that he had been beaten and shot. We took pictures of it. We used a homicide detective</w:t>
      </w:r>
      <w:r w:rsidR="00913555">
        <w:rPr>
          <w:rFonts w:ascii="Arial" w:hAnsi="Arial"/>
        </w:rPr>
        <w:t>,</w:t>
      </w:r>
      <w:r w:rsidRPr="00C23319">
        <w:rPr>
          <w:rFonts w:ascii="Arial" w:hAnsi="Arial"/>
        </w:rPr>
        <w:t xml:space="preserve"> who was very familiar with crime scenes, and made sure that it looked appropriate</w:t>
      </w:r>
      <w:r w:rsidR="00913555">
        <w:rPr>
          <w:rFonts w:ascii="Arial" w:hAnsi="Arial"/>
        </w:rPr>
        <w:t>,</w:t>
      </w:r>
      <w:r w:rsidRPr="00C23319">
        <w:rPr>
          <w:rFonts w:ascii="Arial" w:hAnsi="Arial"/>
        </w:rPr>
        <w:t xml:space="preserve"> that it wasn't overdone or underdone.</w:t>
      </w:r>
      <w:r w:rsidR="00F86A8F" w:rsidRPr="00C23319">
        <w:rPr>
          <w:rFonts w:ascii="Arial" w:hAnsi="Arial"/>
        </w:rPr>
        <w:t xml:space="preserve"> </w:t>
      </w:r>
      <w:r w:rsidRPr="00C23319">
        <w:rPr>
          <w:rFonts w:ascii="Arial" w:hAnsi="Arial"/>
        </w:rPr>
        <w:t>And then</w:t>
      </w:r>
      <w:r w:rsidR="00694B47" w:rsidRPr="00C23319">
        <w:rPr>
          <w:rFonts w:ascii="Arial" w:hAnsi="Arial"/>
        </w:rPr>
        <w:t>,</w:t>
      </w:r>
      <w:r w:rsidRPr="00C23319">
        <w:rPr>
          <w:rFonts w:ascii="Arial" w:hAnsi="Arial"/>
        </w:rPr>
        <w:t xml:space="preserve"> we took all this self</w:t>
      </w:r>
      <w:r w:rsidR="00694B47" w:rsidRPr="00C23319">
        <w:rPr>
          <w:rFonts w:ascii="Arial" w:hAnsi="Arial"/>
        </w:rPr>
        <w:t>-</w:t>
      </w:r>
      <w:r w:rsidRPr="00C23319">
        <w:rPr>
          <w:rFonts w:ascii="Arial" w:hAnsi="Arial"/>
        </w:rPr>
        <w:t xml:space="preserve">developed fabricated evidence of a murder back to the Hells Angels. </w:t>
      </w:r>
    </w:p>
    <w:p w14:paraId="010C8600" w14:textId="77777777" w:rsidR="00F86A8F" w:rsidRPr="00C23319" w:rsidRDefault="00F86A8F">
      <w:pPr>
        <w:spacing w:after="0"/>
        <w:rPr>
          <w:rFonts w:ascii="Arial" w:hAnsi="Arial"/>
        </w:rPr>
      </w:pPr>
    </w:p>
    <w:p w14:paraId="7E0FEC56" w14:textId="369183D6" w:rsidR="00CE281F" w:rsidRPr="00C23319" w:rsidRDefault="00000000">
      <w:pPr>
        <w:spacing w:after="0"/>
        <w:rPr>
          <w:rFonts w:ascii="Arial" w:hAnsi="Arial"/>
        </w:rPr>
      </w:pPr>
      <w:r w:rsidRPr="00C23319">
        <w:rPr>
          <w:rFonts w:ascii="Arial" w:hAnsi="Arial"/>
        </w:rPr>
        <w:lastRenderedPageBreak/>
        <w:t>After the evidence was presented</w:t>
      </w:r>
      <w:r w:rsidR="00F86A8F" w:rsidRPr="00C23319">
        <w:rPr>
          <w:rFonts w:ascii="Arial" w:hAnsi="Arial"/>
        </w:rPr>
        <w:t xml:space="preserve">, </w:t>
      </w:r>
      <w:r w:rsidRPr="00C23319">
        <w:rPr>
          <w:rFonts w:ascii="Arial" w:hAnsi="Arial"/>
        </w:rPr>
        <w:t xml:space="preserve">a member draped his Hells Angels </w:t>
      </w:r>
      <w:r w:rsidR="008556F9">
        <w:rPr>
          <w:rFonts w:ascii="Arial" w:hAnsi="Arial"/>
        </w:rPr>
        <w:t xml:space="preserve">coat </w:t>
      </w:r>
      <w:r w:rsidRPr="00C23319">
        <w:rPr>
          <w:rFonts w:ascii="Arial" w:hAnsi="Arial"/>
        </w:rPr>
        <w:t>over my shoulders and said</w:t>
      </w:r>
      <w:r w:rsidR="00F86A8F" w:rsidRPr="00C23319">
        <w:rPr>
          <w:rFonts w:ascii="Arial" w:hAnsi="Arial"/>
        </w:rPr>
        <w:t>, "</w:t>
      </w:r>
      <w:r w:rsidRPr="00C23319">
        <w:rPr>
          <w:rFonts w:ascii="Arial" w:hAnsi="Arial"/>
        </w:rPr>
        <w:t>Hey, welcome to the gang. You've proved yourself</w:t>
      </w:r>
      <w:r w:rsidR="00F86A8F" w:rsidRPr="00C23319">
        <w:rPr>
          <w:rFonts w:ascii="Arial" w:hAnsi="Arial"/>
        </w:rPr>
        <w:t>. Y</w:t>
      </w:r>
      <w:r w:rsidRPr="00C23319">
        <w:rPr>
          <w:rFonts w:ascii="Arial" w:hAnsi="Arial"/>
        </w:rPr>
        <w:t>ou took care of business</w:t>
      </w:r>
      <w:r w:rsidR="00F86A8F" w:rsidRPr="00C23319">
        <w:rPr>
          <w:rFonts w:ascii="Arial" w:hAnsi="Arial"/>
        </w:rPr>
        <w:t>. Y</w:t>
      </w:r>
      <w:r w:rsidRPr="00C23319">
        <w:rPr>
          <w:rFonts w:ascii="Arial" w:hAnsi="Arial"/>
        </w:rPr>
        <w:t>ou showed that you understand what it takes to be a Hells Angel. Welcome to the club.</w:t>
      </w:r>
      <w:r w:rsidR="00F86A8F" w:rsidRPr="00C23319">
        <w:rPr>
          <w:rFonts w:ascii="Arial" w:hAnsi="Arial"/>
        </w:rPr>
        <w:t>"</w:t>
      </w:r>
    </w:p>
    <w:p w14:paraId="43EAAA29" w14:textId="77777777" w:rsidR="00CE281F" w:rsidRPr="00C23319" w:rsidRDefault="00CE281F">
      <w:pPr>
        <w:spacing w:after="0"/>
        <w:rPr>
          <w:rFonts w:ascii="Arial" w:hAnsi="Arial"/>
        </w:rPr>
      </w:pPr>
    </w:p>
    <w:p w14:paraId="75AE3E94" w14:textId="03C8612A" w:rsidR="003F27CC" w:rsidRPr="00C23319" w:rsidRDefault="00D52CA6">
      <w:pPr>
        <w:spacing w:after="0"/>
        <w:rPr>
          <w:rFonts w:ascii="Arial" w:hAnsi="Arial"/>
        </w:rPr>
      </w:pPr>
      <w:r w:rsidRPr="00C23319">
        <w:rPr>
          <w:rFonts w:ascii="Arial" w:hAnsi="Arial"/>
          <w:b/>
          <w:bCs/>
        </w:rPr>
        <w:t>Bo:</w:t>
      </w:r>
      <w:r w:rsidR="00F86A8F" w:rsidRPr="00C23319">
        <w:rPr>
          <w:rFonts w:ascii="Arial" w:hAnsi="Arial"/>
        </w:rPr>
        <w:t xml:space="preserve"> </w:t>
      </w:r>
      <w:r w:rsidRPr="00C23319">
        <w:rPr>
          <w:rFonts w:ascii="Arial" w:hAnsi="Arial"/>
        </w:rPr>
        <w:t>But a few weeks after J</w:t>
      </w:r>
      <w:r w:rsidR="00F86A8F" w:rsidRPr="00C23319">
        <w:rPr>
          <w:rFonts w:ascii="Arial" w:hAnsi="Arial"/>
        </w:rPr>
        <w:t>ay</w:t>
      </w:r>
      <w:r w:rsidRPr="00C23319">
        <w:rPr>
          <w:rFonts w:ascii="Arial" w:hAnsi="Arial"/>
        </w:rPr>
        <w:t xml:space="preserve">bird was welcomed to the club, the ATF shut down </w:t>
      </w:r>
      <w:r w:rsidR="00F86A8F" w:rsidRPr="00C23319">
        <w:rPr>
          <w:rFonts w:ascii="Arial" w:hAnsi="Arial"/>
        </w:rPr>
        <w:t>O</w:t>
      </w:r>
      <w:r w:rsidRPr="00C23319">
        <w:rPr>
          <w:rFonts w:ascii="Arial" w:hAnsi="Arial"/>
        </w:rPr>
        <w:t xml:space="preserve">peration </w:t>
      </w:r>
      <w:r w:rsidR="00F86A8F" w:rsidRPr="00C23319">
        <w:rPr>
          <w:rFonts w:ascii="Arial" w:hAnsi="Arial"/>
        </w:rPr>
        <w:t>B</w:t>
      </w:r>
      <w:r w:rsidRPr="00C23319">
        <w:rPr>
          <w:rFonts w:ascii="Arial" w:hAnsi="Arial"/>
        </w:rPr>
        <w:t xml:space="preserve">lack </w:t>
      </w:r>
      <w:r w:rsidR="00F86A8F" w:rsidRPr="00C23319">
        <w:rPr>
          <w:rFonts w:ascii="Arial" w:hAnsi="Arial"/>
        </w:rPr>
        <w:t>B</w:t>
      </w:r>
      <w:r w:rsidRPr="00C23319">
        <w:rPr>
          <w:rFonts w:ascii="Arial" w:hAnsi="Arial"/>
        </w:rPr>
        <w:t>iscuit</w:t>
      </w:r>
      <w:r w:rsidR="003F27CC" w:rsidRPr="00C23319">
        <w:rPr>
          <w:rFonts w:ascii="Arial" w:hAnsi="Arial"/>
        </w:rPr>
        <w:t xml:space="preserve">. </w:t>
      </w:r>
      <w:r w:rsidRPr="00C23319">
        <w:rPr>
          <w:rFonts w:ascii="Arial" w:hAnsi="Arial"/>
        </w:rPr>
        <w:t>After 21 months, it seemed there was enough evidence for an indictment and prosecution. The financial costs of the case were mounting</w:t>
      </w:r>
      <w:r w:rsidR="003F27CC" w:rsidRPr="00C23319">
        <w:rPr>
          <w:rFonts w:ascii="Arial" w:hAnsi="Arial"/>
        </w:rPr>
        <w:t>, b</w:t>
      </w:r>
      <w:r w:rsidRPr="00C23319">
        <w:rPr>
          <w:rFonts w:ascii="Arial" w:hAnsi="Arial"/>
        </w:rPr>
        <w:t>ut perhaps most importantly, Jay says the ATF feared he'd gone too far.</w:t>
      </w:r>
    </w:p>
    <w:p w14:paraId="77596F96" w14:textId="77777777" w:rsidR="003F27CC" w:rsidRPr="00C23319" w:rsidRDefault="003F27CC">
      <w:pPr>
        <w:spacing w:after="0"/>
        <w:rPr>
          <w:rFonts w:ascii="Arial" w:hAnsi="Arial"/>
        </w:rPr>
      </w:pPr>
    </w:p>
    <w:p w14:paraId="6BF1F805" w14:textId="205C47B2" w:rsidR="003F27CC" w:rsidRPr="00C23319" w:rsidRDefault="00D52CA6">
      <w:pPr>
        <w:spacing w:after="0"/>
        <w:rPr>
          <w:rFonts w:ascii="Arial" w:hAnsi="Arial"/>
        </w:rPr>
      </w:pPr>
      <w:r w:rsidRPr="00C23319">
        <w:rPr>
          <w:rFonts w:ascii="Arial" w:hAnsi="Arial"/>
          <w:b/>
          <w:bCs/>
        </w:rPr>
        <w:t>Jay:</w:t>
      </w:r>
      <w:r w:rsidR="003F27CC" w:rsidRPr="00C23319">
        <w:rPr>
          <w:rFonts w:ascii="Arial" w:hAnsi="Arial"/>
        </w:rPr>
        <w:t xml:space="preserve"> </w:t>
      </w:r>
      <w:r w:rsidRPr="00C23319">
        <w:rPr>
          <w:rFonts w:ascii="Arial" w:hAnsi="Arial"/>
        </w:rPr>
        <w:t xml:space="preserve">Ultimately, what I thought was this brilliant </w:t>
      </w:r>
      <w:r w:rsidR="003F27CC" w:rsidRPr="00C23319">
        <w:rPr>
          <w:rFonts w:ascii="Arial" w:hAnsi="Arial"/>
        </w:rPr>
        <w:t xml:space="preserve">Mongol </w:t>
      </w:r>
      <w:r w:rsidRPr="00C23319">
        <w:rPr>
          <w:rFonts w:ascii="Arial" w:hAnsi="Arial"/>
        </w:rPr>
        <w:t>murder plan probably is what ended the case because the decision was made, the violence has grown to</w:t>
      </w:r>
      <w:r w:rsidR="003F27CC" w:rsidRPr="00C23319">
        <w:rPr>
          <w:rFonts w:ascii="Arial" w:hAnsi="Arial"/>
        </w:rPr>
        <w:t>o</w:t>
      </w:r>
      <w:r w:rsidRPr="00C23319">
        <w:rPr>
          <w:rFonts w:ascii="Arial" w:hAnsi="Arial"/>
        </w:rPr>
        <w:t xml:space="preserve"> great, like</w:t>
      </w:r>
      <w:r w:rsidR="00011678">
        <w:rPr>
          <w:rFonts w:ascii="Arial" w:hAnsi="Arial"/>
        </w:rPr>
        <w:t>, "Y</w:t>
      </w:r>
      <w:r w:rsidRPr="00C23319">
        <w:rPr>
          <w:rFonts w:ascii="Arial" w:hAnsi="Arial"/>
        </w:rPr>
        <w:t>ou are too close to the violence</w:t>
      </w:r>
      <w:r w:rsidR="003F27CC" w:rsidRPr="00C23319">
        <w:rPr>
          <w:rFonts w:ascii="Arial" w:hAnsi="Arial"/>
        </w:rPr>
        <w:t>. W</w:t>
      </w:r>
      <w:r w:rsidRPr="00C23319">
        <w:rPr>
          <w:rFonts w:ascii="Arial" w:hAnsi="Arial"/>
        </w:rPr>
        <w:t>e are no longer willing to risk a human asset to leave you in.</w:t>
      </w:r>
      <w:r w:rsidR="00011678">
        <w:rPr>
          <w:rFonts w:ascii="Arial" w:hAnsi="Arial"/>
        </w:rPr>
        <w:t>"</w:t>
      </w:r>
      <w:r w:rsidRPr="00C23319">
        <w:rPr>
          <w:rFonts w:ascii="Arial" w:hAnsi="Arial"/>
        </w:rPr>
        <w:t xml:space="preserve"> My argument was like, </w:t>
      </w:r>
      <w:r w:rsidR="00011678">
        <w:rPr>
          <w:rFonts w:ascii="Arial" w:hAnsi="Arial"/>
        </w:rPr>
        <w:t>"</w:t>
      </w:r>
      <w:r w:rsidRPr="00C23319">
        <w:rPr>
          <w:rFonts w:ascii="Arial" w:hAnsi="Arial"/>
        </w:rPr>
        <w:t>I've positioned myself to now do the greatest amount of damage. The access that I will have, as a member is going to open up to me</w:t>
      </w:r>
      <w:r w:rsidR="003F27CC" w:rsidRPr="00C23319">
        <w:rPr>
          <w:rFonts w:ascii="Arial" w:hAnsi="Arial"/>
        </w:rPr>
        <w:t xml:space="preserve">. </w:t>
      </w:r>
      <w:r w:rsidRPr="00C23319">
        <w:rPr>
          <w:rFonts w:ascii="Arial" w:hAnsi="Arial"/>
        </w:rPr>
        <w:t>I can go wherever and do whatever</w:t>
      </w:r>
      <w:r w:rsidR="00011678">
        <w:rPr>
          <w:rFonts w:ascii="Arial" w:hAnsi="Arial"/>
        </w:rPr>
        <w:t xml:space="preserve">. </w:t>
      </w:r>
      <w:r w:rsidRPr="00C23319">
        <w:rPr>
          <w:rFonts w:ascii="Arial" w:hAnsi="Arial"/>
        </w:rPr>
        <w:t>I will follow your instructions.</w:t>
      </w:r>
      <w:r w:rsidR="00011678">
        <w:rPr>
          <w:rFonts w:ascii="Arial" w:hAnsi="Arial"/>
        </w:rPr>
        <w:t>"</w:t>
      </w:r>
      <w:r w:rsidRPr="00C23319">
        <w:rPr>
          <w:rFonts w:ascii="Arial" w:hAnsi="Arial"/>
        </w:rPr>
        <w:t xml:space="preserve"> But the shot callers did not see it that way.</w:t>
      </w:r>
    </w:p>
    <w:p w14:paraId="639AD7D0" w14:textId="77777777" w:rsidR="003F27CC" w:rsidRPr="00C23319" w:rsidRDefault="003F27CC">
      <w:pPr>
        <w:spacing w:after="0"/>
        <w:rPr>
          <w:rFonts w:ascii="Arial" w:hAnsi="Arial"/>
        </w:rPr>
      </w:pPr>
    </w:p>
    <w:p w14:paraId="2AC8EDD1" w14:textId="5EC4819C" w:rsidR="0006271E" w:rsidRPr="00C23319" w:rsidRDefault="00D52CA6">
      <w:pPr>
        <w:spacing w:after="0"/>
        <w:rPr>
          <w:rFonts w:ascii="Arial" w:hAnsi="Arial"/>
        </w:rPr>
      </w:pPr>
      <w:r w:rsidRPr="00C23319">
        <w:rPr>
          <w:rFonts w:ascii="Arial" w:hAnsi="Arial"/>
          <w:b/>
          <w:bCs/>
        </w:rPr>
        <w:t>Bo:</w:t>
      </w:r>
      <w:r w:rsidR="003F27CC" w:rsidRPr="00C23319">
        <w:rPr>
          <w:rFonts w:ascii="Arial" w:hAnsi="Arial"/>
        </w:rPr>
        <w:t xml:space="preserve"> </w:t>
      </w:r>
      <w:r w:rsidRPr="00C23319">
        <w:rPr>
          <w:rFonts w:ascii="Arial" w:hAnsi="Arial"/>
        </w:rPr>
        <w:t>Even though J</w:t>
      </w:r>
      <w:r w:rsidR="003F27CC" w:rsidRPr="00C23319">
        <w:rPr>
          <w:rFonts w:ascii="Arial" w:hAnsi="Arial"/>
        </w:rPr>
        <w:t xml:space="preserve">ay </w:t>
      </w:r>
      <w:r w:rsidRPr="00C23319">
        <w:rPr>
          <w:rFonts w:ascii="Arial" w:hAnsi="Arial"/>
        </w:rPr>
        <w:t xml:space="preserve">felt there was more evidence to gather, ATF had built a prosecutable case which resulted in 52 arrests, with 16 members being indicted under </w:t>
      </w:r>
      <w:r w:rsidR="0006271E" w:rsidRPr="00C23319">
        <w:rPr>
          <w:rFonts w:ascii="Arial" w:hAnsi="Arial"/>
        </w:rPr>
        <w:t>RICO</w:t>
      </w:r>
      <w:r w:rsidRPr="00C23319">
        <w:rPr>
          <w:rFonts w:ascii="Arial" w:hAnsi="Arial"/>
        </w:rPr>
        <w:t xml:space="preserve">. The various charges included murder, drug trafficking, trafficking </w:t>
      </w:r>
      <w:r w:rsidR="00B94C4B">
        <w:rPr>
          <w:rFonts w:ascii="Arial" w:hAnsi="Arial"/>
        </w:rPr>
        <w:t xml:space="preserve">in </w:t>
      </w:r>
      <w:r w:rsidRPr="00C23319">
        <w:rPr>
          <w:rFonts w:ascii="Arial" w:hAnsi="Arial"/>
        </w:rPr>
        <w:t xml:space="preserve">stolen property, </w:t>
      </w:r>
      <w:r w:rsidR="0006271E" w:rsidRPr="00C23319">
        <w:rPr>
          <w:rFonts w:ascii="Arial" w:hAnsi="Arial"/>
        </w:rPr>
        <w:t xml:space="preserve">RICO </w:t>
      </w:r>
      <w:r w:rsidRPr="00C23319">
        <w:rPr>
          <w:rFonts w:ascii="Arial" w:hAnsi="Arial"/>
        </w:rPr>
        <w:t>conspiracy</w:t>
      </w:r>
      <w:r w:rsidR="00B94C4B">
        <w:rPr>
          <w:rFonts w:ascii="Arial" w:hAnsi="Arial"/>
        </w:rPr>
        <w:t>,</w:t>
      </w:r>
      <w:r w:rsidRPr="00C23319">
        <w:rPr>
          <w:rFonts w:ascii="Arial" w:hAnsi="Arial"/>
        </w:rPr>
        <w:t xml:space="preserve"> and numerous felons in possession of a firearm. In total, over 650 guns had been collected as pieces of evidence. But when it came time to bring the case to court, it somehow wasn't enough.</w:t>
      </w:r>
    </w:p>
    <w:p w14:paraId="486D1ABB" w14:textId="77777777" w:rsidR="0006271E" w:rsidRPr="00C23319" w:rsidRDefault="0006271E">
      <w:pPr>
        <w:spacing w:after="0"/>
        <w:rPr>
          <w:rFonts w:ascii="Arial" w:hAnsi="Arial"/>
        </w:rPr>
      </w:pPr>
    </w:p>
    <w:p w14:paraId="6D77099A" w14:textId="33AD1890" w:rsidR="00CE281F" w:rsidRPr="00C23319" w:rsidRDefault="00D52CA6">
      <w:pPr>
        <w:spacing w:after="0"/>
        <w:rPr>
          <w:rFonts w:ascii="Arial" w:hAnsi="Arial"/>
        </w:rPr>
      </w:pPr>
      <w:r w:rsidRPr="00C23319">
        <w:rPr>
          <w:rFonts w:ascii="Arial" w:hAnsi="Arial"/>
          <w:b/>
          <w:bCs/>
        </w:rPr>
        <w:t>Jay:</w:t>
      </w:r>
      <w:r w:rsidR="0006271E" w:rsidRPr="00C23319">
        <w:rPr>
          <w:rFonts w:ascii="Arial" w:hAnsi="Arial"/>
        </w:rPr>
        <w:t xml:space="preserve"> </w:t>
      </w:r>
      <w:r w:rsidRPr="00C23319">
        <w:rPr>
          <w:rFonts w:ascii="Arial" w:hAnsi="Arial"/>
        </w:rPr>
        <w:t>The bureaucracy got us. The prosecutors started arguing with the case agents on how to present the case in a courtroom. When it was all said and done and the prosecution kind of came unraveled</w:t>
      </w:r>
      <w:r w:rsidR="0006271E" w:rsidRPr="00C23319">
        <w:rPr>
          <w:rFonts w:ascii="Arial" w:hAnsi="Arial"/>
        </w:rPr>
        <w:t xml:space="preserve">, </w:t>
      </w:r>
      <w:r w:rsidRPr="00C23319">
        <w:rPr>
          <w:rFonts w:ascii="Arial" w:hAnsi="Arial"/>
        </w:rPr>
        <w:t xml:space="preserve">charges were dismissed, charges were reduced. </w:t>
      </w:r>
      <w:r w:rsidR="008A745F" w:rsidRPr="00C23319">
        <w:rPr>
          <w:rFonts w:ascii="Arial" w:hAnsi="Arial"/>
        </w:rPr>
        <w:t>S</w:t>
      </w:r>
      <w:r w:rsidRPr="00C23319">
        <w:rPr>
          <w:rFonts w:ascii="Arial" w:hAnsi="Arial"/>
        </w:rPr>
        <w:t>ome people took a full lick</w:t>
      </w:r>
      <w:r w:rsidR="00E5026C" w:rsidRPr="00C23319">
        <w:rPr>
          <w:rFonts w:ascii="Arial" w:hAnsi="Arial"/>
        </w:rPr>
        <w:t xml:space="preserve">, but </w:t>
      </w:r>
      <w:r w:rsidRPr="00C23319">
        <w:rPr>
          <w:rFonts w:ascii="Arial" w:hAnsi="Arial"/>
        </w:rPr>
        <w:t>others got off easy. Others got off really with nothing.</w:t>
      </w:r>
    </w:p>
    <w:p w14:paraId="0AB846F2" w14:textId="77777777" w:rsidR="00CE281F" w:rsidRPr="00C23319" w:rsidRDefault="00CE281F">
      <w:pPr>
        <w:spacing w:after="0"/>
        <w:rPr>
          <w:rFonts w:ascii="Arial" w:hAnsi="Arial"/>
        </w:rPr>
      </w:pPr>
    </w:p>
    <w:p w14:paraId="62766622" w14:textId="12940C74" w:rsidR="00EC620D" w:rsidRPr="00C23319" w:rsidRDefault="00D52CA6">
      <w:pPr>
        <w:spacing w:after="0"/>
        <w:rPr>
          <w:rFonts w:ascii="Arial" w:hAnsi="Arial"/>
        </w:rPr>
      </w:pPr>
      <w:r w:rsidRPr="00C23319">
        <w:rPr>
          <w:rFonts w:ascii="Arial" w:hAnsi="Arial"/>
          <w:b/>
          <w:bCs/>
        </w:rPr>
        <w:t>Bo:</w:t>
      </w:r>
      <w:r w:rsidR="00EC620D" w:rsidRPr="00C23319">
        <w:rPr>
          <w:rFonts w:ascii="Arial" w:hAnsi="Arial"/>
        </w:rPr>
        <w:t xml:space="preserve"> </w:t>
      </w:r>
      <w:r w:rsidRPr="00C23319">
        <w:rPr>
          <w:rFonts w:ascii="Arial" w:hAnsi="Arial"/>
        </w:rPr>
        <w:t>As living a double life came to an end and J</w:t>
      </w:r>
      <w:r w:rsidR="00EC620D" w:rsidRPr="00C23319">
        <w:rPr>
          <w:rFonts w:ascii="Arial" w:hAnsi="Arial"/>
        </w:rPr>
        <w:t>ay</w:t>
      </w:r>
      <w:r w:rsidRPr="00C23319">
        <w:rPr>
          <w:rFonts w:ascii="Arial" w:hAnsi="Arial"/>
        </w:rPr>
        <w:t>bird Dav</w:t>
      </w:r>
      <w:r w:rsidR="00EC620D" w:rsidRPr="00C23319">
        <w:rPr>
          <w:rFonts w:ascii="Arial" w:hAnsi="Arial"/>
        </w:rPr>
        <w:t xml:space="preserve">is </w:t>
      </w:r>
      <w:r w:rsidRPr="00C23319">
        <w:rPr>
          <w:rFonts w:ascii="Arial" w:hAnsi="Arial"/>
        </w:rPr>
        <w:t>returned to being J</w:t>
      </w:r>
      <w:r w:rsidR="00EC620D" w:rsidRPr="00C23319">
        <w:rPr>
          <w:rFonts w:ascii="Arial" w:hAnsi="Arial"/>
        </w:rPr>
        <w:t xml:space="preserve">ay </w:t>
      </w:r>
      <w:r w:rsidRPr="00C23319">
        <w:rPr>
          <w:rFonts w:ascii="Arial" w:hAnsi="Arial"/>
        </w:rPr>
        <w:t>Dob</w:t>
      </w:r>
      <w:r w:rsidR="00EC620D" w:rsidRPr="00C23319">
        <w:rPr>
          <w:rFonts w:ascii="Arial" w:hAnsi="Arial"/>
        </w:rPr>
        <w:t>yns</w:t>
      </w:r>
      <w:r w:rsidRPr="00C23319">
        <w:rPr>
          <w:rFonts w:ascii="Arial" w:hAnsi="Arial"/>
        </w:rPr>
        <w:t>, he found out leaving the Hells Angels behind was not going to be so easy</w:t>
      </w:r>
      <w:r w:rsidR="00EC620D" w:rsidRPr="00C23319">
        <w:rPr>
          <w:rFonts w:ascii="Arial" w:hAnsi="Arial"/>
        </w:rPr>
        <w:t>.</w:t>
      </w:r>
    </w:p>
    <w:p w14:paraId="70D6DAC9" w14:textId="77777777" w:rsidR="00EC620D" w:rsidRPr="00C23319" w:rsidRDefault="00EC620D">
      <w:pPr>
        <w:spacing w:after="0"/>
        <w:rPr>
          <w:rFonts w:ascii="Arial" w:hAnsi="Arial"/>
        </w:rPr>
      </w:pPr>
    </w:p>
    <w:p w14:paraId="200E0D28" w14:textId="78E3B91E" w:rsidR="00EC620D" w:rsidRPr="00C23319" w:rsidRDefault="00D52CA6">
      <w:pPr>
        <w:spacing w:after="0"/>
        <w:rPr>
          <w:rFonts w:ascii="Arial" w:hAnsi="Arial"/>
        </w:rPr>
      </w:pPr>
      <w:r w:rsidRPr="00C23319">
        <w:rPr>
          <w:rFonts w:ascii="Arial" w:hAnsi="Arial"/>
          <w:b/>
          <w:bCs/>
        </w:rPr>
        <w:t>Jay:</w:t>
      </w:r>
      <w:r w:rsidR="00EC620D" w:rsidRPr="00C23319">
        <w:rPr>
          <w:rFonts w:ascii="Arial" w:hAnsi="Arial"/>
        </w:rPr>
        <w:t xml:space="preserve"> W</w:t>
      </w:r>
      <w:r w:rsidRPr="00C23319">
        <w:rPr>
          <w:rFonts w:ascii="Arial" w:hAnsi="Arial"/>
        </w:rPr>
        <w:t>hen the reports were delivered to the Hells Angels defense team</w:t>
      </w:r>
      <w:r w:rsidR="00EC620D" w:rsidRPr="00C23319">
        <w:rPr>
          <w:rFonts w:ascii="Arial" w:hAnsi="Arial"/>
        </w:rPr>
        <w:t>, t</w:t>
      </w:r>
      <w:r w:rsidRPr="00C23319">
        <w:rPr>
          <w:rFonts w:ascii="Arial" w:hAnsi="Arial"/>
        </w:rPr>
        <w:t>hat</w:t>
      </w:r>
      <w:r w:rsidR="00EC620D" w:rsidRPr="00C23319">
        <w:rPr>
          <w:rFonts w:ascii="Arial" w:hAnsi="Arial"/>
        </w:rPr>
        <w:t xml:space="preserve"> Jay "</w:t>
      </w:r>
      <w:r w:rsidRPr="00C23319">
        <w:rPr>
          <w:rFonts w:ascii="Arial" w:hAnsi="Arial"/>
        </w:rPr>
        <w:t>Jay</w:t>
      </w:r>
      <w:r w:rsidR="00EC620D" w:rsidRPr="00C23319">
        <w:rPr>
          <w:rFonts w:ascii="Arial" w:hAnsi="Arial"/>
        </w:rPr>
        <w:t>b</w:t>
      </w:r>
      <w:r w:rsidRPr="00C23319">
        <w:rPr>
          <w:rFonts w:ascii="Arial" w:hAnsi="Arial"/>
        </w:rPr>
        <w:t>ird</w:t>
      </w:r>
      <w:r w:rsidR="00EC620D" w:rsidRPr="00C23319">
        <w:rPr>
          <w:rFonts w:ascii="Arial" w:hAnsi="Arial"/>
        </w:rPr>
        <w:t>"</w:t>
      </w:r>
      <w:r w:rsidRPr="00C23319">
        <w:rPr>
          <w:rFonts w:ascii="Arial" w:hAnsi="Arial"/>
        </w:rPr>
        <w:t xml:space="preserve"> Davis, the debt collector, </w:t>
      </w:r>
      <w:r w:rsidR="00EC620D" w:rsidRPr="00C23319">
        <w:rPr>
          <w:rFonts w:ascii="Arial" w:hAnsi="Arial"/>
        </w:rPr>
        <w:t>h</w:t>
      </w:r>
      <w:r w:rsidRPr="00C23319">
        <w:rPr>
          <w:rFonts w:ascii="Arial" w:hAnsi="Arial"/>
        </w:rPr>
        <w:t>itman</w:t>
      </w:r>
      <w:r w:rsidR="00EC620D" w:rsidRPr="00C23319">
        <w:rPr>
          <w:rFonts w:ascii="Arial" w:hAnsi="Arial"/>
        </w:rPr>
        <w:t xml:space="preserve">, </w:t>
      </w:r>
      <w:r w:rsidRPr="00C23319">
        <w:rPr>
          <w:rFonts w:ascii="Arial" w:hAnsi="Arial"/>
        </w:rPr>
        <w:t>gunrunner</w:t>
      </w:r>
      <w:r w:rsidR="00D872C2">
        <w:rPr>
          <w:rFonts w:ascii="Arial" w:hAnsi="Arial"/>
        </w:rPr>
        <w:t>,</w:t>
      </w:r>
      <w:r w:rsidRPr="00C23319">
        <w:rPr>
          <w:rFonts w:ascii="Arial" w:hAnsi="Arial"/>
        </w:rPr>
        <w:t xml:space="preserve"> was in reality, J</w:t>
      </w:r>
      <w:r w:rsidR="00EC620D" w:rsidRPr="00C23319">
        <w:rPr>
          <w:rFonts w:ascii="Arial" w:hAnsi="Arial"/>
        </w:rPr>
        <w:t>ay Dobyns,</w:t>
      </w:r>
      <w:r w:rsidRPr="00C23319">
        <w:rPr>
          <w:rFonts w:ascii="Arial" w:hAnsi="Arial"/>
        </w:rPr>
        <w:t xml:space="preserve"> an ATF agent, it was out at that point</w:t>
      </w:r>
      <w:r w:rsidR="00D872C2">
        <w:rPr>
          <w:rFonts w:ascii="Arial" w:hAnsi="Arial"/>
        </w:rPr>
        <w:t>, n</w:t>
      </w:r>
      <w:r w:rsidRPr="00C23319">
        <w:rPr>
          <w:rFonts w:ascii="Arial" w:hAnsi="Arial"/>
        </w:rPr>
        <w:t>ow they knew that J</w:t>
      </w:r>
      <w:r w:rsidR="00EC620D" w:rsidRPr="00C23319">
        <w:rPr>
          <w:rFonts w:ascii="Arial" w:hAnsi="Arial"/>
        </w:rPr>
        <w:t>ay</w:t>
      </w:r>
      <w:r w:rsidRPr="00C23319">
        <w:rPr>
          <w:rFonts w:ascii="Arial" w:hAnsi="Arial"/>
        </w:rPr>
        <w:t xml:space="preserve">bird was a </w:t>
      </w:r>
      <w:r w:rsidR="00EC620D" w:rsidRPr="00C23319">
        <w:rPr>
          <w:rFonts w:ascii="Arial" w:hAnsi="Arial"/>
        </w:rPr>
        <w:t>F</w:t>
      </w:r>
      <w:r w:rsidRPr="00C23319">
        <w:rPr>
          <w:rFonts w:ascii="Arial" w:hAnsi="Arial"/>
        </w:rPr>
        <w:t>ed</w:t>
      </w:r>
      <w:r w:rsidR="00EC620D" w:rsidRPr="00C23319">
        <w:rPr>
          <w:rFonts w:ascii="Arial" w:hAnsi="Arial"/>
        </w:rPr>
        <w:t xml:space="preserve">. I </w:t>
      </w:r>
      <w:r w:rsidRPr="00C23319">
        <w:rPr>
          <w:rFonts w:ascii="Arial" w:hAnsi="Arial"/>
        </w:rPr>
        <w:t>was continuing to work undercover</w:t>
      </w:r>
      <w:r w:rsidR="00EC620D" w:rsidRPr="00C23319">
        <w:rPr>
          <w:rFonts w:ascii="Arial" w:hAnsi="Arial"/>
        </w:rPr>
        <w:t xml:space="preserve">. </w:t>
      </w:r>
      <w:r w:rsidRPr="00C23319">
        <w:rPr>
          <w:rFonts w:ascii="Arial" w:hAnsi="Arial"/>
        </w:rPr>
        <w:t>I was out at a bar one night with another undercover agent</w:t>
      </w:r>
      <w:r w:rsidR="00EC620D" w:rsidRPr="00C23319">
        <w:rPr>
          <w:rFonts w:ascii="Arial" w:hAnsi="Arial"/>
        </w:rPr>
        <w:t>, a</w:t>
      </w:r>
      <w:r w:rsidRPr="00C23319">
        <w:rPr>
          <w:rFonts w:ascii="Arial" w:hAnsi="Arial"/>
        </w:rPr>
        <w:t>nd I ran into one of the Hells Angel defendants. And then</w:t>
      </w:r>
      <w:r w:rsidR="00C61241">
        <w:rPr>
          <w:rFonts w:ascii="Arial" w:hAnsi="Arial"/>
        </w:rPr>
        <w:t>,</w:t>
      </w:r>
      <w:r w:rsidRPr="00C23319">
        <w:rPr>
          <w:rFonts w:ascii="Arial" w:hAnsi="Arial"/>
        </w:rPr>
        <w:t xml:space="preserve"> the Hells Angel proceeded to say, </w:t>
      </w:r>
      <w:r w:rsidR="00EC620D" w:rsidRPr="00C23319">
        <w:rPr>
          <w:rFonts w:ascii="Arial" w:hAnsi="Arial"/>
        </w:rPr>
        <w:t>"W</w:t>
      </w:r>
      <w:r w:rsidRPr="00C23319">
        <w:rPr>
          <w:rFonts w:ascii="Arial" w:hAnsi="Arial"/>
        </w:rPr>
        <w:t>e know where you live. We followed you. We know who you are. We know where your kids go to school.</w:t>
      </w:r>
      <w:r w:rsidR="00EC620D" w:rsidRPr="00C23319">
        <w:rPr>
          <w:rFonts w:ascii="Arial" w:hAnsi="Arial"/>
        </w:rPr>
        <w:t>"</w:t>
      </w:r>
      <w:r w:rsidRPr="00C23319">
        <w:rPr>
          <w:rFonts w:ascii="Arial" w:hAnsi="Arial"/>
        </w:rPr>
        <w:t xml:space="preserve"> He said</w:t>
      </w:r>
      <w:r w:rsidR="00EC620D" w:rsidRPr="00C23319">
        <w:rPr>
          <w:rFonts w:ascii="Arial" w:hAnsi="Arial"/>
        </w:rPr>
        <w:t>, "</w:t>
      </w:r>
      <w:r w:rsidRPr="00C23319">
        <w:rPr>
          <w:rFonts w:ascii="Arial" w:hAnsi="Arial"/>
        </w:rPr>
        <w:t>I know you love that little boy</w:t>
      </w:r>
      <w:r w:rsidR="00FE7A14">
        <w:rPr>
          <w:rFonts w:ascii="Arial" w:hAnsi="Arial"/>
        </w:rPr>
        <w:t>. S</w:t>
      </w:r>
      <w:r w:rsidRPr="00C23319">
        <w:rPr>
          <w:rFonts w:ascii="Arial" w:hAnsi="Arial"/>
        </w:rPr>
        <w:t>omeday</w:t>
      </w:r>
      <w:r w:rsidR="00FE7A14">
        <w:rPr>
          <w:rFonts w:ascii="Arial" w:hAnsi="Arial"/>
        </w:rPr>
        <w:t>,</w:t>
      </w:r>
      <w:r w:rsidRPr="00C23319">
        <w:rPr>
          <w:rFonts w:ascii="Arial" w:hAnsi="Arial"/>
        </w:rPr>
        <w:t xml:space="preserve"> you're </w:t>
      </w:r>
      <w:r w:rsidR="009F52CC" w:rsidRPr="00C23319">
        <w:rPr>
          <w:rFonts w:ascii="Arial" w:hAnsi="Arial"/>
        </w:rPr>
        <w:t>going to</w:t>
      </w:r>
      <w:r w:rsidRPr="00C23319">
        <w:rPr>
          <w:rFonts w:ascii="Arial" w:hAnsi="Arial"/>
        </w:rPr>
        <w:t xml:space="preserve"> wait for him to get off the school bus and he's not </w:t>
      </w:r>
      <w:r w:rsidR="009F52CC" w:rsidRPr="00C23319">
        <w:rPr>
          <w:rFonts w:ascii="Arial" w:hAnsi="Arial"/>
        </w:rPr>
        <w:t>going to</w:t>
      </w:r>
      <w:r w:rsidRPr="00C23319">
        <w:rPr>
          <w:rFonts w:ascii="Arial" w:hAnsi="Arial"/>
        </w:rPr>
        <w:t xml:space="preserve">. </w:t>
      </w:r>
      <w:r w:rsidR="00EC620D" w:rsidRPr="00C23319">
        <w:rPr>
          <w:rFonts w:ascii="Arial" w:hAnsi="Arial"/>
        </w:rPr>
        <w:t>Y</w:t>
      </w:r>
      <w:r w:rsidRPr="00C23319">
        <w:rPr>
          <w:rFonts w:ascii="Arial" w:hAnsi="Arial"/>
        </w:rPr>
        <w:t>ou are going to spend the rest of your life running from the Hells Angels.</w:t>
      </w:r>
      <w:r w:rsidR="00EC620D" w:rsidRPr="00C23319">
        <w:rPr>
          <w:rFonts w:ascii="Arial" w:hAnsi="Arial"/>
        </w:rPr>
        <w:t>"</w:t>
      </w:r>
    </w:p>
    <w:p w14:paraId="781278CC" w14:textId="77777777" w:rsidR="00EC620D" w:rsidRPr="00C23319" w:rsidRDefault="00EC620D">
      <w:pPr>
        <w:spacing w:after="0"/>
        <w:rPr>
          <w:rFonts w:ascii="Arial" w:hAnsi="Arial"/>
        </w:rPr>
      </w:pPr>
    </w:p>
    <w:p w14:paraId="72225D59" w14:textId="413CC18F" w:rsidR="00BC0E30" w:rsidRPr="00C23319" w:rsidRDefault="00D52CA6">
      <w:pPr>
        <w:spacing w:after="0"/>
        <w:rPr>
          <w:rFonts w:ascii="Arial" w:hAnsi="Arial"/>
        </w:rPr>
      </w:pPr>
      <w:r w:rsidRPr="00C23319">
        <w:rPr>
          <w:rFonts w:ascii="Arial" w:hAnsi="Arial"/>
          <w:b/>
          <w:bCs/>
        </w:rPr>
        <w:t>Bo:</w:t>
      </w:r>
      <w:r w:rsidR="00EC620D" w:rsidRPr="00C23319">
        <w:rPr>
          <w:rFonts w:ascii="Arial" w:hAnsi="Arial"/>
        </w:rPr>
        <w:t xml:space="preserve"> </w:t>
      </w:r>
      <w:r w:rsidRPr="00C23319">
        <w:rPr>
          <w:rFonts w:ascii="Arial" w:hAnsi="Arial"/>
        </w:rPr>
        <w:t>Jay packed up his entire family and relocated to California. But when his location was exposed, he had to move again.</w:t>
      </w:r>
    </w:p>
    <w:p w14:paraId="3AF25E54" w14:textId="77777777" w:rsidR="00BC0E30" w:rsidRPr="00C23319" w:rsidRDefault="00BC0E30">
      <w:pPr>
        <w:spacing w:after="0"/>
        <w:rPr>
          <w:rFonts w:ascii="Arial" w:hAnsi="Arial"/>
        </w:rPr>
      </w:pPr>
    </w:p>
    <w:p w14:paraId="121ECAF8" w14:textId="331C58EA" w:rsidR="00856EA2" w:rsidRPr="00C23319" w:rsidRDefault="00D52CA6">
      <w:pPr>
        <w:spacing w:after="0"/>
        <w:rPr>
          <w:rFonts w:ascii="Arial" w:hAnsi="Arial"/>
        </w:rPr>
      </w:pPr>
      <w:r w:rsidRPr="00C23319">
        <w:rPr>
          <w:rFonts w:ascii="Arial" w:hAnsi="Arial"/>
          <w:b/>
          <w:bCs/>
        </w:rPr>
        <w:t>Jay:</w:t>
      </w:r>
      <w:r w:rsidR="00BC0E30" w:rsidRPr="00C23319">
        <w:rPr>
          <w:rFonts w:ascii="Arial" w:hAnsi="Arial"/>
        </w:rPr>
        <w:t xml:space="preserve"> </w:t>
      </w:r>
      <w:r w:rsidRPr="00C23319">
        <w:rPr>
          <w:rFonts w:ascii="Arial" w:hAnsi="Arial"/>
        </w:rPr>
        <w:t>There were murder contracts placed on me. The contracts had been farmed out to the Aryan Brotherhood</w:t>
      </w:r>
      <w:r w:rsidR="00F03778">
        <w:rPr>
          <w:rFonts w:ascii="Arial" w:hAnsi="Arial"/>
        </w:rPr>
        <w:t>,</w:t>
      </w:r>
      <w:r w:rsidRPr="00C23319">
        <w:rPr>
          <w:rFonts w:ascii="Arial" w:hAnsi="Arial"/>
        </w:rPr>
        <w:t xml:space="preserve"> to the M</w:t>
      </w:r>
      <w:r w:rsidR="00BC0E30" w:rsidRPr="00C23319">
        <w:rPr>
          <w:rFonts w:ascii="Arial" w:hAnsi="Arial"/>
        </w:rPr>
        <w:t>S</w:t>
      </w:r>
      <w:r w:rsidR="00856EA2" w:rsidRPr="00C23319">
        <w:rPr>
          <w:rFonts w:ascii="Arial" w:hAnsi="Arial"/>
        </w:rPr>
        <w:t>-</w:t>
      </w:r>
      <w:r w:rsidRPr="00C23319">
        <w:rPr>
          <w:rFonts w:ascii="Arial" w:hAnsi="Arial"/>
        </w:rPr>
        <w:t>13</w:t>
      </w:r>
      <w:r w:rsidR="00F03778">
        <w:rPr>
          <w:rFonts w:ascii="Arial" w:hAnsi="Arial"/>
        </w:rPr>
        <w:t>,</w:t>
      </w:r>
      <w:r w:rsidR="00856EA2" w:rsidRPr="00C23319">
        <w:rPr>
          <w:rFonts w:ascii="Arial" w:hAnsi="Arial"/>
        </w:rPr>
        <w:t xml:space="preserve"> </w:t>
      </w:r>
      <w:r w:rsidRPr="00C23319">
        <w:rPr>
          <w:rFonts w:ascii="Arial" w:hAnsi="Arial"/>
        </w:rPr>
        <w:t xml:space="preserve">to a street gang in Los Angeles. The threats and the intelligence around </w:t>
      </w:r>
      <w:r w:rsidRPr="00C23319">
        <w:rPr>
          <w:rFonts w:ascii="Arial" w:hAnsi="Arial"/>
        </w:rPr>
        <w:lastRenderedPageBreak/>
        <w:t>them were deemed as credible, they were verified. My complaint is that ATF didn't pursue an investigation of them. You have to chase these into the ground, you have to be detectives</w:t>
      </w:r>
      <w:r w:rsidR="00856EA2" w:rsidRPr="00C23319">
        <w:rPr>
          <w:rFonts w:ascii="Arial" w:hAnsi="Arial"/>
        </w:rPr>
        <w:t xml:space="preserve"> </w:t>
      </w:r>
      <w:r w:rsidRPr="00C23319">
        <w:rPr>
          <w:rFonts w:ascii="Arial" w:hAnsi="Arial"/>
        </w:rPr>
        <w:t>and figure this out. And my agency didn't want anything to do with that.</w:t>
      </w:r>
    </w:p>
    <w:p w14:paraId="11E32D1B" w14:textId="77777777" w:rsidR="00856EA2" w:rsidRPr="00C23319" w:rsidRDefault="00856EA2">
      <w:pPr>
        <w:spacing w:after="0"/>
        <w:rPr>
          <w:rFonts w:ascii="Arial" w:hAnsi="Arial"/>
        </w:rPr>
      </w:pPr>
    </w:p>
    <w:p w14:paraId="42D117AF" w14:textId="60CB1DFF" w:rsidR="00856EA2" w:rsidRPr="00C23319" w:rsidRDefault="00D52CA6">
      <w:pPr>
        <w:spacing w:after="0"/>
        <w:rPr>
          <w:rFonts w:ascii="Arial" w:hAnsi="Arial"/>
        </w:rPr>
      </w:pPr>
      <w:r w:rsidRPr="00C23319">
        <w:rPr>
          <w:rFonts w:ascii="Arial" w:hAnsi="Arial"/>
          <w:b/>
          <w:bCs/>
        </w:rPr>
        <w:t>Bo:</w:t>
      </w:r>
      <w:r w:rsidR="00856EA2" w:rsidRPr="00C23319">
        <w:rPr>
          <w:rFonts w:ascii="Arial" w:hAnsi="Arial"/>
        </w:rPr>
        <w:t xml:space="preserve"> </w:t>
      </w:r>
      <w:r w:rsidRPr="00C23319">
        <w:rPr>
          <w:rFonts w:ascii="Arial" w:hAnsi="Arial"/>
        </w:rPr>
        <w:t>Jay and his family moved 16 times over the next five years. Then on August 10</w:t>
      </w:r>
      <w:r w:rsidR="00856EA2" w:rsidRPr="00C23319">
        <w:rPr>
          <w:rFonts w:ascii="Arial" w:hAnsi="Arial"/>
        </w:rPr>
        <w:t xml:space="preserve">th </w:t>
      </w:r>
      <w:r w:rsidRPr="00C23319">
        <w:rPr>
          <w:rFonts w:ascii="Arial" w:hAnsi="Arial"/>
        </w:rPr>
        <w:t>of 2008</w:t>
      </w:r>
      <w:r w:rsidR="00856EA2" w:rsidRPr="00C23319">
        <w:rPr>
          <w:rFonts w:ascii="Arial" w:hAnsi="Arial"/>
        </w:rPr>
        <w:t xml:space="preserve">, </w:t>
      </w:r>
      <w:r w:rsidRPr="00C23319">
        <w:rPr>
          <w:rFonts w:ascii="Arial" w:hAnsi="Arial"/>
        </w:rPr>
        <w:t xml:space="preserve">in a Tucson, Arizona </w:t>
      </w:r>
      <w:r w:rsidR="00CA64A2">
        <w:rPr>
          <w:rFonts w:ascii="Arial" w:hAnsi="Arial"/>
        </w:rPr>
        <w:t>suburb</w:t>
      </w:r>
      <w:r w:rsidR="00856EA2" w:rsidRPr="00C23319">
        <w:rPr>
          <w:rFonts w:ascii="Arial" w:hAnsi="Arial"/>
        </w:rPr>
        <w:t>, d</w:t>
      </w:r>
      <w:r w:rsidRPr="00C23319">
        <w:rPr>
          <w:rFonts w:ascii="Arial" w:hAnsi="Arial"/>
        </w:rPr>
        <w:t>uring the middle of the night while his family was asleep, their home was set on fire.</w:t>
      </w:r>
    </w:p>
    <w:p w14:paraId="43F8B6A7" w14:textId="77777777" w:rsidR="00856EA2" w:rsidRPr="00C23319" w:rsidRDefault="00856EA2">
      <w:pPr>
        <w:spacing w:after="0"/>
        <w:rPr>
          <w:rFonts w:ascii="Arial" w:hAnsi="Arial"/>
        </w:rPr>
      </w:pPr>
    </w:p>
    <w:p w14:paraId="44F5979D" w14:textId="3456C491" w:rsidR="00CE281F" w:rsidRPr="00C23319" w:rsidRDefault="00D52CA6">
      <w:pPr>
        <w:spacing w:after="0"/>
        <w:rPr>
          <w:rFonts w:ascii="Arial" w:hAnsi="Arial"/>
        </w:rPr>
      </w:pPr>
      <w:r w:rsidRPr="00C23319">
        <w:rPr>
          <w:rFonts w:ascii="Arial" w:hAnsi="Arial"/>
          <w:b/>
          <w:bCs/>
        </w:rPr>
        <w:t>Jay:</w:t>
      </w:r>
      <w:r w:rsidR="00856EA2" w:rsidRPr="00C23319">
        <w:rPr>
          <w:rFonts w:ascii="Arial" w:hAnsi="Arial"/>
        </w:rPr>
        <w:t xml:space="preserve"> </w:t>
      </w:r>
      <w:r w:rsidRPr="00C23319">
        <w:rPr>
          <w:rFonts w:ascii="Arial" w:hAnsi="Arial"/>
        </w:rPr>
        <w:t>My house was attacked by arsonists. It was burned to the ground</w:t>
      </w:r>
      <w:r w:rsidR="00D76A14" w:rsidRPr="00C23319">
        <w:rPr>
          <w:rFonts w:ascii="Arial" w:hAnsi="Arial"/>
        </w:rPr>
        <w:t>. A</w:t>
      </w:r>
      <w:r w:rsidRPr="00C23319">
        <w:rPr>
          <w:rFonts w:ascii="Arial" w:hAnsi="Arial"/>
        </w:rPr>
        <w:t xml:space="preserve"> real</w:t>
      </w:r>
      <w:r w:rsidR="00A60B36">
        <w:rPr>
          <w:rFonts w:ascii="Arial" w:hAnsi="Arial"/>
        </w:rPr>
        <w:t>-</w:t>
      </w:r>
      <w:r w:rsidRPr="00C23319">
        <w:rPr>
          <w:rFonts w:ascii="Arial" w:hAnsi="Arial"/>
        </w:rPr>
        <w:t>time threat had actually taken place</w:t>
      </w:r>
      <w:r w:rsidR="00A04741">
        <w:rPr>
          <w:rFonts w:ascii="Arial" w:hAnsi="Arial"/>
        </w:rPr>
        <w:t>, a</w:t>
      </w:r>
      <w:r w:rsidRPr="00C23319">
        <w:rPr>
          <w:rFonts w:ascii="Arial" w:hAnsi="Arial"/>
        </w:rPr>
        <w:t xml:space="preserve">nd I thought to myself, </w:t>
      </w:r>
      <w:r w:rsidR="00D76A14" w:rsidRPr="00C23319">
        <w:rPr>
          <w:rFonts w:ascii="Arial" w:hAnsi="Arial"/>
        </w:rPr>
        <w:t>"N</w:t>
      </w:r>
      <w:r w:rsidRPr="00C23319">
        <w:rPr>
          <w:rFonts w:ascii="Arial" w:hAnsi="Arial"/>
        </w:rPr>
        <w:t>ow</w:t>
      </w:r>
      <w:r w:rsidR="00A04741">
        <w:rPr>
          <w:rFonts w:ascii="Arial" w:hAnsi="Arial"/>
        </w:rPr>
        <w:t>,</w:t>
      </w:r>
      <w:r w:rsidRPr="00C23319">
        <w:rPr>
          <w:rFonts w:ascii="Arial" w:hAnsi="Arial"/>
        </w:rPr>
        <w:t xml:space="preserve"> they have to react. Now</w:t>
      </w:r>
      <w:r w:rsidR="00A04741">
        <w:rPr>
          <w:rFonts w:ascii="Arial" w:hAnsi="Arial"/>
        </w:rPr>
        <w:t>,</w:t>
      </w:r>
      <w:r w:rsidRPr="00C23319">
        <w:rPr>
          <w:rFonts w:ascii="Arial" w:hAnsi="Arial"/>
        </w:rPr>
        <w:t xml:space="preserve"> they have to deal with this.</w:t>
      </w:r>
      <w:r w:rsidR="00D76A14" w:rsidRPr="00C23319">
        <w:rPr>
          <w:rFonts w:ascii="Arial" w:hAnsi="Arial"/>
        </w:rPr>
        <w:t>"</w:t>
      </w:r>
      <w:r w:rsidRPr="00C23319">
        <w:rPr>
          <w:rFonts w:ascii="Arial" w:hAnsi="Arial"/>
        </w:rPr>
        <w:t xml:space="preserve"> And I was wrong. They didn't.</w:t>
      </w:r>
      <w:r w:rsidR="00D41024" w:rsidRPr="00C23319">
        <w:rPr>
          <w:rFonts w:ascii="Arial" w:hAnsi="Arial"/>
        </w:rPr>
        <w:t xml:space="preserve"> </w:t>
      </w:r>
      <w:r w:rsidRPr="00C23319">
        <w:rPr>
          <w:rFonts w:ascii="Arial" w:hAnsi="Arial"/>
        </w:rPr>
        <w:t>That ultimate abandonment and betrayal that I felt</w:t>
      </w:r>
      <w:r w:rsidR="004909FE">
        <w:rPr>
          <w:rFonts w:ascii="Arial" w:hAnsi="Arial"/>
        </w:rPr>
        <w:t xml:space="preserve">, </w:t>
      </w:r>
      <w:r w:rsidRPr="00C23319">
        <w:rPr>
          <w:rFonts w:ascii="Arial" w:hAnsi="Arial"/>
        </w:rPr>
        <w:t>stung so hard in the beginning</w:t>
      </w:r>
      <w:r w:rsidR="00D41024" w:rsidRPr="00C23319">
        <w:rPr>
          <w:rFonts w:ascii="Arial" w:hAnsi="Arial"/>
        </w:rPr>
        <w:t xml:space="preserve">. </w:t>
      </w:r>
      <w:r w:rsidRPr="00C23319">
        <w:rPr>
          <w:rFonts w:ascii="Arial" w:hAnsi="Arial"/>
        </w:rPr>
        <w:t xml:space="preserve">Now when I look back on it, I'm like, </w:t>
      </w:r>
      <w:r w:rsidR="00D41024" w:rsidRPr="00C23319">
        <w:rPr>
          <w:rFonts w:ascii="Arial" w:hAnsi="Arial"/>
        </w:rPr>
        <w:t>"</w:t>
      </w:r>
      <w:r w:rsidRPr="00C23319">
        <w:rPr>
          <w:rFonts w:ascii="Arial" w:hAnsi="Arial"/>
        </w:rPr>
        <w:t>You know what</w:t>
      </w:r>
      <w:r w:rsidR="00D41024" w:rsidRPr="00C23319">
        <w:rPr>
          <w:rFonts w:ascii="Arial" w:hAnsi="Arial"/>
        </w:rPr>
        <w:t xml:space="preserve">, </w:t>
      </w:r>
      <w:r w:rsidRPr="00C23319">
        <w:rPr>
          <w:rFonts w:ascii="Arial" w:hAnsi="Arial"/>
        </w:rPr>
        <w:t>Jay</w:t>
      </w:r>
      <w:r w:rsidR="00D41024" w:rsidRPr="00C23319">
        <w:rPr>
          <w:rFonts w:ascii="Arial" w:hAnsi="Arial"/>
        </w:rPr>
        <w:t>?</w:t>
      </w:r>
      <w:r w:rsidRPr="00C23319">
        <w:rPr>
          <w:rFonts w:ascii="Arial" w:hAnsi="Arial"/>
        </w:rPr>
        <w:t xml:space="preserve"> </w:t>
      </w:r>
      <w:r w:rsidR="00D41024" w:rsidRPr="00C23319">
        <w:rPr>
          <w:rFonts w:ascii="Arial" w:hAnsi="Arial"/>
        </w:rPr>
        <w:t>Y</w:t>
      </w:r>
      <w:r w:rsidRPr="00C23319">
        <w:rPr>
          <w:rFonts w:ascii="Arial" w:hAnsi="Arial"/>
        </w:rPr>
        <w:t>ou had that coming</w:t>
      </w:r>
      <w:r w:rsidR="00D41024" w:rsidRPr="00C23319">
        <w:rPr>
          <w:rFonts w:ascii="Arial" w:hAnsi="Arial"/>
        </w:rPr>
        <w:t xml:space="preserve">. </w:t>
      </w:r>
      <w:r w:rsidRPr="00C23319">
        <w:rPr>
          <w:rFonts w:ascii="Arial" w:hAnsi="Arial"/>
        </w:rPr>
        <w:t>You created such bad karma for yourself.</w:t>
      </w:r>
      <w:r w:rsidR="00D41024" w:rsidRPr="00C23319">
        <w:rPr>
          <w:rFonts w:ascii="Arial" w:hAnsi="Arial"/>
        </w:rPr>
        <w:t>"</w:t>
      </w:r>
      <w:r w:rsidRPr="00C23319">
        <w:rPr>
          <w:rFonts w:ascii="Arial" w:hAnsi="Arial"/>
        </w:rPr>
        <w:t xml:space="preserve"> I was so angry that my agency had abandoned and betrayed me. And then</w:t>
      </w:r>
      <w:r w:rsidR="00B23D7C">
        <w:rPr>
          <w:rFonts w:ascii="Arial" w:hAnsi="Arial"/>
        </w:rPr>
        <w:t>,</w:t>
      </w:r>
      <w:r w:rsidRPr="00C23319">
        <w:rPr>
          <w:rFonts w:ascii="Arial" w:hAnsi="Arial"/>
        </w:rPr>
        <w:t xml:space="preserve"> I looked at myself very hard</w:t>
      </w:r>
      <w:r w:rsidR="00B23D7C">
        <w:rPr>
          <w:rFonts w:ascii="Arial" w:hAnsi="Arial"/>
        </w:rPr>
        <w:t xml:space="preserve"> a</w:t>
      </w:r>
      <w:r w:rsidRPr="00C23319">
        <w:rPr>
          <w:rFonts w:ascii="Arial" w:hAnsi="Arial"/>
        </w:rPr>
        <w:t xml:space="preserve">nd I said, </w:t>
      </w:r>
      <w:r w:rsidR="00D41024" w:rsidRPr="00C23319">
        <w:rPr>
          <w:rFonts w:ascii="Arial" w:hAnsi="Arial"/>
        </w:rPr>
        <w:t>"</w:t>
      </w:r>
      <w:r w:rsidRPr="00C23319">
        <w:rPr>
          <w:rFonts w:ascii="Arial" w:hAnsi="Arial"/>
        </w:rPr>
        <w:t>Dude, you abandoned and betrayed your own family.</w:t>
      </w:r>
      <w:r w:rsidR="00CE334D" w:rsidRPr="00C23319">
        <w:rPr>
          <w:rFonts w:ascii="Arial" w:hAnsi="Arial"/>
        </w:rPr>
        <w:t xml:space="preserve"> </w:t>
      </w:r>
      <w:r w:rsidRPr="00C23319">
        <w:rPr>
          <w:rFonts w:ascii="Arial" w:hAnsi="Arial"/>
        </w:rPr>
        <w:t>What happened to you from your agency</w:t>
      </w:r>
      <w:r w:rsidR="00CE334D" w:rsidRPr="00C23319">
        <w:rPr>
          <w:rFonts w:ascii="Arial" w:hAnsi="Arial"/>
        </w:rPr>
        <w:t>, y</w:t>
      </w:r>
      <w:r w:rsidRPr="00C23319">
        <w:rPr>
          <w:rFonts w:ascii="Arial" w:hAnsi="Arial"/>
        </w:rPr>
        <w:t>ou did that to your wife and your kids. When you're selfish</w:t>
      </w:r>
      <w:r w:rsidR="00CE334D" w:rsidRPr="00C23319">
        <w:rPr>
          <w:rFonts w:ascii="Arial" w:hAnsi="Arial"/>
        </w:rPr>
        <w:t xml:space="preserve">, </w:t>
      </w:r>
      <w:r w:rsidRPr="00C23319">
        <w:rPr>
          <w:rFonts w:ascii="Arial" w:hAnsi="Arial"/>
        </w:rPr>
        <w:t>when all you cared about was yourself and your personal achievement</w:t>
      </w:r>
      <w:r w:rsidR="0005391F">
        <w:rPr>
          <w:rFonts w:ascii="Arial" w:hAnsi="Arial"/>
        </w:rPr>
        <w:t>, y</w:t>
      </w:r>
      <w:r w:rsidRPr="00C23319">
        <w:rPr>
          <w:rFonts w:ascii="Arial" w:hAnsi="Arial"/>
        </w:rPr>
        <w:t>ou abandon and betrayed them. Now</w:t>
      </w:r>
      <w:r w:rsidR="0005391F">
        <w:rPr>
          <w:rFonts w:ascii="Arial" w:hAnsi="Arial"/>
        </w:rPr>
        <w:t>,</w:t>
      </w:r>
      <w:r w:rsidRPr="00C23319">
        <w:rPr>
          <w:rFonts w:ascii="Arial" w:hAnsi="Arial"/>
        </w:rPr>
        <w:t xml:space="preserve"> it's happening to you</w:t>
      </w:r>
      <w:r w:rsidR="0005391F">
        <w:rPr>
          <w:rFonts w:ascii="Arial" w:hAnsi="Arial"/>
        </w:rPr>
        <w:t>,</w:t>
      </w:r>
      <w:r w:rsidRPr="00C23319">
        <w:rPr>
          <w:rFonts w:ascii="Arial" w:hAnsi="Arial"/>
        </w:rPr>
        <w:t xml:space="preserve"> and you don't like it very much</w:t>
      </w:r>
      <w:r w:rsidR="00470EDA" w:rsidRPr="00C23319">
        <w:rPr>
          <w:rFonts w:ascii="Arial" w:hAnsi="Arial"/>
        </w:rPr>
        <w:t>, d</w:t>
      </w:r>
      <w:r w:rsidRPr="00C23319">
        <w:rPr>
          <w:rFonts w:ascii="Arial" w:hAnsi="Arial"/>
        </w:rPr>
        <w:t>o you.</w:t>
      </w:r>
      <w:r w:rsidR="00470EDA" w:rsidRPr="00C23319">
        <w:rPr>
          <w:rFonts w:ascii="Arial" w:hAnsi="Arial"/>
        </w:rPr>
        <w:t>"</w:t>
      </w:r>
    </w:p>
    <w:p w14:paraId="1CC63116" w14:textId="77777777" w:rsidR="00CE281F" w:rsidRPr="00C23319" w:rsidRDefault="00CE281F">
      <w:pPr>
        <w:spacing w:after="0"/>
        <w:rPr>
          <w:rFonts w:ascii="Arial" w:hAnsi="Arial"/>
        </w:rPr>
      </w:pPr>
    </w:p>
    <w:p w14:paraId="6C7381A9" w14:textId="77777777" w:rsidR="00E96122" w:rsidRDefault="00000000">
      <w:pPr>
        <w:spacing w:after="0"/>
        <w:rPr>
          <w:rFonts w:ascii="Arial" w:hAnsi="Arial"/>
        </w:rPr>
      </w:pPr>
      <w:r w:rsidRPr="00C23319">
        <w:rPr>
          <w:rFonts w:ascii="Arial" w:hAnsi="Arial"/>
        </w:rPr>
        <w:t>The people that loved me and supported me the most</w:t>
      </w:r>
      <w:r w:rsidR="0005391F">
        <w:rPr>
          <w:rFonts w:ascii="Arial" w:hAnsi="Arial"/>
        </w:rPr>
        <w:t>,</w:t>
      </w:r>
      <w:r w:rsidRPr="00C23319">
        <w:rPr>
          <w:rFonts w:ascii="Arial" w:hAnsi="Arial"/>
        </w:rPr>
        <w:t xml:space="preserve"> I treated the worst.</w:t>
      </w:r>
      <w:r w:rsidR="00470EDA" w:rsidRPr="00C23319">
        <w:rPr>
          <w:rFonts w:ascii="Arial" w:hAnsi="Arial"/>
        </w:rPr>
        <w:t xml:space="preserve"> </w:t>
      </w:r>
      <w:r w:rsidRPr="00C23319">
        <w:rPr>
          <w:rFonts w:ascii="Arial" w:hAnsi="Arial"/>
        </w:rPr>
        <w:t>The battle damage I put on my wife and kids and the self</w:t>
      </w:r>
      <w:r w:rsidR="00470EDA" w:rsidRPr="00C23319">
        <w:rPr>
          <w:rFonts w:ascii="Arial" w:hAnsi="Arial"/>
        </w:rPr>
        <w:t>-</w:t>
      </w:r>
      <w:r w:rsidRPr="00C23319">
        <w:rPr>
          <w:rFonts w:ascii="Arial" w:hAnsi="Arial"/>
        </w:rPr>
        <w:t>reflection that I went through where I was just</w:t>
      </w:r>
      <w:r w:rsidR="00470EDA" w:rsidRPr="00C23319">
        <w:rPr>
          <w:rFonts w:ascii="Arial" w:hAnsi="Arial"/>
        </w:rPr>
        <w:t xml:space="preserve">-- </w:t>
      </w:r>
      <w:r w:rsidRPr="00C23319">
        <w:rPr>
          <w:rFonts w:ascii="Arial" w:hAnsi="Arial"/>
        </w:rPr>
        <w:t>that</w:t>
      </w:r>
      <w:r w:rsidR="00470EDA" w:rsidRPr="00C23319">
        <w:rPr>
          <w:rFonts w:ascii="Arial" w:hAnsi="Arial"/>
        </w:rPr>
        <w:t xml:space="preserve"> </w:t>
      </w:r>
      <w:r w:rsidRPr="00C23319">
        <w:rPr>
          <w:rFonts w:ascii="Arial" w:hAnsi="Arial"/>
        </w:rPr>
        <w:t>J</w:t>
      </w:r>
      <w:r w:rsidR="00470EDA" w:rsidRPr="00C23319">
        <w:rPr>
          <w:rFonts w:ascii="Arial" w:hAnsi="Arial"/>
        </w:rPr>
        <w:t>ay,</w:t>
      </w:r>
      <w:r w:rsidRPr="00C23319">
        <w:rPr>
          <w:rFonts w:ascii="Arial" w:hAnsi="Arial"/>
        </w:rPr>
        <w:t xml:space="preserve"> that J</w:t>
      </w:r>
      <w:r w:rsidR="00470EDA" w:rsidRPr="00C23319">
        <w:rPr>
          <w:rFonts w:ascii="Arial" w:hAnsi="Arial"/>
        </w:rPr>
        <w:t>ay</w:t>
      </w:r>
      <w:r w:rsidRPr="00C23319">
        <w:rPr>
          <w:rFonts w:ascii="Arial" w:hAnsi="Arial"/>
        </w:rPr>
        <w:t xml:space="preserve"> Davis, that J</w:t>
      </w:r>
      <w:r w:rsidR="00470EDA" w:rsidRPr="00C23319">
        <w:rPr>
          <w:rFonts w:ascii="Arial" w:hAnsi="Arial"/>
        </w:rPr>
        <w:t>ay</w:t>
      </w:r>
      <w:r w:rsidRPr="00C23319">
        <w:rPr>
          <w:rFonts w:ascii="Arial" w:hAnsi="Arial"/>
        </w:rPr>
        <w:t xml:space="preserve">bird, </w:t>
      </w:r>
      <w:r w:rsidR="00470EDA" w:rsidRPr="00C23319">
        <w:rPr>
          <w:rFonts w:ascii="Arial" w:hAnsi="Arial"/>
        </w:rPr>
        <w:t>h</w:t>
      </w:r>
      <w:r w:rsidRPr="00C23319">
        <w:rPr>
          <w:rFonts w:ascii="Arial" w:hAnsi="Arial"/>
        </w:rPr>
        <w:t>ow humiliating that was and how ashamed I am of the things I did.</w:t>
      </w:r>
      <w:r w:rsidR="00470EDA" w:rsidRPr="00C23319">
        <w:rPr>
          <w:rFonts w:ascii="Arial" w:hAnsi="Arial"/>
        </w:rPr>
        <w:t xml:space="preserve"> </w:t>
      </w:r>
      <w:r w:rsidRPr="00C23319">
        <w:rPr>
          <w:rFonts w:ascii="Arial" w:hAnsi="Arial"/>
        </w:rPr>
        <w:t>And all of a sudden</w:t>
      </w:r>
      <w:r w:rsidR="00470EDA" w:rsidRPr="00C23319">
        <w:rPr>
          <w:rFonts w:ascii="Arial" w:hAnsi="Arial"/>
        </w:rPr>
        <w:t xml:space="preserve">, </w:t>
      </w:r>
      <w:r w:rsidRPr="00C23319">
        <w:rPr>
          <w:rFonts w:ascii="Arial" w:hAnsi="Arial"/>
        </w:rPr>
        <w:t>all those things, all those awards</w:t>
      </w:r>
      <w:r w:rsidR="00470EDA" w:rsidRPr="00C23319">
        <w:rPr>
          <w:rFonts w:ascii="Arial" w:hAnsi="Arial"/>
        </w:rPr>
        <w:t xml:space="preserve">, </w:t>
      </w:r>
      <w:r w:rsidRPr="00C23319">
        <w:rPr>
          <w:rFonts w:ascii="Arial" w:hAnsi="Arial"/>
        </w:rPr>
        <w:t>and all that acknowledgement that at one point was so important to me</w:t>
      </w:r>
      <w:r w:rsidR="001D52EE">
        <w:rPr>
          <w:rFonts w:ascii="Arial" w:hAnsi="Arial"/>
        </w:rPr>
        <w:t>,</w:t>
      </w:r>
      <w:r w:rsidR="00470EDA" w:rsidRPr="00C23319">
        <w:rPr>
          <w:rFonts w:ascii="Arial" w:hAnsi="Arial"/>
        </w:rPr>
        <w:t xml:space="preserve"> </w:t>
      </w:r>
      <w:r w:rsidRPr="00C23319">
        <w:rPr>
          <w:rFonts w:ascii="Arial" w:hAnsi="Arial"/>
        </w:rPr>
        <w:t>had exactly gone the opposite direction</w:t>
      </w:r>
      <w:r w:rsidR="00470EDA" w:rsidRPr="00C23319">
        <w:rPr>
          <w:rFonts w:ascii="Arial" w:hAnsi="Arial"/>
        </w:rPr>
        <w:t xml:space="preserve">, </w:t>
      </w:r>
      <w:r w:rsidRPr="00C23319">
        <w:rPr>
          <w:rFonts w:ascii="Arial" w:hAnsi="Arial"/>
        </w:rPr>
        <w:t>and now had no meaning to me</w:t>
      </w:r>
      <w:r w:rsidR="00470EDA" w:rsidRPr="00C23319">
        <w:rPr>
          <w:rFonts w:ascii="Arial" w:hAnsi="Arial"/>
        </w:rPr>
        <w:t>. I</w:t>
      </w:r>
      <w:r w:rsidRPr="00C23319">
        <w:rPr>
          <w:rFonts w:ascii="Arial" w:hAnsi="Arial"/>
        </w:rPr>
        <w:t xml:space="preserve">t had no value to me. </w:t>
      </w:r>
    </w:p>
    <w:p w14:paraId="50A6197D" w14:textId="77777777" w:rsidR="00E96122" w:rsidRDefault="00E96122">
      <w:pPr>
        <w:spacing w:after="0"/>
        <w:rPr>
          <w:rFonts w:ascii="Arial" w:hAnsi="Arial"/>
        </w:rPr>
      </w:pPr>
    </w:p>
    <w:p w14:paraId="114731BF" w14:textId="77777777" w:rsidR="00801C02" w:rsidRDefault="00000000">
      <w:pPr>
        <w:spacing w:after="0"/>
        <w:rPr>
          <w:rFonts w:ascii="Arial" w:hAnsi="Arial"/>
        </w:rPr>
      </w:pPr>
      <w:r w:rsidRPr="00C23319">
        <w:rPr>
          <w:rFonts w:ascii="Arial" w:hAnsi="Arial"/>
        </w:rPr>
        <w:t>After 27 years, I literally had</w:t>
      </w:r>
      <w:r w:rsidR="00470EDA" w:rsidRPr="00C23319">
        <w:rPr>
          <w:rFonts w:ascii="Arial" w:hAnsi="Arial"/>
        </w:rPr>
        <w:t xml:space="preserve"> </w:t>
      </w:r>
      <w:r w:rsidRPr="00C23319">
        <w:rPr>
          <w:rFonts w:ascii="Arial" w:hAnsi="Arial"/>
        </w:rPr>
        <w:t>storage tubs, multiple storage tubs, cardboard boxes stuffed with commendations and plaques and trophies, and praise and acknowledgments. And every single one of those is buried somewhere in a landfill</w:t>
      </w:r>
      <w:r w:rsidR="004D4FEC" w:rsidRPr="00C23319">
        <w:rPr>
          <w:rFonts w:ascii="Arial" w:hAnsi="Arial"/>
        </w:rPr>
        <w:t>.</w:t>
      </w:r>
      <w:r w:rsidR="00E96122">
        <w:rPr>
          <w:rFonts w:ascii="Arial" w:hAnsi="Arial"/>
        </w:rPr>
        <w:t xml:space="preserve"> </w:t>
      </w:r>
      <w:r w:rsidRPr="00C23319">
        <w:rPr>
          <w:rFonts w:ascii="Arial" w:hAnsi="Arial"/>
        </w:rPr>
        <w:t>I had no problem loading them in a garbage truck knowing that they were going to be buried in a landfill. That's where I wanted them. I wanted them buried and gone and never to be seen again.</w:t>
      </w:r>
    </w:p>
    <w:p w14:paraId="4BD0C30D" w14:textId="77777777" w:rsidR="00801C02" w:rsidRDefault="00801C02">
      <w:pPr>
        <w:spacing w:after="0"/>
        <w:rPr>
          <w:rFonts w:ascii="Arial" w:hAnsi="Arial"/>
        </w:rPr>
      </w:pPr>
    </w:p>
    <w:p w14:paraId="729F7F60" w14:textId="4462EBBA" w:rsidR="00CE281F" w:rsidRPr="00C23319" w:rsidRDefault="00000000">
      <w:pPr>
        <w:spacing w:after="0"/>
        <w:rPr>
          <w:rFonts w:ascii="Arial" w:hAnsi="Arial"/>
        </w:rPr>
      </w:pPr>
      <w:r w:rsidRPr="00C23319">
        <w:rPr>
          <w:rFonts w:ascii="Arial" w:hAnsi="Arial"/>
        </w:rPr>
        <w:t>And people say</w:t>
      </w:r>
      <w:r w:rsidR="005A45BF" w:rsidRPr="00C23319">
        <w:rPr>
          <w:rFonts w:ascii="Arial" w:hAnsi="Arial"/>
        </w:rPr>
        <w:t>, "W</w:t>
      </w:r>
      <w:r w:rsidRPr="00C23319">
        <w:rPr>
          <w:rFonts w:ascii="Arial" w:hAnsi="Arial"/>
        </w:rPr>
        <w:t>ould you do it again?</w:t>
      </w:r>
      <w:r w:rsidR="005A45BF" w:rsidRPr="00C23319">
        <w:rPr>
          <w:rFonts w:ascii="Arial" w:hAnsi="Arial"/>
        </w:rPr>
        <w:t>"</w:t>
      </w:r>
      <w:r w:rsidRPr="00C23319">
        <w:rPr>
          <w:rFonts w:ascii="Arial" w:hAnsi="Arial"/>
        </w:rPr>
        <w:t xml:space="preserve"> And it doesn't take me but a second to answer</w:t>
      </w:r>
      <w:r w:rsidR="005A45BF" w:rsidRPr="00C23319">
        <w:rPr>
          <w:rFonts w:ascii="Arial" w:hAnsi="Arial"/>
        </w:rPr>
        <w:t xml:space="preserve">, </w:t>
      </w:r>
      <w:r w:rsidR="00801C02">
        <w:rPr>
          <w:rFonts w:ascii="Arial" w:hAnsi="Arial"/>
        </w:rPr>
        <w:t>"Y</w:t>
      </w:r>
      <w:r w:rsidRPr="00C23319">
        <w:rPr>
          <w:rFonts w:ascii="Arial" w:hAnsi="Arial"/>
        </w:rPr>
        <w:t>es. Yes, I would do it again.</w:t>
      </w:r>
      <w:r w:rsidR="005A45BF" w:rsidRPr="00C23319">
        <w:rPr>
          <w:rFonts w:ascii="Arial" w:hAnsi="Arial"/>
        </w:rPr>
        <w:t xml:space="preserve">" </w:t>
      </w:r>
      <w:r w:rsidRPr="00C23319">
        <w:rPr>
          <w:rFonts w:ascii="Arial" w:hAnsi="Arial"/>
        </w:rPr>
        <w:t>I believed in it. I loved it. I loved my job. I did it the best I could. I would do it better though. I would do it cleaner. I wouldn't scuttle everything that was important to me</w:t>
      </w:r>
      <w:r w:rsidR="005A45BF" w:rsidRPr="00C23319">
        <w:rPr>
          <w:rFonts w:ascii="Arial" w:hAnsi="Arial"/>
        </w:rPr>
        <w:t xml:space="preserve">, but would </w:t>
      </w:r>
      <w:r w:rsidRPr="00C23319">
        <w:rPr>
          <w:rFonts w:ascii="Arial" w:hAnsi="Arial"/>
        </w:rPr>
        <w:t>I do it again</w:t>
      </w:r>
      <w:r w:rsidR="005A45BF" w:rsidRPr="00C23319">
        <w:rPr>
          <w:rFonts w:ascii="Arial" w:hAnsi="Arial"/>
        </w:rPr>
        <w:t>?</w:t>
      </w:r>
      <w:r w:rsidRPr="00C23319">
        <w:rPr>
          <w:rFonts w:ascii="Arial" w:hAnsi="Arial"/>
        </w:rPr>
        <w:t xml:space="preserve"> I would do it again in a second. I would just do it better.</w:t>
      </w:r>
    </w:p>
    <w:p w14:paraId="6BE68780" w14:textId="77777777" w:rsidR="00CE281F" w:rsidRPr="00C23319" w:rsidRDefault="00CE281F">
      <w:pPr>
        <w:spacing w:after="0"/>
        <w:rPr>
          <w:rFonts w:ascii="Arial" w:hAnsi="Arial"/>
        </w:rPr>
      </w:pPr>
    </w:p>
    <w:p w14:paraId="7E7F7FA4" w14:textId="77777777" w:rsidR="006274D3" w:rsidRPr="00C23319" w:rsidRDefault="00CC4CA4">
      <w:pPr>
        <w:spacing w:after="0"/>
        <w:rPr>
          <w:rFonts w:ascii="Arial" w:hAnsi="Arial"/>
        </w:rPr>
      </w:pPr>
      <w:r w:rsidRPr="00C23319">
        <w:rPr>
          <w:rFonts w:ascii="Arial" w:hAnsi="Arial"/>
        </w:rPr>
        <w:t>[</w:t>
      </w:r>
      <w:r w:rsidR="006274D3" w:rsidRPr="00C23319">
        <w:rPr>
          <w:rFonts w:ascii="Arial" w:hAnsi="Arial"/>
        </w:rPr>
        <w:t>pensive music]</w:t>
      </w:r>
    </w:p>
    <w:p w14:paraId="3CE60668" w14:textId="77777777" w:rsidR="006274D3" w:rsidRPr="00C23319" w:rsidRDefault="006274D3">
      <w:pPr>
        <w:spacing w:after="0"/>
        <w:rPr>
          <w:rFonts w:ascii="Arial" w:hAnsi="Arial"/>
        </w:rPr>
      </w:pPr>
    </w:p>
    <w:p w14:paraId="22017CBA" w14:textId="77777777" w:rsidR="009C38F5" w:rsidRDefault="00D52CA6">
      <w:pPr>
        <w:spacing w:after="0"/>
        <w:rPr>
          <w:rFonts w:ascii="Arial" w:hAnsi="Arial"/>
          <w:i/>
          <w:iCs/>
        </w:rPr>
      </w:pPr>
      <w:r w:rsidRPr="00C23319">
        <w:rPr>
          <w:rFonts w:ascii="Arial" w:hAnsi="Arial"/>
          <w:b/>
          <w:bCs/>
        </w:rPr>
        <w:t>Glynn:</w:t>
      </w:r>
      <w:r w:rsidR="006274D3" w:rsidRPr="00C23319">
        <w:rPr>
          <w:rFonts w:ascii="Arial" w:hAnsi="Arial"/>
        </w:rPr>
        <w:t xml:space="preserve"> </w:t>
      </w:r>
      <w:r w:rsidRPr="00C23319">
        <w:rPr>
          <w:rFonts w:ascii="Arial" w:hAnsi="Arial"/>
        </w:rPr>
        <w:t xml:space="preserve">A huge thank you to Jay </w:t>
      </w:r>
      <w:r w:rsidR="006274D3" w:rsidRPr="00C23319">
        <w:rPr>
          <w:rFonts w:ascii="Arial" w:hAnsi="Arial"/>
        </w:rPr>
        <w:t xml:space="preserve">Dobyns </w:t>
      </w:r>
      <w:r w:rsidRPr="00C23319">
        <w:rPr>
          <w:rFonts w:ascii="Arial" w:hAnsi="Arial"/>
        </w:rPr>
        <w:t xml:space="preserve">for sharing his story </w:t>
      </w:r>
      <w:r w:rsidR="006274D3" w:rsidRPr="00C23319">
        <w:rPr>
          <w:rFonts w:ascii="Arial" w:hAnsi="Arial"/>
        </w:rPr>
        <w:t xml:space="preserve">with </w:t>
      </w:r>
      <w:r w:rsidRPr="00C23319">
        <w:rPr>
          <w:rFonts w:ascii="Arial" w:hAnsi="Arial"/>
        </w:rPr>
        <w:t xml:space="preserve">the </w:t>
      </w:r>
      <w:r w:rsidR="006274D3" w:rsidRPr="00C23319">
        <w:rPr>
          <w:rFonts w:ascii="Arial" w:hAnsi="Arial"/>
        </w:rPr>
        <w:t>S</w:t>
      </w:r>
      <w:r w:rsidRPr="00C23319">
        <w:rPr>
          <w:rFonts w:ascii="Arial" w:hAnsi="Arial"/>
        </w:rPr>
        <w:t>nap. After a 27</w:t>
      </w:r>
      <w:r w:rsidR="006274D3" w:rsidRPr="00C23319">
        <w:rPr>
          <w:rFonts w:ascii="Arial" w:hAnsi="Arial"/>
        </w:rPr>
        <w:t>-</w:t>
      </w:r>
      <w:r w:rsidRPr="00C23319">
        <w:rPr>
          <w:rFonts w:ascii="Arial" w:hAnsi="Arial"/>
        </w:rPr>
        <w:t>year career as an undercover agent</w:t>
      </w:r>
      <w:r w:rsidR="006274D3" w:rsidRPr="00C23319">
        <w:rPr>
          <w:rFonts w:ascii="Arial" w:hAnsi="Arial"/>
        </w:rPr>
        <w:t xml:space="preserve">, Jay won a </w:t>
      </w:r>
      <w:r w:rsidRPr="00C23319">
        <w:rPr>
          <w:rFonts w:ascii="Arial" w:hAnsi="Arial"/>
        </w:rPr>
        <w:t>landmark lawsuit against the ATF in 2014</w:t>
      </w:r>
      <w:r w:rsidR="006274D3" w:rsidRPr="00C23319">
        <w:rPr>
          <w:rFonts w:ascii="Arial" w:hAnsi="Arial"/>
        </w:rPr>
        <w:t xml:space="preserve"> f</w:t>
      </w:r>
      <w:r w:rsidRPr="00C23319">
        <w:rPr>
          <w:rFonts w:ascii="Arial" w:hAnsi="Arial"/>
        </w:rPr>
        <w:t xml:space="preserve">or the agency's failure to handle threats against him following </w:t>
      </w:r>
      <w:r w:rsidR="006274D3" w:rsidRPr="00C23319">
        <w:rPr>
          <w:rFonts w:ascii="Arial" w:hAnsi="Arial"/>
        </w:rPr>
        <w:t>O</w:t>
      </w:r>
      <w:r w:rsidRPr="00C23319">
        <w:rPr>
          <w:rFonts w:ascii="Arial" w:hAnsi="Arial"/>
        </w:rPr>
        <w:t>peration</w:t>
      </w:r>
      <w:r w:rsidR="006274D3" w:rsidRPr="00C23319">
        <w:rPr>
          <w:rFonts w:ascii="Arial" w:hAnsi="Arial"/>
        </w:rPr>
        <w:t xml:space="preserve"> B</w:t>
      </w:r>
      <w:r w:rsidRPr="00C23319">
        <w:rPr>
          <w:rFonts w:ascii="Arial" w:hAnsi="Arial"/>
        </w:rPr>
        <w:t xml:space="preserve">lack </w:t>
      </w:r>
      <w:r w:rsidR="006274D3" w:rsidRPr="00C23319">
        <w:rPr>
          <w:rFonts w:ascii="Arial" w:hAnsi="Arial"/>
        </w:rPr>
        <w:t>Biscuit. Y</w:t>
      </w:r>
      <w:r w:rsidRPr="00C23319">
        <w:rPr>
          <w:rFonts w:ascii="Arial" w:hAnsi="Arial"/>
        </w:rPr>
        <w:t>ou can read more about Jay</w:t>
      </w:r>
      <w:r w:rsidR="006274D3" w:rsidRPr="00C23319">
        <w:rPr>
          <w:rFonts w:ascii="Arial" w:hAnsi="Arial"/>
        </w:rPr>
        <w:t>'</w:t>
      </w:r>
      <w:r w:rsidRPr="00C23319">
        <w:rPr>
          <w:rFonts w:ascii="Arial" w:hAnsi="Arial"/>
        </w:rPr>
        <w:t xml:space="preserve">s experiences </w:t>
      </w:r>
      <w:r w:rsidR="009C38F5">
        <w:rPr>
          <w:rFonts w:ascii="Arial" w:hAnsi="Arial"/>
        </w:rPr>
        <w:t xml:space="preserve">in </w:t>
      </w:r>
      <w:r w:rsidR="006274D3" w:rsidRPr="00C23319">
        <w:rPr>
          <w:rFonts w:ascii="Arial" w:hAnsi="Arial"/>
        </w:rPr>
        <w:t xml:space="preserve">his </w:t>
      </w:r>
      <w:r w:rsidRPr="00C23319">
        <w:rPr>
          <w:rFonts w:ascii="Arial" w:hAnsi="Arial"/>
        </w:rPr>
        <w:t xml:space="preserve">two memoirs, </w:t>
      </w:r>
      <w:r w:rsidR="006274D3" w:rsidRPr="00C23319">
        <w:rPr>
          <w:rFonts w:ascii="Arial" w:hAnsi="Arial"/>
          <w:i/>
          <w:iCs/>
        </w:rPr>
        <w:t xml:space="preserve">No Angel </w:t>
      </w:r>
      <w:r w:rsidR="006274D3" w:rsidRPr="00C23319">
        <w:rPr>
          <w:rFonts w:ascii="Arial" w:hAnsi="Arial"/>
        </w:rPr>
        <w:t>and</w:t>
      </w:r>
      <w:r w:rsidR="006274D3" w:rsidRPr="00C23319">
        <w:rPr>
          <w:rFonts w:ascii="Arial" w:hAnsi="Arial"/>
          <w:i/>
          <w:iCs/>
        </w:rPr>
        <w:t xml:space="preserve"> Catching Hell</w:t>
      </w:r>
      <w:r w:rsidR="006274D3" w:rsidRPr="00C23319">
        <w:rPr>
          <w:rFonts w:ascii="Arial" w:hAnsi="Arial"/>
        </w:rPr>
        <w:t>.</w:t>
      </w:r>
      <w:r w:rsidRPr="00C23319">
        <w:rPr>
          <w:rFonts w:ascii="Arial" w:hAnsi="Arial"/>
        </w:rPr>
        <w:t xml:space="preserve"> We'll have links on our website</w:t>
      </w:r>
      <w:r w:rsidR="006274D3" w:rsidRPr="00C23319">
        <w:rPr>
          <w:rFonts w:ascii="Arial" w:hAnsi="Arial"/>
        </w:rPr>
        <w:t xml:space="preserve">, </w:t>
      </w:r>
      <w:r w:rsidR="006274D3" w:rsidRPr="00C23319">
        <w:rPr>
          <w:rFonts w:ascii="Arial" w:hAnsi="Arial"/>
          <w:i/>
          <w:iCs/>
        </w:rPr>
        <w:t>snapjudgment.org.</w:t>
      </w:r>
    </w:p>
    <w:p w14:paraId="50B005DF" w14:textId="77777777" w:rsidR="009C38F5" w:rsidRDefault="009C38F5">
      <w:pPr>
        <w:spacing w:after="0"/>
        <w:rPr>
          <w:rFonts w:ascii="Arial" w:hAnsi="Arial"/>
          <w:i/>
          <w:iCs/>
        </w:rPr>
      </w:pPr>
    </w:p>
    <w:p w14:paraId="05E91CA2" w14:textId="0BDE2657" w:rsidR="00CE281F" w:rsidRPr="00C23319" w:rsidRDefault="00D52CA6">
      <w:pPr>
        <w:spacing w:after="0"/>
        <w:rPr>
          <w:rFonts w:ascii="Arial" w:hAnsi="Arial"/>
        </w:rPr>
      </w:pPr>
      <w:r w:rsidRPr="00C23319">
        <w:rPr>
          <w:rFonts w:ascii="Arial" w:hAnsi="Arial"/>
        </w:rPr>
        <w:lastRenderedPageBreak/>
        <w:t xml:space="preserve">Special thanks to George Christie, and the Hells Angels Motorcycle Club did not respond to requests for comment on this story. The original score for this piece was by Dirk </w:t>
      </w:r>
      <w:proofErr w:type="spellStart"/>
      <w:r w:rsidRPr="00C23319">
        <w:rPr>
          <w:rFonts w:ascii="Arial" w:hAnsi="Arial"/>
        </w:rPr>
        <w:t>Schwarzhoff</w:t>
      </w:r>
      <w:proofErr w:type="spellEnd"/>
      <w:r w:rsidRPr="00C23319">
        <w:rPr>
          <w:rFonts w:ascii="Arial" w:hAnsi="Arial"/>
        </w:rPr>
        <w:t>. It was produced by Bo Walsh.</w:t>
      </w:r>
    </w:p>
    <w:p w14:paraId="5AFC3251" w14:textId="77777777" w:rsidR="00CE281F" w:rsidRPr="00C23319" w:rsidRDefault="00CE281F">
      <w:pPr>
        <w:spacing w:after="0"/>
        <w:rPr>
          <w:rFonts w:ascii="Arial" w:hAnsi="Arial"/>
        </w:rPr>
      </w:pPr>
    </w:p>
    <w:p w14:paraId="7B75A879" w14:textId="38FF76D5" w:rsidR="00D52CA6" w:rsidRPr="00C23319" w:rsidRDefault="00D52CA6">
      <w:pPr>
        <w:spacing w:after="0"/>
        <w:rPr>
          <w:rFonts w:ascii="Arial" w:hAnsi="Arial"/>
        </w:rPr>
      </w:pPr>
      <w:r w:rsidRPr="00C23319">
        <w:rPr>
          <w:rFonts w:ascii="Arial" w:hAnsi="Arial"/>
        </w:rPr>
        <w:t>[upbeat music]</w:t>
      </w:r>
    </w:p>
    <w:p w14:paraId="3E813900" w14:textId="77777777" w:rsidR="00D52CA6" w:rsidRPr="00C23319" w:rsidRDefault="00D52CA6">
      <w:pPr>
        <w:spacing w:after="0"/>
        <w:rPr>
          <w:rFonts w:ascii="Arial" w:hAnsi="Arial"/>
        </w:rPr>
      </w:pPr>
    </w:p>
    <w:p w14:paraId="2A823516" w14:textId="77777777" w:rsidR="00E50B97" w:rsidRDefault="00000000" w:rsidP="00E50B97">
      <w:pPr>
        <w:spacing w:after="0"/>
        <w:rPr>
          <w:rFonts w:ascii="Arial" w:hAnsi="Arial"/>
        </w:rPr>
      </w:pPr>
      <w:r w:rsidRPr="00C23319">
        <w:rPr>
          <w:rFonts w:ascii="Arial" w:hAnsi="Arial"/>
        </w:rPr>
        <w:t>Amazing</w:t>
      </w:r>
      <w:r w:rsidR="00E50B97">
        <w:rPr>
          <w:rFonts w:ascii="Arial" w:hAnsi="Arial"/>
        </w:rPr>
        <w:t xml:space="preserve">, right? </w:t>
      </w:r>
      <w:r w:rsidR="00D52CA6" w:rsidRPr="00C23319">
        <w:rPr>
          <w:rFonts w:ascii="Arial" w:hAnsi="Arial"/>
        </w:rPr>
        <w:t>A</w:t>
      </w:r>
      <w:r w:rsidRPr="00C23319">
        <w:rPr>
          <w:rFonts w:ascii="Arial" w:hAnsi="Arial"/>
        </w:rPr>
        <w:t xml:space="preserve">nd you already know the power of </w:t>
      </w:r>
      <w:r w:rsidR="00D52CA6" w:rsidRPr="00C23319">
        <w:rPr>
          <w:rFonts w:ascii="Arial" w:hAnsi="Arial"/>
        </w:rPr>
        <w:t xml:space="preserve">Snap's </w:t>
      </w:r>
      <w:r w:rsidRPr="00C23319">
        <w:rPr>
          <w:rFonts w:ascii="Arial" w:hAnsi="Arial"/>
        </w:rPr>
        <w:t>storyteller</w:t>
      </w:r>
      <w:r w:rsidR="00D52CA6" w:rsidRPr="00C23319">
        <w:rPr>
          <w:rFonts w:ascii="Arial" w:hAnsi="Arial"/>
        </w:rPr>
        <w:t xml:space="preserve">, </w:t>
      </w:r>
      <w:r w:rsidRPr="00C23319">
        <w:rPr>
          <w:rFonts w:ascii="Arial" w:hAnsi="Arial"/>
        </w:rPr>
        <w:t>but others</w:t>
      </w:r>
      <w:r w:rsidR="00E50B97">
        <w:rPr>
          <w:rFonts w:ascii="Arial" w:hAnsi="Arial"/>
        </w:rPr>
        <w:t>,</w:t>
      </w:r>
      <w:r w:rsidRPr="00C23319">
        <w:rPr>
          <w:rFonts w:ascii="Arial" w:hAnsi="Arial"/>
        </w:rPr>
        <w:t xml:space="preserve"> people you love and care about might not be so fortunate. What can you do to help? Well, what you can do is take their phone device, snatch it from their fingers and even while they scream</w:t>
      </w:r>
      <w:r w:rsidR="00D52CA6" w:rsidRPr="00C23319">
        <w:rPr>
          <w:rFonts w:ascii="Arial" w:hAnsi="Arial"/>
        </w:rPr>
        <w:t xml:space="preserve">, </w:t>
      </w:r>
      <w:r w:rsidRPr="00C23319">
        <w:rPr>
          <w:rFonts w:ascii="Arial" w:hAnsi="Arial"/>
        </w:rPr>
        <w:t xml:space="preserve">subscribe them to the incredible </w:t>
      </w:r>
      <w:r w:rsidR="00D52CA6" w:rsidRPr="00C23319">
        <w:rPr>
          <w:rFonts w:ascii="Arial" w:hAnsi="Arial"/>
        </w:rPr>
        <w:t>S</w:t>
      </w:r>
      <w:r w:rsidRPr="00C23319">
        <w:rPr>
          <w:rFonts w:ascii="Arial" w:hAnsi="Arial"/>
        </w:rPr>
        <w:t xml:space="preserve">nap </w:t>
      </w:r>
      <w:r w:rsidR="00D52CA6" w:rsidRPr="00C23319">
        <w:rPr>
          <w:rFonts w:ascii="Arial" w:hAnsi="Arial"/>
        </w:rPr>
        <w:t>J</w:t>
      </w:r>
      <w:r w:rsidRPr="00C23319">
        <w:rPr>
          <w:rFonts w:ascii="Arial" w:hAnsi="Arial"/>
        </w:rPr>
        <w:t xml:space="preserve">udgment podcast. </w:t>
      </w:r>
      <w:r w:rsidR="00E50B97">
        <w:rPr>
          <w:rFonts w:ascii="Arial" w:hAnsi="Arial"/>
        </w:rPr>
        <w:t>B</w:t>
      </w:r>
      <w:r w:rsidR="00E50B97" w:rsidRPr="00C23319">
        <w:rPr>
          <w:rFonts w:ascii="Arial" w:hAnsi="Arial"/>
        </w:rPr>
        <w:t xml:space="preserve">ada </w:t>
      </w:r>
      <w:proofErr w:type="spellStart"/>
      <w:r w:rsidRPr="00C23319">
        <w:rPr>
          <w:rFonts w:ascii="Arial" w:hAnsi="Arial"/>
        </w:rPr>
        <w:t>bing</w:t>
      </w:r>
      <w:proofErr w:type="spellEnd"/>
      <w:r w:rsidRPr="00C23319">
        <w:rPr>
          <w:rFonts w:ascii="Arial" w:hAnsi="Arial"/>
        </w:rPr>
        <w:t xml:space="preserve"> </w:t>
      </w:r>
      <w:proofErr w:type="spellStart"/>
      <w:r w:rsidRPr="00C23319">
        <w:rPr>
          <w:rFonts w:ascii="Arial" w:hAnsi="Arial"/>
        </w:rPr>
        <w:t>bada</w:t>
      </w:r>
      <w:proofErr w:type="spellEnd"/>
      <w:r w:rsidRPr="00C23319">
        <w:rPr>
          <w:rFonts w:ascii="Arial" w:hAnsi="Arial"/>
        </w:rPr>
        <w:t xml:space="preserve"> boom. You've just given </w:t>
      </w:r>
      <w:r w:rsidR="00D52CA6" w:rsidRPr="00C23319">
        <w:rPr>
          <w:rFonts w:ascii="Arial" w:hAnsi="Arial"/>
        </w:rPr>
        <w:t xml:space="preserve">them </w:t>
      </w:r>
      <w:r w:rsidRPr="00C23319">
        <w:rPr>
          <w:rFonts w:ascii="Arial" w:hAnsi="Arial"/>
        </w:rPr>
        <w:t>the</w:t>
      </w:r>
      <w:r w:rsidR="00D52CA6" w:rsidRPr="00C23319">
        <w:rPr>
          <w:rFonts w:ascii="Arial" w:hAnsi="Arial"/>
        </w:rPr>
        <w:t xml:space="preserve"> </w:t>
      </w:r>
      <w:r w:rsidRPr="00C23319">
        <w:rPr>
          <w:rFonts w:ascii="Arial" w:hAnsi="Arial"/>
        </w:rPr>
        <w:t xml:space="preserve">gift of story. Is there any other better present? I don't think so. More narrative journeys than you can shake a stick at </w:t>
      </w:r>
      <w:r w:rsidR="00D52CA6" w:rsidRPr="00C23319">
        <w:rPr>
          <w:rFonts w:ascii="Arial" w:hAnsi="Arial"/>
          <w:i/>
          <w:iCs/>
        </w:rPr>
        <w:t>snapjudgment.org</w:t>
      </w:r>
      <w:r w:rsidRPr="00C23319">
        <w:rPr>
          <w:rFonts w:ascii="Arial" w:hAnsi="Arial"/>
        </w:rPr>
        <w:t xml:space="preserve">. </w:t>
      </w:r>
    </w:p>
    <w:p w14:paraId="5E0517AB" w14:textId="77777777" w:rsidR="00E50B97" w:rsidRDefault="00E50B97" w:rsidP="00E50B97">
      <w:pPr>
        <w:spacing w:after="0"/>
        <w:rPr>
          <w:rFonts w:ascii="Arial" w:hAnsi="Arial"/>
        </w:rPr>
      </w:pPr>
    </w:p>
    <w:p w14:paraId="690CD845" w14:textId="603B4CFB" w:rsidR="00C23319" w:rsidRPr="00C23319" w:rsidRDefault="00D52CA6" w:rsidP="00E50B97">
      <w:pPr>
        <w:spacing w:after="0"/>
        <w:rPr>
          <w:rFonts w:ascii="Arial" w:hAnsi="Arial"/>
        </w:rPr>
      </w:pPr>
      <w:r w:rsidRPr="00C23319">
        <w:rPr>
          <w:rFonts w:ascii="Arial" w:hAnsi="Arial"/>
        </w:rPr>
        <w:t xml:space="preserve">Snap </w:t>
      </w:r>
      <w:r w:rsidR="00E50B97">
        <w:rPr>
          <w:rFonts w:ascii="Arial" w:hAnsi="Arial"/>
        </w:rPr>
        <w:t xml:space="preserve">is </w:t>
      </w:r>
      <w:r w:rsidRPr="00C23319">
        <w:rPr>
          <w:rFonts w:ascii="Arial" w:hAnsi="Arial"/>
        </w:rPr>
        <w:t>brought to you by the team that can live undercover for years and you would never suspect anything</w:t>
      </w:r>
      <w:r w:rsidR="00E50B97">
        <w:rPr>
          <w:rFonts w:ascii="Arial" w:hAnsi="Arial"/>
        </w:rPr>
        <w:t>. E</w:t>
      </w:r>
      <w:r w:rsidRPr="00C23319">
        <w:rPr>
          <w:rFonts w:ascii="Arial" w:hAnsi="Arial"/>
        </w:rPr>
        <w:t>xcept the uber producer</w:t>
      </w:r>
      <w:r w:rsidR="00E50B97">
        <w:rPr>
          <w:rFonts w:ascii="Arial" w:hAnsi="Arial"/>
        </w:rPr>
        <w:t>,</w:t>
      </w:r>
      <w:r w:rsidRPr="00C23319">
        <w:rPr>
          <w:rFonts w:ascii="Arial" w:hAnsi="Arial"/>
        </w:rPr>
        <w:t xml:space="preserve"> Mr. Mark </w:t>
      </w:r>
      <w:proofErr w:type="spellStart"/>
      <w:r w:rsidRPr="00C23319">
        <w:rPr>
          <w:rFonts w:ascii="Arial" w:hAnsi="Arial"/>
        </w:rPr>
        <w:t>Ristich</w:t>
      </w:r>
      <w:proofErr w:type="spellEnd"/>
      <w:r w:rsidRPr="00C23319">
        <w:rPr>
          <w:rFonts w:ascii="Arial" w:hAnsi="Arial"/>
        </w:rPr>
        <w:t xml:space="preserve">, the bunny slippers are </w:t>
      </w:r>
      <w:r w:rsidR="00E50B97">
        <w:rPr>
          <w:rFonts w:ascii="Arial" w:hAnsi="Arial"/>
        </w:rPr>
        <w:t xml:space="preserve">a </w:t>
      </w:r>
      <w:r w:rsidRPr="00C23319">
        <w:rPr>
          <w:rFonts w:ascii="Arial" w:hAnsi="Arial"/>
        </w:rPr>
        <w:t xml:space="preserve">sure </w:t>
      </w:r>
      <w:r w:rsidR="00E50B97">
        <w:rPr>
          <w:rFonts w:ascii="Arial" w:hAnsi="Arial"/>
        </w:rPr>
        <w:t>give</w:t>
      </w:r>
      <w:r w:rsidRPr="00C23319">
        <w:rPr>
          <w:rFonts w:ascii="Arial" w:hAnsi="Arial"/>
        </w:rPr>
        <w:t xml:space="preserve">away. </w:t>
      </w:r>
      <w:r w:rsidR="00C23319" w:rsidRPr="00C23319">
        <w:rPr>
          <w:rFonts w:ascii="Arial" w:hAnsi="Arial"/>
        </w:rPr>
        <w:t xml:space="preserve">Nancy López, Pat </w:t>
      </w:r>
      <w:proofErr w:type="spellStart"/>
      <w:r w:rsidR="00C23319" w:rsidRPr="00C23319">
        <w:rPr>
          <w:rFonts w:ascii="Arial" w:hAnsi="Arial"/>
        </w:rPr>
        <w:t>Mesiti</w:t>
      </w:r>
      <w:proofErr w:type="spellEnd"/>
      <w:r w:rsidR="00C23319" w:rsidRPr="00C23319">
        <w:rPr>
          <w:rFonts w:ascii="Arial" w:hAnsi="Arial"/>
        </w:rPr>
        <w:t xml:space="preserve">-Miller, Regina </w:t>
      </w:r>
      <w:proofErr w:type="spellStart"/>
      <w:r w:rsidR="00C23319" w:rsidRPr="00C23319">
        <w:rPr>
          <w:rFonts w:ascii="Arial" w:hAnsi="Arial"/>
        </w:rPr>
        <w:t>Bediako</w:t>
      </w:r>
      <w:proofErr w:type="spellEnd"/>
      <w:r w:rsidR="00C23319" w:rsidRPr="00C23319">
        <w:rPr>
          <w:rFonts w:ascii="Arial" w:hAnsi="Arial"/>
        </w:rPr>
        <w:t xml:space="preserve">, David </w:t>
      </w:r>
      <w:proofErr w:type="spellStart"/>
      <w:r w:rsidR="00C23319" w:rsidRPr="00C23319">
        <w:rPr>
          <w:rFonts w:ascii="Arial" w:hAnsi="Arial"/>
        </w:rPr>
        <w:t>Exumé</w:t>
      </w:r>
      <w:proofErr w:type="spellEnd"/>
      <w:r w:rsidR="00C23319" w:rsidRPr="00C23319">
        <w:rPr>
          <w:rFonts w:ascii="Arial" w:hAnsi="Arial"/>
        </w:rPr>
        <w:t xml:space="preserve">, Anna Sussman, Renzo </w:t>
      </w:r>
      <w:proofErr w:type="spellStart"/>
      <w:r w:rsidR="00C23319" w:rsidRPr="00C23319">
        <w:rPr>
          <w:rFonts w:ascii="Arial" w:hAnsi="Arial"/>
        </w:rPr>
        <w:t>Gorrio</w:t>
      </w:r>
      <w:proofErr w:type="spellEnd"/>
      <w:r w:rsidR="00C23319" w:rsidRPr="00C23319">
        <w:rPr>
          <w:rFonts w:ascii="Arial" w:hAnsi="Arial"/>
        </w:rPr>
        <w:t xml:space="preserve">, Shaina Shealy, Teo </w:t>
      </w:r>
      <w:proofErr w:type="spellStart"/>
      <w:r w:rsidR="00C23319" w:rsidRPr="00C23319">
        <w:rPr>
          <w:rFonts w:ascii="Arial" w:hAnsi="Arial"/>
        </w:rPr>
        <w:t>Ducot</w:t>
      </w:r>
      <w:proofErr w:type="spellEnd"/>
      <w:r w:rsidR="00C23319" w:rsidRPr="00C23319">
        <w:rPr>
          <w:rFonts w:ascii="Arial" w:hAnsi="Arial"/>
        </w:rPr>
        <w:t xml:space="preserve">, Flo Wiley, John </w:t>
      </w:r>
      <w:proofErr w:type="spellStart"/>
      <w:r w:rsidR="00C23319" w:rsidRPr="00C23319">
        <w:rPr>
          <w:rFonts w:ascii="Arial" w:hAnsi="Arial"/>
        </w:rPr>
        <w:t>Fecile</w:t>
      </w:r>
      <w:proofErr w:type="spellEnd"/>
      <w:r w:rsidR="00C23319" w:rsidRPr="00C23319">
        <w:rPr>
          <w:rFonts w:ascii="Arial" w:hAnsi="Arial"/>
        </w:rPr>
        <w:t>, Marisa Dodge, Davey Kim, Bo Walsh, and Annie Nguyen.</w:t>
      </w:r>
    </w:p>
    <w:p w14:paraId="4765144C" w14:textId="77777777" w:rsidR="00C23319" w:rsidRPr="00C23319" w:rsidRDefault="00C23319">
      <w:pPr>
        <w:spacing w:after="0"/>
        <w:rPr>
          <w:rFonts w:ascii="Arial" w:hAnsi="Arial"/>
        </w:rPr>
      </w:pPr>
    </w:p>
    <w:p w14:paraId="2EAEBB07" w14:textId="77777777" w:rsidR="00C23319" w:rsidRDefault="00C23319">
      <w:pPr>
        <w:spacing w:after="0"/>
        <w:rPr>
          <w:rFonts w:ascii="Arial" w:hAnsi="Arial"/>
        </w:rPr>
      </w:pPr>
      <w:r>
        <w:rPr>
          <w:rFonts w:ascii="Arial" w:hAnsi="Arial"/>
        </w:rPr>
        <w:t xml:space="preserve">[upbeat music] </w:t>
      </w:r>
    </w:p>
    <w:p w14:paraId="276731FF" w14:textId="77777777" w:rsidR="00C23319" w:rsidRDefault="00C23319">
      <w:pPr>
        <w:spacing w:after="0"/>
        <w:rPr>
          <w:rFonts w:ascii="Arial" w:hAnsi="Arial"/>
        </w:rPr>
      </w:pPr>
    </w:p>
    <w:p w14:paraId="283F51FF" w14:textId="5BEE6FB5" w:rsidR="00CE281F" w:rsidRDefault="00227DDA">
      <w:pPr>
        <w:spacing w:after="0"/>
        <w:rPr>
          <w:rFonts w:ascii="Arial" w:hAnsi="Arial"/>
        </w:rPr>
      </w:pPr>
      <w:r>
        <w:rPr>
          <w:rFonts w:ascii="Arial" w:hAnsi="Arial"/>
        </w:rPr>
        <w:t xml:space="preserve">Well, </w:t>
      </w:r>
      <w:r w:rsidRPr="00C23319">
        <w:rPr>
          <w:rFonts w:ascii="Arial" w:hAnsi="Arial"/>
        </w:rPr>
        <w:t>this is not the news. No way is this the news</w:t>
      </w:r>
      <w:r>
        <w:rPr>
          <w:rFonts w:ascii="Arial" w:hAnsi="Arial"/>
        </w:rPr>
        <w:t>. I</w:t>
      </w:r>
      <w:r w:rsidRPr="00C23319">
        <w:rPr>
          <w:rFonts w:ascii="Arial" w:hAnsi="Arial"/>
        </w:rPr>
        <w:t xml:space="preserve">n fact, </w:t>
      </w:r>
      <w:r w:rsidR="00E50B97">
        <w:rPr>
          <w:rFonts w:ascii="Arial" w:hAnsi="Arial"/>
        </w:rPr>
        <w:t xml:space="preserve">you get </w:t>
      </w:r>
      <w:r w:rsidRPr="00C23319">
        <w:rPr>
          <w:rFonts w:ascii="Arial" w:hAnsi="Arial"/>
        </w:rPr>
        <w:t>free first Thursday of the month</w:t>
      </w:r>
      <w:r w:rsidR="00E50B97">
        <w:rPr>
          <w:rFonts w:ascii="Arial" w:hAnsi="Arial"/>
        </w:rPr>
        <w:t xml:space="preserve"> </w:t>
      </w:r>
      <w:r>
        <w:rPr>
          <w:rFonts w:ascii="Arial" w:hAnsi="Arial"/>
        </w:rPr>
        <w:t>c</w:t>
      </w:r>
      <w:r w:rsidRPr="00C23319">
        <w:rPr>
          <w:rFonts w:ascii="Arial" w:hAnsi="Arial"/>
        </w:rPr>
        <w:t xml:space="preserve">hocolate </w:t>
      </w:r>
      <w:r>
        <w:rPr>
          <w:rFonts w:ascii="Arial" w:hAnsi="Arial"/>
        </w:rPr>
        <w:t>s</w:t>
      </w:r>
      <w:r w:rsidRPr="00C23319">
        <w:rPr>
          <w:rFonts w:ascii="Arial" w:hAnsi="Arial"/>
        </w:rPr>
        <w:t xml:space="preserve">undae from the </w:t>
      </w:r>
      <w:r>
        <w:rPr>
          <w:rFonts w:ascii="Arial" w:hAnsi="Arial"/>
        </w:rPr>
        <w:t>D</w:t>
      </w:r>
      <w:r w:rsidRPr="00C23319">
        <w:rPr>
          <w:rFonts w:ascii="Arial" w:hAnsi="Arial"/>
        </w:rPr>
        <w:t>airy King</w:t>
      </w:r>
      <w:r>
        <w:rPr>
          <w:rFonts w:ascii="Arial" w:hAnsi="Arial"/>
        </w:rPr>
        <w:t xml:space="preserve">, </w:t>
      </w:r>
      <w:r w:rsidRPr="00C23319">
        <w:rPr>
          <w:rFonts w:ascii="Arial" w:hAnsi="Arial"/>
        </w:rPr>
        <w:t xml:space="preserve">limit one </w:t>
      </w:r>
      <w:r w:rsidR="00E50B97">
        <w:rPr>
          <w:rFonts w:ascii="Arial" w:hAnsi="Arial"/>
        </w:rPr>
        <w:t xml:space="preserve">sundae </w:t>
      </w:r>
      <w:r w:rsidRPr="00C23319">
        <w:rPr>
          <w:rFonts w:ascii="Arial" w:hAnsi="Arial"/>
        </w:rPr>
        <w:t>while supplies last</w:t>
      </w:r>
      <w:r w:rsidR="00E50B97">
        <w:rPr>
          <w:rFonts w:ascii="Arial" w:hAnsi="Arial"/>
        </w:rPr>
        <w:t>, a</w:t>
      </w:r>
      <w:r w:rsidRPr="00C23319">
        <w:rPr>
          <w:rFonts w:ascii="Arial" w:hAnsi="Arial"/>
        </w:rPr>
        <w:t>nd after you eat your last bite</w:t>
      </w:r>
      <w:r>
        <w:rPr>
          <w:rFonts w:ascii="Arial" w:hAnsi="Arial"/>
        </w:rPr>
        <w:t xml:space="preserve">, </w:t>
      </w:r>
      <w:r w:rsidRPr="00C23319">
        <w:rPr>
          <w:rFonts w:ascii="Arial" w:hAnsi="Arial"/>
        </w:rPr>
        <w:t>you could then put on your Spider</w:t>
      </w:r>
      <w:r w:rsidR="00576B05">
        <w:rPr>
          <w:rFonts w:ascii="Arial" w:hAnsi="Arial"/>
        </w:rPr>
        <w:t>-</w:t>
      </w:r>
      <w:r w:rsidRPr="00C23319">
        <w:rPr>
          <w:rFonts w:ascii="Arial" w:hAnsi="Arial"/>
        </w:rPr>
        <w:t>Man mask and go undercover to get your second free chocolate sundae</w:t>
      </w:r>
      <w:r w:rsidR="00576B05">
        <w:rPr>
          <w:rFonts w:ascii="Arial" w:hAnsi="Arial"/>
        </w:rPr>
        <w:t xml:space="preserve">, </w:t>
      </w:r>
      <w:r w:rsidRPr="00C23319">
        <w:rPr>
          <w:rFonts w:ascii="Arial" w:hAnsi="Arial"/>
        </w:rPr>
        <w:t>and you would still not be as far away from the news as this is</w:t>
      </w:r>
      <w:r w:rsidR="00576B05">
        <w:rPr>
          <w:rFonts w:ascii="Arial" w:hAnsi="Arial"/>
        </w:rPr>
        <w:t>, b</w:t>
      </w:r>
      <w:r w:rsidRPr="00C23319">
        <w:rPr>
          <w:rFonts w:ascii="Arial" w:hAnsi="Arial"/>
        </w:rPr>
        <w:t xml:space="preserve">ut this is </w:t>
      </w:r>
      <w:r w:rsidR="00576B05">
        <w:rPr>
          <w:rFonts w:ascii="Arial" w:hAnsi="Arial"/>
        </w:rPr>
        <w:t>PRX.</w:t>
      </w:r>
    </w:p>
    <w:p w14:paraId="41024377" w14:textId="0EE302ED" w:rsidR="009964D1" w:rsidRDefault="009964D1">
      <w:pPr>
        <w:spacing w:after="0"/>
        <w:rPr>
          <w:rFonts w:ascii="Arial" w:hAnsi="Arial"/>
        </w:rPr>
      </w:pPr>
    </w:p>
    <w:p w14:paraId="35F3F7A5" w14:textId="0469D6D6" w:rsidR="009964D1" w:rsidRDefault="009964D1">
      <w:pPr>
        <w:spacing w:after="0"/>
        <w:rPr>
          <w:rFonts w:ascii="Arial" w:hAnsi="Arial"/>
        </w:rPr>
      </w:pPr>
      <w:r>
        <w:rPr>
          <w:rFonts w:ascii="Arial" w:hAnsi="Arial"/>
        </w:rPr>
        <w:t>[music fades away]</w:t>
      </w:r>
    </w:p>
    <w:p w14:paraId="6B638FCE" w14:textId="6590B749" w:rsidR="00E50B97" w:rsidRDefault="00E50B97">
      <w:pPr>
        <w:spacing w:after="0"/>
        <w:rPr>
          <w:rFonts w:ascii="Arial" w:hAnsi="Arial"/>
        </w:rPr>
      </w:pPr>
    </w:p>
    <w:p w14:paraId="7BD4699F" w14:textId="39B8BA3F" w:rsidR="00E50B97" w:rsidRPr="00E50B97" w:rsidRDefault="00E50B97">
      <w:pPr>
        <w:spacing w:after="0"/>
        <w:rPr>
          <w:rFonts w:ascii="Arial" w:hAnsi="Arial" w:cs="Arial"/>
          <w:i/>
          <w:iCs/>
        </w:rPr>
      </w:pPr>
      <w:r w:rsidRPr="00512FEE">
        <w:rPr>
          <w:rFonts w:ascii="Arial" w:hAnsi="Arial" w:cs="Arial"/>
          <w:i/>
          <w:iCs/>
        </w:rPr>
        <w:t>[Transcript provided by SpeechDocs Podcast Transcription]</w:t>
      </w:r>
    </w:p>
    <w:sectPr w:rsidR="00E50B97" w:rsidRPr="00E50B97"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60EE" w14:textId="77777777" w:rsidR="00B17453" w:rsidRDefault="00B17453">
      <w:pPr>
        <w:spacing w:after="0" w:line="240" w:lineRule="auto"/>
      </w:pPr>
      <w:r>
        <w:separator/>
      </w:r>
    </w:p>
  </w:endnote>
  <w:endnote w:type="continuationSeparator" w:id="0">
    <w:p w14:paraId="546F959C" w14:textId="77777777" w:rsidR="00B17453" w:rsidRDefault="00B1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FC4DF7B" w14:textId="1209AEE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A08D7">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EBE593B" w14:textId="1589935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A08D7">
          <w:rPr>
            <w:rStyle w:val="PageNumber"/>
            <w:noProof/>
          </w:rPr>
          <w:t>- 1 -</w:t>
        </w:r>
        <w:r>
          <w:rPr>
            <w:rStyle w:val="PageNumber"/>
          </w:rPr>
          <w:fldChar w:fldCharType="end"/>
        </w:r>
      </w:p>
    </w:sdtContent>
  </w:sdt>
  <w:p w14:paraId="17722DD6"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A722" w14:textId="77777777" w:rsidR="00B17453" w:rsidRDefault="00B17453">
      <w:pPr>
        <w:spacing w:after="0" w:line="240" w:lineRule="auto"/>
      </w:pPr>
      <w:r>
        <w:separator/>
      </w:r>
    </w:p>
  </w:footnote>
  <w:footnote w:type="continuationSeparator" w:id="0">
    <w:p w14:paraId="7187F478" w14:textId="77777777" w:rsidR="00B17453" w:rsidRDefault="00B17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8922528">
    <w:abstractNumId w:val="8"/>
  </w:num>
  <w:num w:numId="2" w16cid:durableId="145709343">
    <w:abstractNumId w:val="6"/>
  </w:num>
  <w:num w:numId="3" w16cid:durableId="634414772">
    <w:abstractNumId w:val="5"/>
  </w:num>
  <w:num w:numId="4" w16cid:durableId="102499703">
    <w:abstractNumId w:val="4"/>
  </w:num>
  <w:num w:numId="5" w16cid:durableId="1267470245">
    <w:abstractNumId w:val="7"/>
  </w:num>
  <w:num w:numId="6" w16cid:durableId="2057965828">
    <w:abstractNumId w:val="3"/>
  </w:num>
  <w:num w:numId="7" w16cid:durableId="125127554">
    <w:abstractNumId w:val="2"/>
  </w:num>
  <w:num w:numId="8" w16cid:durableId="992686325">
    <w:abstractNumId w:val="1"/>
  </w:num>
  <w:num w:numId="9" w16cid:durableId="90152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89C"/>
    <w:rsid w:val="00011678"/>
    <w:rsid w:val="000141BC"/>
    <w:rsid w:val="00034616"/>
    <w:rsid w:val="00040830"/>
    <w:rsid w:val="00041E02"/>
    <w:rsid w:val="0004254A"/>
    <w:rsid w:val="000432DB"/>
    <w:rsid w:val="00043BF7"/>
    <w:rsid w:val="000445F7"/>
    <w:rsid w:val="00044C6E"/>
    <w:rsid w:val="00047DD8"/>
    <w:rsid w:val="00050393"/>
    <w:rsid w:val="00050A6B"/>
    <w:rsid w:val="0005391F"/>
    <w:rsid w:val="0006063C"/>
    <w:rsid w:val="0006271E"/>
    <w:rsid w:val="00066610"/>
    <w:rsid w:val="00067066"/>
    <w:rsid w:val="00082D06"/>
    <w:rsid w:val="00084F6A"/>
    <w:rsid w:val="00095BB4"/>
    <w:rsid w:val="000A046B"/>
    <w:rsid w:val="000A3D4E"/>
    <w:rsid w:val="000B3171"/>
    <w:rsid w:val="000B6DB2"/>
    <w:rsid w:val="000C75F0"/>
    <w:rsid w:val="000D314B"/>
    <w:rsid w:val="000E0607"/>
    <w:rsid w:val="000E348E"/>
    <w:rsid w:val="000E557F"/>
    <w:rsid w:val="000F3B94"/>
    <w:rsid w:val="000F5FDB"/>
    <w:rsid w:val="000F6A38"/>
    <w:rsid w:val="001000D9"/>
    <w:rsid w:val="00105FE5"/>
    <w:rsid w:val="001216B9"/>
    <w:rsid w:val="00121D23"/>
    <w:rsid w:val="00133446"/>
    <w:rsid w:val="00146F00"/>
    <w:rsid w:val="0015074B"/>
    <w:rsid w:val="00155A15"/>
    <w:rsid w:val="00155E00"/>
    <w:rsid w:val="00157289"/>
    <w:rsid w:val="00163064"/>
    <w:rsid w:val="00177001"/>
    <w:rsid w:val="001864DB"/>
    <w:rsid w:val="001A6137"/>
    <w:rsid w:val="001B328D"/>
    <w:rsid w:val="001C12C8"/>
    <w:rsid w:val="001C2F0F"/>
    <w:rsid w:val="001C4FEF"/>
    <w:rsid w:val="001D52EE"/>
    <w:rsid w:val="001F3FC2"/>
    <w:rsid w:val="001F54F1"/>
    <w:rsid w:val="002048A5"/>
    <w:rsid w:val="00217814"/>
    <w:rsid w:val="0022103E"/>
    <w:rsid w:val="00223D95"/>
    <w:rsid w:val="0022563B"/>
    <w:rsid w:val="00227DDA"/>
    <w:rsid w:val="002363BF"/>
    <w:rsid w:val="00242817"/>
    <w:rsid w:val="00246E43"/>
    <w:rsid w:val="00251F4E"/>
    <w:rsid w:val="002570A0"/>
    <w:rsid w:val="002648E6"/>
    <w:rsid w:val="0027175F"/>
    <w:rsid w:val="00276A84"/>
    <w:rsid w:val="002958F8"/>
    <w:rsid w:val="0029639D"/>
    <w:rsid w:val="00297D1A"/>
    <w:rsid w:val="002A519E"/>
    <w:rsid w:val="002A6BDE"/>
    <w:rsid w:val="002C0858"/>
    <w:rsid w:val="002F7925"/>
    <w:rsid w:val="00301D56"/>
    <w:rsid w:val="0030511E"/>
    <w:rsid w:val="00311008"/>
    <w:rsid w:val="0031484B"/>
    <w:rsid w:val="00320F79"/>
    <w:rsid w:val="00322888"/>
    <w:rsid w:val="00323CE4"/>
    <w:rsid w:val="00326F90"/>
    <w:rsid w:val="00340B5F"/>
    <w:rsid w:val="00340F24"/>
    <w:rsid w:val="00340FA1"/>
    <w:rsid w:val="00342CCB"/>
    <w:rsid w:val="003437EF"/>
    <w:rsid w:val="00346098"/>
    <w:rsid w:val="003521F5"/>
    <w:rsid w:val="003525C7"/>
    <w:rsid w:val="00364716"/>
    <w:rsid w:val="00374FFD"/>
    <w:rsid w:val="003755F2"/>
    <w:rsid w:val="00376D35"/>
    <w:rsid w:val="00380F78"/>
    <w:rsid w:val="003856D9"/>
    <w:rsid w:val="00390C33"/>
    <w:rsid w:val="003925F4"/>
    <w:rsid w:val="00394549"/>
    <w:rsid w:val="003A008A"/>
    <w:rsid w:val="003A53DE"/>
    <w:rsid w:val="003B4C19"/>
    <w:rsid w:val="003D1A9F"/>
    <w:rsid w:val="003D72A8"/>
    <w:rsid w:val="003D73C9"/>
    <w:rsid w:val="003E2C99"/>
    <w:rsid w:val="003F27CC"/>
    <w:rsid w:val="003F29FC"/>
    <w:rsid w:val="00404F0C"/>
    <w:rsid w:val="00407D41"/>
    <w:rsid w:val="0041167B"/>
    <w:rsid w:val="0041198A"/>
    <w:rsid w:val="004159B8"/>
    <w:rsid w:val="00415A6D"/>
    <w:rsid w:val="00423D63"/>
    <w:rsid w:val="00425C43"/>
    <w:rsid w:val="00435E8F"/>
    <w:rsid w:val="00441435"/>
    <w:rsid w:val="00443BB9"/>
    <w:rsid w:val="004474AC"/>
    <w:rsid w:val="00447E0E"/>
    <w:rsid w:val="00454A25"/>
    <w:rsid w:val="0046046A"/>
    <w:rsid w:val="00470EDA"/>
    <w:rsid w:val="00472646"/>
    <w:rsid w:val="00480FDF"/>
    <w:rsid w:val="00482D04"/>
    <w:rsid w:val="00485D85"/>
    <w:rsid w:val="004909FE"/>
    <w:rsid w:val="0049581B"/>
    <w:rsid w:val="004A0923"/>
    <w:rsid w:val="004A3B07"/>
    <w:rsid w:val="004A42C3"/>
    <w:rsid w:val="004A641F"/>
    <w:rsid w:val="004B3C9F"/>
    <w:rsid w:val="004B593C"/>
    <w:rsid w:val="004C3F8E"/>
    <w:rsid w:val="004C656C"/>
    <w:rsid w:val="004D0A98"/>
    <w:rsid w:val="004D4FEC"/>
    <w:rsid w:val="004D6357"/>
    <w:rsid w:val="004D7A66"/>
    <w:rsid w:val="004E6565"/>
    <w:rsid w:val="005061E2"/>
    <w:rsid w:val="005072B3"/>
    <w:rsid w:val="0051252B"/>
    <w:rsid w:val="00516B41"/>
    <w:rsid w:val="00523880"/>
    <w:rsid w:val="00533DF6"/>
    <w:rsid w:val="00537739"/>
    <w:rsid w:val="00540246"/>
    <w:rsid w:val="00541026"/>
    <w:rsid w:val="00556532"/>
    <w:rsid w:val="0056539F"/>
    <w:rsid w:val="00572411"/>
    <w:rsid w:val="00572EA3"/>
    <w:rsid w:val="00576B05"/>
    <w:rsid w:val="005870C7"/>
    <w:rsid w:val="00591891"/>
    <w:rsid w:val="005950C2"/>
    <w:rsid w:val="005976EA"/>
    <w:rsid w:val="005A08D7"/>
    <w:rsid w:val="005A2448"/>
    <w:rsid w:val="005A28A7"/>
    <w:rsid w:val="005A45BF"/>
    <w:rsid w:val="005A5476"/>
    <w:rsid w:val="005A5EB2"/>
    <w:rsid w:val="005B07A5"/>
    <w:rsid w:val="005B1E9C"/>
    <w:rsid w:val="005B2D0D"/>
    <w:rsid w:val="005B513E"/>
    <w:rsid w:val="005C0C9C"/>
    <w:rsid w:val="005D07B2"/>
    <w:rsid w:val="005D4B80"/>
    <w:rsid w:val="005D55AF"/>
    <w:rsid w:val="005D70CB"/>
    <w:rsid w:val="005D7F0B"/>
    <w:rsid w:val="005E34DD"/>
    <w:rsid w:val="005F0AB0"/>
    <w:rsid w:val="005F48CC"/>
    <w:rsid w:val="00607FC7"/>
    <w:rsid w:val="00610AF6"/>
    <w:rsid w:val="00613A9E"/>
    <w:rsid w:val="006153A4"/>
    <w:rsid w:val="006164F0"/>
    <w:rsid w:val="006274D3"/>
    <w:rsid w:val="006413D7"/>
    <w:rsid w:val="00647100"/>
    <w:rsid w:val="006521A9"/>
    <w:rsid w:val="00654580"/>
    <w:rsid w:val="00674D9E"/>
    <w:rsid w:val="006846BD"/>
    <w:rsid w:val="00687948"/>
    <w:rsid w:val="00692A0B"/>
    <w:rsid w:val="0069493B"/>
    <w:rsid w:val="00694B47"/>
    <w:rsid w:val="006963FC"/>
    <w:rsid w:val="006A27CD"/>
    <w:rsid w:val="006B0976"/>
    <w:rsid w:val="006B3C59"/>
    <w:rsid w:val="006B63C9"/>
    <w:rsid w:val="006C1BAF"/>
    <w:rsid w:val="006C781F"/>
    <w:rsid w:val="006D4051"/>
    <w:rsid w:val="006E0681"/>
    <w:rsid w:val="006E0F87"/>
    <w:rsid w:val="006E2991"/>
    <w:rsid w:val="006E2A8C"/>
    <w:rsid w:val="006E4D5C"/>
    <w:rsid w:val="006F26FA"/>
    <w:rsid w:val="00704FB2"/>
    <w:rsid w:val="00711B5A"/>
    <w:rsid w:val="00713DEC"/>
    <w:rsid w:val="007161B9"/>
    <w:rsid w:val="007301CF"/>
    <w:rsid w:val="00733429"/>
    <w:rsid w:val="00743BCE"/>
    <w:rsid w:val="0074536E"/>
    <w:rsid w:val="0074670C"/>
    <w:rsid w:val="007547CA"/>
    <w:rsid w:val="00763323"/>
    <w:rsid w:val="007749AF"/>
    <w:rsid w:val="00780516"/>
    <w:rsid w:val="00783F9C"/>
    <w:rsid w:val="007904DB"/>
    <w:rsid w:val="0079438A"/>
    <w:rsid w:val="00794EBC"/>
    <w:rsid w:val="00797139"/>
    <w:rsid w:val="007B30A9"/>
    <w:rsid w:val="007B775B"/>
    <w:rsid w:val="007D3884"/>
    <w:rsid w:val="007D4EE4"/>
    <w:rsid w:val="007F0FBB"/>
    <w:rsid w:val="007F3960"/>
    <w:rsid w:val="007F3A1B"/>
    <w:rsid w:val="00801C02"/>
    <w:rsid w:val="008061E0"/>
    <w:rsid w:val="00826F14"/>
    <w:rsid w:val="008307EF"/>
    <w:rsid w:val="00850FE7"/>
    <w:rsid w:val="008556F9"/>
    <w:rsid w:val="00856EA2"/>
    <w:rsid w:val="0086449C"/>
    <w:rsid w:val="00870C0B"/>
    <w:rsid w:val="008724E6"/>
    <w:rsid w:val="0088463B"/>
    <w:rsid w:val="008871C6"/>
    <w:rsid w:val="00890297"/>
    <w:rsid w:val="00892228"/>
    <w:rsid w:val="008922B7"/>
    <w:rsid w:val="00892352"/>
    <w:rsid w:val="008952FE"/>
    <w:rsid w:val="00896729"/>
    <w:rsid w:val="008A3DE6"/>
    <w:rsid w:val="008A745F"/>
    <w:rsid w:val="008B2B94"/>
    <w:rsid w:val="008B72EA"/>
    <w:rsid w:val="008C365A"/>
    <w:rsid w:val="008C7AC1"/>
    <w:rsid w:val="008D17FE"/>
    <w:rsid w:val="008D1C03"/>
    <w:rsid w:val="008D3CCC"/>
    <w:rsid w:val="008F0C96"/>
    <w:rsid w:val="008F1B28"/>
    <w:rsid w:val="008F6F6F"/>
    <w:rsid w:val="00913555"/>
    <w:rsid w:val="00916240"/>
    <w:rsid w:val="00930F33"/>
    <w:rsid w:val="00932EE0"/>
    <w:rsid w:val="0093468B"/>
    <w:rsid w:val="00935F44"/>
    <w:rsid w:val="00936505"/>
    <w:rsid w:val="00936DB6"/>
    <w:rsid w:val="00940050"/>
    <w:rsid w:val="00952771"/>
    <w:rsid w:val="00955EF2"/>
    <w:rsid w:val="00956D68"/>
    <w:rsid w:val="00957622"/>
    <w:rsid w:val="00960AC2"/>
    <w:rsid w:val="00960CB7"/>
    <w:rsid w:val="0096677E"/>
    <w:rsid w:val="00967EF8"/>
    <w:rsid w:val="009878AD"/>
    <w:rsid w:val="00994118"/>
    <w:rsid w:val="009964D1"/>
    <w:rsid w:val="00997795"/>
    <w:rsid w:val="009A150B"/>
    <w:rsid w:val="009A4B7F"/>
    <w:rsid w:val="009B25A3"/>
    <w:rsid w:val="009B3693"/>
    <w:rsid w:val="009B60AE"/>
    <w:rsid w:val="009B6E84"/>
    <w:rsid w:val="009C38F5"/>
    <w:rsid w:val="009C3AF0"/>
    <w:rsid w:val="009C69A0"/>
    <w:rsid w:val="009C7235"/>
    <w:rsid w:val="009D69B7"/>
    <w:rsid w:val="009E027C"/>
    <w:rsid w:val="009E0378"/>
    <w:rsid w:val="009E1FB5"/>
    <w:rsid w:val="009F072D"/>
    <w:rsid w:val="009F52CC"/>
    <w:rsid w:val="00A02A02"/>
    <w:rsid w:val="00A04741"/>
    <w:rsid w:val="00A12EE5"/>
    <w:rsid w:val="00A133FB"/>
    <w:rsid w:val="00A13958"/>
    <w:rsid w:val="00A22A51"/>
    <w:rsid w:val="00A2427A"/>
    <w:rsid w:val="00A2646E"/>
    <w:rsid w:val="00A27EF8"/>
    <w:rsid w:val="00A353C4"/>
    <w:rsid w:val="00A36A9D"/>
    <w:rsid w:val="00A53E89"/>
    <w:rsid w:val="00A55511"/>
    <w:rsid w:val="00A60B36"/>
    <w:rsid w:val="00A60BF1"/>
    <w:rsid w:val="00A63F42"/>
    <w:rsid w:val="00A64A5C"/>
    <w:rsid w:val="00A70543"/>
    <w:rsid w:val="00A70DE3"/>
    <w:rsid w:val="00A760A6"/>
    <w:rsid w:val="00A86109"/>
    <w:rsid w:val="00A87634"/>
    <w:rsid w:val="00A93788"/>
    <w:rsid w:val="00A93E2A"/>
    <w:rsid w:val="00A946D6"/>
    <w:rsid w:val="00AA1D8D"/>
    <w:rsid w:val="00AA4E71"/>
    <w:rsid w:val="00AA56C5"/>
    <w:rsid w:val="00AB0AB9"/>
    <w:rsid w:val="00AB44FE"/>
    <w:rsid w:val="00AC2AE4"/>
    <w:rsid w:val="00AE13E2"/>
    <w:rsid w:val="00AF099E"/>
    <w:rsid w:val="00AF3252"/>
    <w:rsid w:val="00AF46FF"/>
    <w:rsid w:val="00B0197C"/>
    <w:rsid w:val="00B019F1"/>
    <w:rsid w:val="00B027C8"/>
    <w:rsid w:val="00B04F2D"/>
    <w:rsid w:val="00B076DB"/>
    <w:rsid w:val="00B1457D"/>
    <w:rsid w:val="00B17453"/>
    <w:rsid w:val="00B2170E"/>
    <w:rsid w:val="00B23D7C"/>
    <w:rsid w:val="00B241B9"/>
    <w:rsid w:val="00B34388"/>
    <w:rsid w:val="00B36711"/>
    <w:rsid w:val="00B42692"/>
    <w:rsid w:val="00B46B2B"/>
    <w:rsid w:val="00B47730"/>
    <w:rsid w:val="00B70DC2"/>
    <w:rsid w:val="00B746B4"/>
    <w:rsid w:val="00B773C2"/>
    <w:rsid w:val="00B840FE"/>
    <w:rsid w:val="00B8469B"/>
    <w:rsid w:val="00B94C4B"/>
    <w:rsid w:val="00BA1A30"/>
    <w:rsid w:val="00BA4C2B"/>
    <w:rsid w:val="00BB0D4A"/>
    <w:rsid w:val="00BC0C34"/>
    <w:rsid w:val="00BC0E30"/>
    <w:rsid w:val="00BC663F"/>
    <w:rsid w:val="00BD0140"/>
    <w:rsid w:val="00BD2DB4"/>
    <w:rsid w:val="00BD3B28"/>
    <w:rsid w:val="00BD6553"/>
    <w:rsid w:val="00BE4BF1"/>
    <w:rsid w:val="00BE4EB9"/>
    <w:rsid w:val="00BF33FA"/>
    <w:rsid w:val="00BF4892"/>
    <w:rsid w:val="00C03EF6"/>
    <w:rsid w:val="00C15664"/>
    <w:rsid w:val="00C21166"/>
    <w:rsid w:val="00C23319"/>
    <w:rsid w:val="00C24502"/>
    <w:rsid w:val="00C330B6"/>
    <w:rsid w:val="00C33C46"/>
    <w:rsid w:val="00C35013"/>
    <w:rsid w:val="00C41A5F"/>
    <w:rsid w:val="00C45C3A"/>
    <w:rsid w:val="00C47F45"/>
    <w:rsid w:val="00C54941"/>
    <w:rsid w:val="00C61241"/>
    <w:rsid w:val="00C75C16"/>
    <w:rsid w:val="00C85E76"/>
    <w:rsid w:val="00C867CD"/>
    <w:rsid w:val="00C92657"/>
    <w:rsid w:val="00C9339E"/>
    <w:rsid w:val="00C95F96"/>
    <w:rsid w:val="00CA64A2"/>
    <w:rsid w:val="00CB0664"/>
    <w:rsid w:val="00CC16E2"/>
    <w:rsid w:val="00CC4CA4"/>
    <w:rsid w:val="00CC5119"/>
    <w:rsid w:val="00CC6569"/>
    <w:rsid w:val="00CD22E9"/>
    <w:rsid w:val="00CD38D1"/>
    <w:rsid w:val="00CD68A9"/>
    <w:rsid w:val="00CE281F"/>
    <w:rsid w:val="00CE334D"/>
    <w:rsid w:val="00CE6A72"/>
    <w:rsid w:val="00CE6FC2"/>
    <w:rsid w:val="00D0403C"/>
    <w:rsid w:val="00D11EFE"/>
    <w:rsid w:val="00D12D3A"/>
    <w:rsid w:val="00D20A20"/>
    <w:rsid w:val="00D30D9B"/>
    <w:rsid w:val="00D31E0B"/>
    <w:rsid w:val="00D41024"/>
    <w:rsid w:val="00D42C57"/>
    <w:rsid w:val="00D4340E"/>
    <w:rsid w:val="00D512A0"/>
    <w:rsid w:val="00D5275F"/>
    <w:rsid w:val="00D52CA6"/>
    <w:rsid w:val="00D57E81"/>
    <w:rsid w:val="00D7010E"/>
    <w:rsid w:val="00D76A14"/>
    <w:rsid w:val="00D7760C"/>
    <w:rsid w:val="00D812E4"/>
    <w:rsid w:val="00D872C2"/>
    <w:rsid w:val="00D93D57"/>
    <w:rsid w:val="00D97017"/>
    <w:rsid w:val="00DA09F3"/>
    <w:rsid w:val="00DA1EA4"/>
    <w:rsid w:val="00DA370B"/>
    <w:rsid w:val="00DA4D6D"/>
    <w:rsid w:val="00DA56F1"/>
    <w:rsid w:val="00DB39FC"/>
    <w:rsid w:val="00DC128C"/>
    <w:rsid w:val="00DD6955"/>
    <w:rsid w:val="00DD7160"/>
    <w:rsid w:val="00DE0148"/>
    <w:rsid w:val="00DE0192"/>
    <w:rsid w:val="00DE03FF"/>
    <w:rsid w:val="00DE5EEB"/>
    <w:rsid w:val="00DF1A49"/>
    <w:rsid w:val="00DF219C"/>
    <w:rsid w:val="00DF41D5"/>
    <w:rsid w:val="00DF5079"/>
    <w:rsid w:val="00DF7EC0"/>
    <w:rsid w:val="00E10D4B"/>
    <w:rsid w:val="00E16D37"/>
    <w:rsid w:val="00E200BB"/>
    <w:rsid w:val="00E2033A"/>
    <w:rsid w:val="00E219A0"/>
    <w:rsid w:val="00E4042F"/>
    <w:rsid w:val="00E426DD"/>
    <w:rsid w:val="00E5026C"/>
    <w:rsid w:val="00E50B97"/>
    <w:rsid w:val="00E50E47"/>
    <w:rsid w:val="00E55F52"/>
    <w:rsid w:val="00E67679"/>
    <w:rsid w:val="00E96122"/>
    <w:rsid w:val="00E963ED"/>
    <w:rsid w:val="00EA7282"/>
    <w:rsid w:val="00EB1FD8"/>
    <w:rsid w:val="00EB6047"/>
    <w:rsid w:val="00EC3B39"/>
    <w:rsid w:val="00EC620D"/>
    <w:rsid w:val="00ED1E74"/>
    <w:rsid w:val="00ED3244"/>
    <w:rsid w:val="00ED5591"/>
    <w:rsid w:val="00ED5AF9"/>
    <w:rsid w:val="00EE311A"/>
    <w:rsid w:val="00EE590E"/>
    <w:rsid w:val="00EE66C0"/>
    <w:rsid w:val="00F0247D"/>
    <w:rsid w:val="00F03778"/>
    <w:rsid w:val="00F05B9F"/>
    <w:rsid w:val="00F12D11"/>
    <w:rsid w:val="00F170D1"/>
    <w:rsid w:val="00F2666C"/>
    <w:rsid w:val="00F331A0"/>
    <w:rsid w:val="00F3483C"/>
    <w:rsid w:val="00F5175C"/>
    <w:rsid w:val="00F566AC"/>
    <w:rsid w:val="00F86818"/>
    <w:rsid w:val="00F86A8F"/>
    <w:rsid w:val="00FA19C7"/>
    <w:rsid w:val="00FB0EB8"/>
    <w:rsid w:val="00FB1F98"/>
    <w:rsid w:val="00FB3379"/>
    <w:rsid w:val="00FC4DBD"/>
    <w:rsid w:val="00FC4DF1"/>
    <w:rsid w:val="00FC54D0"/>
    <w:rsid w:val="00FC693F"/>
    <w:rsid w:val="00FD2930"/>
    <w:rsid w:val="00FD3400"/>
    <w:rsid w:val="00FD6754"/>
    <w:rsid w:val="00FE0DED"/>
    <w:rsid w:val="00FE37CA"/>
    <w:rsid w:val="00FE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E39E2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13</Pages>
  <Words>5795</Words>
  <Characters>33033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440</cp:revision>
  <dcterms:created xsi:type="dcterms:W3CDTF">2019-09-10T23:59:00Z</dcterms:created>
  <dcterms:modified xsi:type="dcterms:W3CDTF">2022-07-23T16:07:00Z</dcterms:modified>
  <cp:category/>
</cp:coreProperties>
</file>