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61E1" w14:textId="77777777" w:rsidR="00DC097B" w:rsidRDefault="00162009" w:rsidP="00DC097B">
      <w:r w:rsidRPr="00003BA7">
        <w:t>[Snap Judgment]</w:t>
      </w:r>
    </w:p>
    <w:p w14:paraId="362AD6AE" w14:textId="77777777" w:rsidR="00DC097B" w:rsidRDefault="00162009" w:rsidP="00DC097B">
      <w:r w:rsidRPr="00003BA7">
        <w:t xml:space="preserve">[upbeat music] </w:t>
      </w:r>
    </w:p>
    <w:p w14:paraId="0F2698BD" w14:textId="77777777" w:rsidR="00DC097B" w:rsidRDefault="00930077" w:rsidP="00DC097B">
      <w:r w:rsidRPr="00930077">
        <w:rPr>
          <w:b/>
          <w:bCs/>
        </w:rPr>
        <w:t>Glynn:</w:t>
      </w:r>
      <w:r w:rsidR="00162009" w:rsidRPr="00003BA7">
        <w:t xml:space="preserve"> </w:t>
      </w:r>
      <w:r w:rsidR="005A7F3A">
        <w:t xml:space="preserve">I'm in </w:t>
      </w:r>
      <w:r w:rsidRPr="00003BA7">
        <w:t>the middle of a pandemic</w:t>
      </w:r>
      <w:r w:rsidR="005A7F3A">
        <w:t>. T</w:t>
      </w:r>
      <w:r w:rsidRPr="00003BA7">
        <w:t>oo much sitting around, I ordered a new pair of pants online. But instead of the pants I ordered, they sent me a shirt. So</w:t>
      </w:r>
      <w:r w:rsidR="00162009" w:rsidRPr="00003BA7">
        <w:t xml:space="preserve">, </w:t>
      </w:r>
      <w:r w:rsidRPr="00003BA7">
        <w:t xml:space="preserve">I called </w:t>
      </w:r>
      <w:r w:rsidR="005A7F3A">
        <w:t xml:space="preserve">the </w:t>
      </w:r>
      <w:r w:rsidRPr="00003BA7">
        <w:t>company</w:t>
      </w:r>
      <w:r w:rsidR="00162009" w:rsidRPr="00003BA7">
        <w:t xml:space="preserve">, </w:t>
      </w:r>
      <w:r w:rsidRPr="00003BA7">
        <w:t>ask</w:t>
      </w:r>
      <w:r w:rsidR="005A7F3A">
        <w:t>ed</w:t>
      </w:r>
      <w:r w:rsidR="00162009" w:rsidRPr="00003BA7">
        <w:t xml:space="preserve"> them </w:t>
      </w:r>
      <w:r w:rsidRPr="00003BA7">
        <w:t xml:space="preserve">to please send me the pants. Man says, </w:t>
      </w:r>
      <w:r w:rsidR="00162009" w:rsidRPr="00003BA7">
        <w:t>"W</w:t>
      </w:r>
      <w:r w:rsidRPr="00003BA7">
        <w:t xml:space="preserve">ell, </w:t>
      </w:r>
      <w:r w:rsidR="00162009" w:rsidRPr="00003BA7">
        <w:t xml:space="preserve">for </w:t>
      </w:r>
      <w:r w:rsidRPr="00003BA7">
        <w:t>first, you need to fill out a form and take the shirt to the approved drop</w:t>
      </w:r>
      <w:r w:rsidR="005A7F3A">
        <w:t>-</w:t>
      </w:r>
      <w:r w:rsidRPr="00003BA7">
        <w:t>off location</w:t>
      </w:r>
      <w:r w:rsidR="005A7F3A">
        <w:t>, a</w:t>
      </w:r>
      <w:r w:rsidRPr="00003BA7">
        <w:t>nd this</w:t>
      </w:r>
      <w:r w:rsidR="00AE4CE1" w:rsidRPr="00003BA7">
        <w:t>, t</w:t>
      </w:r>
      <w:r w:rsidRPr="00003BA7">
        <w:t xml:space="preserve">his </w:t>
      </w:r>
      <w:r w:rsidR="00AE4CE1" w:rsidRPr="00003BA7">
        <w:t xml:space="preserve">and </w:t>
      </w:r>
      <w:r w:rsidRPr="00003BA7">
        <w:t>that before we can send you out the merchandise</w:t>
      </w:r>
      <w:r w:rsidR="00AE4CE1" w:rsidRPr="00003BA7">
        <w:t>." I'm like, "H</w:t>
      </w:r>
      <w:r w:rsidRPr="00003BA7">
        <w:t xml:space="preserve">ey, hey, </w:t>
      </w:r>
      <w:r w:rsidR="00AE4CE1" w:rsidRPr="00003BA7">
        <w:t xml:space="preserve">hey, </w:t>
      </w:r>
      <w:r w:rsidRPr="00003BA7">
        <w:t xml:space="preserve">come get your stuff if you want to, but I'm not doing chores. </w:t>
      </w:r>
      <w:r w:rsidR="00AE4CE1" w:rsidRPr="00003BA7">
        <w:t xml:space="preserve">Either </w:t>
      </w:r>
      <w:r w:rsidRPr="00003BA7">
        <w:t>sen</w:t>
      </w:r>
      <w:r w:rsidR="00AE4CE1" w:rsidRPr="00003BA7">
        <w:t>d</w:t>
      </w:r>
      <w:r w:rsidRPr="00003BA7">
        <w:t xml:space="preserve"> me what </w:t>
      </w:r>
      <w:r w:rsidR="00AE4CE1" w:rsidRPr="00003BA7">
        <w:t>I</w:t>
      </w:r>
      <w:r w:rsidRPr="00003BA7">
        <w:t xml:space="preserve"> order</w:t>
      </w:r>
      <w:r w:rsidR="00AE4CE1" w:rsidRPr="00003BA7">
        <w:t>ed</w:t>
      </w:r>
      <w:r w:rsidRPr="00003BA7">
        <w:t xml:space="preserve"> or give me a refund</w:t>
      </w:r>
      <w:r w:rsidR="005A7F3A">
        <w:t>.</w:t>
      </w:r>
      <w:r w:rsidR="00AE4CE1" w:rsidRPr="00003BA7">
        <w:t xml:space="preserve">" "Well, </w:t>
      </w:r>
      <w:r w:rsidRPr="00003BA7">
        <w:t>it's against company policy</w:t>
      </w:r>
      <w:r w:rsidR="00AE4CE1" w:rsidRPr="00003BA7">
        <w:t xml:space="preserve">." </w:t>
      </w:r>
      <w:r w:rsidR="005A7F3A">
        <w:t>"</w:t>
      </w:r>
      <w:r w:rsidR="00AE4CE1" w:rsidRPr="00003BA7">
        <w:t xml:space="preserve">It's against </w:t>
      </w:r>
      <w:r w:rsidRPr="00003BA7">
        <w:t>my policy to keep having this conversation. Let me speak to the manager.</w:t>
      </w:r>
      <w:r w:rsidR="00AE4CE1" w:rsidRPr="00003BA7">
        <w:t>"</w:t>
      </w:r>
      <w:r w:rsidRPr="00003BA7">
        <w:t xml:space="preserve"> Now</w:t>
      </w:r>
      <w:r w:rsidR="005A7F3A">
        <w:t>,</w:t>
      </w:r>
      <w:r w:rsidRPr="00003BA7">
        <w:t xml:space="preserve"> </w:t>
      </w:r>
      <w:r w:rsidR="00AE4CE1" w:rsidRPr="00003BA7">
        <w:t xml:space="preserve">there's </w:t>
      </w:r>
      <w:r w:rsidRPr="00003BA7">
        <w:t xml:space="preserve">some other </w:t>
      </w:r>
      <w:r w:rsidR="00AE4CE1" w:rsidRPr="00003BA7">
        <w:t xml:space="preserve">dude, </w:t>
      </w:r>
      <w:r w:rsidRPr="00003BA7">
        <w:t>maybe the same dude using a different voice</w:t>
      </w:r>
      <w:r w:rsidR="005A7F3A">
        <w:t>, t</w:t>
      </w:r>
      <w:r w:rsidR="005675C6" w:rsidRPr="00003BA7">
        <w:t xml:space="preserve">alking </w:t>
      </w:r>
      <w:r w:rsidRPr="00003BA7">
        <w:t>about the pants policy of the company</w:t>
      </w:r>
      <w:r w:rsidR="005A7F3A">
        <w:t>. B</w:t>
      </w:r>
      <w:r w:rsidRPr="00003BA7">
        <w:t xml:space="preserve">ack and forth, </w:t>
      </w:r>
      <w:proofErr w:type="gramStart"/>
      <w:r w:rsidRPr="00003BA7">
        <w:t>back</w:t>
      </w:r>
      <w:proofErr w:type="gramEnd"/>
      <w:r w:rsidRPr="00003BA7">
        <w:t xml:space="preserve"> and forth with these people in this loop</w:t>
      </w:r>
      <w:r w:rsidR="005675C6" w:rsidRPr="00003BA7">
        <w:t xml:space="preserve"> a</w:t>
      </w:r>
      <w:r w:rsidRPr="00003BA7">
        <w:t xml:space="preserve">nd we've all been there. When a situation is broken, </w:t>
      </w:r>
      <w:r w:rsidR="005675C6" w:rsidRPr="00003BA7">
        <w:t xml:space="preserve">when </w:t>
      </w:r>
      <w:r w:rsidRPr="00003BA7">
        <w:t>there's an obvious solution, those involve</w:t>
      </w:r>
      <w:r w:rsidR="005A7F3A">
        <w:t>d</w:t>
      </w:r>
      <w:r w:rsidRPr="00003BA7">
        <w:t xml:space="preserve"> either can't or won't take responsibility for achieving it. But what if someone does want to step up, does want to make things a tiny bit better, and not just take the blame but the responsibility for a situation that's far more pressing than a pair of pants</w:t>
      </w:r>
      <w:r w:rsidR="005675C6" w:rsidRPr="00003BA7">
        <w:t>.</w:t>
      </w:r>
    </w:p>
    <w:p w14:paraId="59BC0965" w14:textId="77777777" w:rsidR="00DC097B" w:rsidRDefault="005675C6" w:rsidP="00DC097B">
      <w:r w:rsidRPr="00003BA7">
        <w:t xml:space="preserve">[upbeat music] </w:t>
      </w:r>
    </w:p>
    <w:p w14:paraId="1E76BC7B" w14:textId="77777777" w:rsidR="00DC097B" w:rsidRDefault="005675C6" w:rsidP="00DC097B">
      <w:r w:rsidRPr="00003BA7">
        <w:t>Now</w:t>
      </w:r>
      <w:r w:rsidR="00175FAD">
        <w:t xml:space="preserve"> </w:t>
      </w:r>
      <w:r w:rsidRPr="00003BA7">
        <w:t>today on Snap</w:t>
      </w:r>
      <w:r w:rsidR="00175FAD">
        <w:t>,</w:t>
      </w:r>
      <w:r w:rsidRPr="00003BA7">
        <w:t xml:space="preserve"> we're taking a trip to Afghanistan. Snap Judgment proudly presents</w:t>
      </w:r>
      <w:r w:rsidR="00175FAD">
        <w:t xml:space="preserve"> </w:t>
      </w:r>
      <w:r w:rsidRPr="00003BA7">
        <w:t>The Handoff. My name is Glynn Washington</w:t>
      </w:r>
      <w:r w:rsidR="00DD3553">
        <w:t>. P</w:t>
      </w:r>
      <w:r w:rsidRPr="00003BA7">
        <w:t>lease send everyone out of the room or keep everyone in the room quiet. But make sure they will not bother you for the next hour because you're listening to Snap Judgment.</w:t>
      </w:r>
    </w:p>
    <w:p w14:paraId="6D2EC428" w14:textId="77777777" w:rsidR="00DC097B" w:rsidRDefault="005675C6" w:rsidP="00DC097B">
      <w:r w:rsidRPr="00003BA7">
        <w:t>[upbeat music]</w:t>
      </w:r>
    </w:p>
    <w:p w14:paraId="3F37C7BB" w14:textId="77777777" w:rsidR="00DC097B" w:rsidRDefault="00F97866" w:rsidP="00DC097B">
      <w:r w:rsidRPr="00003BA7">
        <w:t xml:space="preserve">Now, </w:t>
      </w:r>
      <w:r w:rsidR="00AD735E" w:rsidRPr="00003BA7">
        <w:t xml:space="preserve">we </w:t>
      </w:r>
      <w:r w:rsidRPr="00003BA7">
        <w:t xml:space="preserve">begin with </w:t>
      </w:r>
      <w:proofErr w:type="spellStart"/>
      <w:r w:rsidR="00AD735E" w:rsidRPr="00003BA7">
        <w:t>Deven</w:t>
      </w:r>
      <w:proofErr w:type="spellEnd"/>
      <w:r w:rsidR="00AD735E" w:rsidRPr="00003BA7">
        <w:t xml:space="preserve"> Ravel, </w:t>
      </w:r>
      <w:r w:rsidRPr="00003BA7">
        <w:t>25 years old, fresh out of college</w:t>
      </w:r>
      <w:r w:rsidR="00DD3553">
        <w:t xml:space="preserve">. He becomes </w:t>
      </w:r>
      <w:r w:rsidRPr="00003BA7">
        <w:t>a marine platoon commander</w:t>
      </w:r>
      <w:r w:rsidR="00AD735E" w:rsidRPr="00003BA7">
        <w:t>, a</w:t>
      </w:r>
      <w:r w:rsidRPr="00003BA7">
        <w:t xml:space="preserve">nd </w:t>
      </w:r>
      <w:r w:rsidR="00AD735E" w:rsidRPr="00003BA7">
        <w:t xml:space="preserve">they </w:t>
      </w:r>
      <w:r w:rsidRPr="00003BA7">
        <w:t>sent off was first assignment, the southern green zone, the sunken district of Afghanistan. And</w:t>
      </w:r>
      <w:r w:rsidR="00AD735E" w:rsidRPr="00003BA7">
        <w:t xml:space="preserve">, </w:t>
      </w:r>
      <w:r w:rsidRPr="00003BA7">
        <w:t>yes, because of the nature of the conflict</w:t>
      </w:r>
      <w:r w:rsidR="00AD735E" w:rsidRPr="00003BA7">
        <w:t>, o</w:t>
      </w:r>
      <w:r w:rsidRPr="00003BA7">
        <w:t>ur story does contain some graphic imagery</w:t>
      </w:r>
      <w:r w:rsidR="00AD735E" w:rsidRPr="00003BA7">
        <w:t xml:space="preserve">. Producer </w:t>
      </w:r>
      <w:r w:rsidR="00D63514" w:rsidRPr="00003BA7">
        <w:t xml:space="preserve">Shaina </w:t>
      </w:r>
      <w:r w:rsidRPr="00003BA7">
        <w:t xml:space="preserve">Shealy </w:t>
      </w:r>
      <w:r w:rsidR="00D63514" w:rsidRPr="00003BA7">
        <w:t xml:space="preserve">takes it from </w:t>
      </w:r>
      <w:r w:rsidRPr="00003BA7">
        <w:t>here</w:t>
      </w:r>
      <w:r w:rsidR="00D63514" w:rsidRPr="00003BA7">
        <w:t>. S</w:t>
      </w:r>
      <w:r w:rsidRPr="00003BA7">
        <w:t xml:space="preserve">nap </w:t>
      </w:r>
      <w:r w:rsidR="00D63514" w:rsidRPr="00003BA7">
        <w:t>J</w:t>
      </w:r>
      <w:r w:rsidRPr="00003BA7">
        <w:t>udgment.</w:t>
      </w:r>
    </w:p>
    <w:p w14:paraId="53FEDDA9" w14:textId="77777777" w:rsidR="00DC097B" w:rsidRDefault="00D63514" w:rsidP="00DC097B">
      <w:r w:rsidRPr="00003BA7">
        <w:t>[somber music]</w:t>
      </w:r>
    </w:p>
    <w:p w14:paraId="24117483" w14:textId="77777777" w:rsidR="00DC097B" w:rsidRDefault="00930077" w:rsidP="00DC097B">
      <w:r w:rsidRPr="00930077">
        <w:rPr>
          <w:b/>
          <w:bCs/>
        </w:rPr>
        <w:t>Shaina:</w:t>
      </w:r>
      <w:r w:rsidR="00D63514" w:rsidRPr="00003BA7">
        <w:t xml:space="preserve"> </w:t>
      </w:r>
      <w:r w:rsidRPr="00003BA7">
        <w:t>It was 2012</w:t>
      </w:r>
      <w:r w:rsidR="00D63514" w:rsidRPr="00003BA7">
        <w:t xml:space="preserve">, </w:t>
      </w:r>
      <w:r w:rsidRPr="00003BA7">
        <w:t>a decade into the war with Afghanistan</w:t>
      </w:r>
      <w:r w:rsidR="00DD3553">
        <w:t>, w</w:t>
      </w:r>
      <w:r w:rsidRPr="00003BA7">
        <w:t xml:space="preserve">hen </w:t>
      </w:r>
      <w:proofErr w:type="spellStart"/>
      <w:r w:rsidR="00D63514" w:rsidRPr="00003BA7">
        <w:t>Deven</w:t>
      </w:r>
      <w:proofErr w:type="spellEnd"/>
      <w:r w:rsidR="00D63514" w:rsidRPr="00003BA7">
        <w:t xml:space="preserve"> </w:t>
      </w:r>
      <w:r w:rsidRPr="00003BA7">
        <w:t>landed in a lush agricultural area along the Helmand River.</w:t>
      </w:r>
    </w:p>
    <w:p w14:paraId="043FC1C8" w14:textId="77777777" w:rsidR="00DC097B" w:rsidRDefault="00930077" w:rsidP="00DC097B">
      <w:proofErr w:type="spellStart"/>
      <w:r w:rsidRPr="00930077">
        <w:rPr>
          <w:b/>
          <w:bCs/>
        </w:rPr>
        <w:t>Deven</w:t>
      </w:r>
      <w:proofErr w:type="spellEnd"/>
      <w:r w:rsidRPr="00930077">
        <w:rPr>
          <w:b/>
          <w:bCs/>
        </w:rPr>
        <w:t>:</w:t>
      </w:r>
      <w:r w:rsidR="00D63514" w:rsidRPr="00003BA7">
        <w:t xml:space="preserve"> </w:t>
      </w:r>
      <w:r w:rsidRPr="00003BA7">
        <w:t xml:space="preserve">The nighttime was like this cool still night air. It was </w:t>
      </w:r>
      <w:proofErr w:type="gramStart"/>
      <w:r w:rsidRPr="00003BA7">
        <w:t>really peaceful</w:t>
      </w:r>
      <w:proofErr w:type="gramEnd"/>
      <w:r w:rsidRPr="00003BA7">
        <w:t xml:space="preserve"> to some degree. </w:t>
      </w:r>
      <w:r w:rsidR="00D63514" w:rsidRPr="00003BA7">
        <w:t>I</w:t>
      </w:r>
      <w:r w:rsidRPr="00003BA7">
        <w:t>t had that fresh rural smell to it. But it really was of the hotbed of Taliban activity.</w:t>
      </w:r>
    </w:p>
    <w:p w14:paraId="348C3BB3" w14:textId="77777777" w:rsidR="00DC097B" w:rsidRDefault="00930077" w:rsidP="00DC097B">
      <w:r w:rsidRPr="00930077">
        <w:rPr>
          <w:b/>
          <w:bCs/>
        </w:rPr>
        <w:t>Shaina:</w:t>
      </w:r>
      <w:r w:rsidR="00D63514" w:rsidRPr="00003BA7">
        <w:t xml:space="preserve"> </w:t>
      </w:r>
      <w:r w:rsidRPr="00003BA7">
        <w:t xml:space="preserve">In his first few days there, </w:t>
      </w:r>
      <w:proofErr w:type="spellStart"/>
      <w:r w:rsidR="00D63514" w:rsidRPr="00003BA7">
        <w:t>Deven</w:t>
      </w:r>
      <w:proofErr w:type="spellEnd"/>
      <w:r w:rsidR="00D63514" w:rsidRPr="00003BA7">
        <w:t xml:space="preserve"> </w:t>
      </w:r>
      <w:r w:rsidRPr="00003BA7">
        <w:t xml:space="preserve">shadowed a platoon commander that he would eventually replace. The commander invited </w:t>
      </w:r>
      <w:proofErr w:type="spellStart"/>
      <w:r w:rsidRPr="00003BA7">
        <w:t>Dev</w:t>
      </w:r>
      <w:r w:rsidR="00AB295E" w:rsidRPr="00003BA7">
        <w:t>e</w:t>
      </w:r>
      <w:r w:rsidRPr="00003BA7">
        <w:t>n</w:t>
      </w:r>
      <w:proofErr w:type="spellEnd"/>
      <w:r w:rsidRPr="00003BA7">
        <w:t xml:space="preserve"> on his last mission.</w:t>
      </w:r>
    </w:p>
    <w:p w14:paraId="28000565" w14:textId="77777777" w:rsidR="00DC097B" w:rsidRDefault="00930077" w:rsidP="00DC097B">
      <w:proofErr w:type="spellStart"/>
      <w:r w:rsidRPr="00930077">
        <w:rPr>
          <w:b/>
          <w:bCs/>
        </w:rPr>
        <w:t>Deven</w:t>
      </w:r>
      <w:proofErr w:type="spellEnd"/>
      <w:r w:rsidRPr="00930077">
        <w:rPr>
          <w:b/>
          <w:bCs/>
        </w:rPr>
        <w:t>:</w:t>
      </w:r>
      <w:r w:rsidR="00AB295E" w:rsidRPr="00003BA7">
        <w:t xml:space="preserve"> </w:t>
      </w:r>
      <w:r w:rsidRPr="00003BA7">
        <w:t xml:space="preserve">It wasn't like just an invite, it was like, </w:t>
      </w:r>
      <w:r w:rsidR="00AB295E" w:rsidRPr="00003BA7">
        <w:t>"</w:t>
      </w:r>
      <w:r w:rsidRPr="00003BA7">
        <w:t>Hey, you're coming because you're going to be the one in charge of this stuff within the next 48 hours.</w:t>
      </w:r>
      <w:r w:rsidR="00AB295E" w:rsidRPr="00003BA7">
        <w:t>"</w:t>
      </w:r>
    </w:p>
    <w:p w14:paraId="40469BA7" w14:textId="77777777" w:rsidR="00DC097B" w:rsidRDefault="00930077" w:rsidP="00DC097B">
      <w:r w:rsidRPr="00930077">
        <w:rPr>
          <w:b/>
          <w:bCs/>
        </w:rPr>
        <w:t>Shaina:</w:t>
      </w:r>
      <w:r w:rsidR="00AB295E" w:rsidRPr="00003BA7">
        <w:t xml:space="preserve"> </w:t>
      </w:r>
      <w:r w:rsidRPr="00003BA7">
        <w:t>The mission was to take place that evening</w:t>
      </w:r>
      <w:r w:rsidR="00AB295E" w:rsidRPr="00003BA7">
        <w:t>.</w:t>
      </w:r>
    </w:p>
    <w:p w14:paraId="54EFF52A" w14:textId="77777777" w:rsidR="00DC097B" w:rsidRDefault="00930077" w:rsidP="00DC097B">
      <w:proofErr w:type="spellStart"/>
      <w:r w:rsidRPr="00930077">
        <w:rPr>
          <w:b/>
          <w:bCs/>
        </w:rPr>
        <w:lastRenderedPageBreak/>
        <w:t>Deven</w:t>
      </w:r>
      <w:proofErr w:type="spellEnd"/>
      <w:r w:rsidRPr="00930077">
        <w:rPr>
          <w:b/>
          <w:bCs/>
        </w:rPr>
        <w:t>:</w:t>
      </w:r>
      <w:r w:rsidR="00AB295E" w:rsidRPr="00003BA7">
        <w:t xml:space="preserve"> "W</w:t>
      </w:r>
      <w:r w:rsidRPr="00003BA7">
        <w:t>hat</w:t>
      </w:r>
      <w:r w:rsidR="00AB295E" w:rsidRPr="00003BA7">
        <w:t>?</w:t>
      </w:r>
      <w:r w:rsidRPr="00003BA7">
        <w:t xml:space="preserve"> </w:t>
      </w:r>
      <w:r w:rsidR="00AB295E" w:rsidRPr="00003BA7">
        <w:t>W</w:t>
      </w:r>
      <w:r w:rsidRPr="00003BA7">
        <w:t>e do night missions</w:t>
      </w:r>
      <w:r w:rsidR="00AB295E" w:rsidRPr="00003BA7">
        <w:t>?"</w:t>
      </w:r>
      <w:r w:rsidRPr="00003BA7">
        <w:t xml:space="preserve"> I thought that we didn't do night missions because it was too dangerous</w:t>
      </w:r>
      <w:r w:rsidR="00AB295E" w:rsidRPr="00003BA7">
        <w:t xml:space="preserve">, </w:t>
      </w:r>
      <w:r w:rsidR="00D6386F">
        <w:t xml:space="preserve">but he </w:t>
      </w:r>
      <w:r w:rsidR="00AB295E" w:rsidRPr="00003BA7">
        <w:t>was like, "N</w:t>
      </w:r>
      <w:r w:rsidRPr="00003BA7">
        <w:t>o</w:t>
      </w:r>
      <w:r w:rsidR="00AB295E" w:rsidRPr="00003BA7">
        <w:t xml:space="preserve">, </w:t>
      </w:r>
      <w:r w:rsidRPr="00003BA7">
        <w:t xml:space="preserve">we're </w:t>
      </w:r>
      <w:r w:rsidR="00162009" w:rsidRPr="00003BA7">
        <w:t>going to</w:t>
      </w:r>
      <w:r w:rsidRPr="00003BA7">
        <w:t xml:space="preserve"> partner</w:t>
      </w:r>
      <w:r w:rsidR="00AB295E" w:rsidRPr="00003BA7">
        <w:t xml:space="preserve">, </w:t>
      </w:r>
      <w:r w:rsidRPr="00003BA7">
        <w:t xml:space="preserve">we're </w:t>
      </w:r>
      <w:r w:rsidR="00162009" w:rsidRPr="00003BA7">
        <w:t>going to</w:t>
      </w:r>
      <w:r w:rsidRPr="00003BA7">
        <w:t xml:space="preserve"> go to the Afghan patrol base at </w:t>
      </w:r>
      <w:r w:rsidR="00AB295E" w:rsidRPr="00003BA7">
        <w:t>PB</w:t>
      </w:r>
      <w:r w:rsidR="00E833A1" w:rsidRPr="00003BA7">
        <w:t xml:space="preserve"> </w:t>
      </w:r>
      <w:proofErr w:type="spellStart"/>
      <w:r w:rsidR="00E833A1" w:rsidRPr="00003BA7">
        <w:t>Hanjar</w:t>
      </w:r>
      <w:proofErr w:type="spellEnd"/>
      <w:r w:rsidR="00E833A1" w:rsidRPr="00003BA7">
        <w:t>.</w:t>
      </w:r>
      <w:r w:rsidR="00D6386F">
        <w:t>"</w:t>
      </w:r>
    </w:p>
    <w:p w14:paraId="6C3899D6" w14:textId="77777777" w:rsidR="00DC097B" w:rsidRDefault="00930077" w:rsidP="00DC097B">
      <w:r w:rsidRPr="00930077">
        <w:rPr>
          <w:b/>
          <w:bCs/>
        </w:rPr>
        <w:t>Shaina:</w:t>
      </w:r>
      <w:r w:rsidR="00E833A1" w:rsidRPr="00003BA7">
        <w:t xml:space="preserve"> </w:t>
      </w:r>
      <w:r w:rsidRPr="00003BA7">
        <w:t xml:space="preserve">The </w:t>
      </w:r>
      <w:r w:rsidR="00E833A1" w:rsidRPr="00003BA7">
        <w:t>m</w:t>
      </w:r>
      <w:r w:rsidRPr="00003BA7">
        <w:t>arines had Afghan counterparts who knew the territory.</w:t>
      </w:r>
    </w:p>
    <w:p w14:paraId="12F169DF" w14:textId="77777777" w:rsidR="00DC097B" w:rsidRDefault="00930077" w:rsidP="00DC097B">
      <w:proofErr w:type="spellStart"/>
      <w:r w:rsidRPr="00930077">
        <w:rPr>
          <w:b/>
          <w:bCs/>
        </w:rPr>
        <w:t>Deven</w:t>
      </w:r>
      <w:proofErr w:type="spellEnd"/>
      <w:r w:rsidRPr="00930077">
        <w:rPr>
          <w:b/>
          <w:bCs/>
        </w:rPr>
        <w:t>:</w:t>
      </w:r>
      <w:r w:rsidR="00E833A1" w:rsidRPr="00003BA7">
        <w:t xml:space="preserve"> </w:t>
      </w:r>
      <w:r w:rsidRPr="00003BA7">
        <w:t>There's a phrase in in Dari local language</w:t>
      </w:r>
      <w:r w:rsidR="00395527" w:rsidRPr="00003BA7">
        <w:t xml:space="preserve">, </w:t>
      </w:r>
      <w:r w:rsidRPr="00003BA7">
        <w:t xml:space="preserve">that's </w:t>
      </w:r>
      <w:r w:rsidR="00395527" w:rsidRPr="00003BA7">
        <w:t xml:space="preserve">" </w:t>
      </w:r>
      <w:proofErr w:type="spellStart"/>
      <w:r w:rsidR="00395527" w:rsidRPr="00003BA7">
        <w:t>Shohna</w:t>
      </w:r>
      <w:proofErr w:type="spellEnd"/>
      <w:r w:rsidR="00395527" w:rsidRPr="00003BA7">
        <w:t xml:space="preserve"> </w:t>
      </w:r>
      <w:proofErr w:type="spellStart"/>
      <w:r w:rsidR="00395527" w:rsidRPr="00003BA7">
        <w:t>ba</w:t>
      </w:r>
      <w:proofErr w:type="spellEnd"/>
      <w:r w:rsidR="00395527" w:rsidRPr="00003BA7">
        <w:t xml:space="preserve"> </w:t>
      </w:r>
      <w:proofErr w:type="spellStart"/>
      <w:r w:rsidR="00395527" w:rsidRPr="00003BA7">
        <w:t>Shohna</w:t>
      </w:r>
      <w:proofErr w:type="spellEnd"/>
      <w:r w:rsidRPr="00003BA7">
        <w:t>,</w:t>
      </w:r>
      <w:r w:rsidR="00395527" w:rsidRPr="00003BA7">
        <w:t>"</w:t>
      </w:r>
      <w:r w:rsidRPr="00003BA7">
        <w:t xml:space="preserve"> which means shoulder to shoulder and that was sort of the theme of that deployment. It's always going to be shoulder to shoulder with our Afghan partners. They're going to lead this mission and we're just going to provide support</w:t>
      </w:r>
      <w:r w:rsidR="00D6386F">
        <w:t>.</w:t>
      </w:r>
    </w:p>
    <w:p w14:paraId="4644EE7C" w14:textId="77777777" w:rsidR="00DC097B" w:rsidRDefault="00930077" w:rsidP="00DC097B">
      <w:r w:rsidRPr="00930077">
        <w:rPr>
          <w:b/>
          <w:bCs/>
        </w:rPr>
        <w:t>Shaina:</w:t>
      </w:r>
      <w:r w:rsidR="00395527" w:rsidRPr="00003BA7">
        <w:t xml:space="preserve"> </w:t>
      </w:r>
      <w:proofErr w:type="spellStart"/>
      <w:r w:rsidR="00395527" w:rsidRPr="00003BA7">
        <w:t>Shohna</w:t>
      </w:r>
      <w:proofErr w:type="spellEnd"/>
      <w:r w:rsidR="00395527" w:rsidRPr="00003BA7">
        <w:t xml:space="preserve"> </w:t>
      </w:r>
      <w:proofErr w:type="spellStart"/>
      <w:r w:rsidR="00395527" w:rsidRPr="00003BA7">
        <w:t>ba</w:t>
      </w:r>
      <w:proofErr w:type="spellEnd"/>
      <w:r w:rsidR="00395527" w:rsidRPr="00003BA7">
        <w:t xml:space="preserve"> </w:t>
      </w:r>
      <w:proofErr w:type="spellStart"/>
      <w:r w:rsidR="00395527" w:rsidRPr="00003BA7">
        <w:t>Shohna</w:t>
      </w:r>
      <w:proofErr w:type="spellEnd"/>
      <w:r w:rsidR="00D6386F">
        <w:t xml:space="preserve">. </w:t>
      </w:r>
      <w:proofErr w:type="spellStart"/>
      <w:r w:rsidRPr="00003BA7">
        <w:t>Dev</w:t>
      </w:r>
      <w:r w:rsidR="00395527" w:rsidRPr="00003BA7">
        <w:t>e</w:t>
      </w:r>
      <w:r w:rsidRPr="00003BA7">
        <w:t>n</w:t>
      </w:r>
      <w:proofErr w:type="spellEnd"/>
      <w:r w:rsidRPr="00003BA7">
        <w:t xml:space="preserve"> and his guys geared up for the night and left base with a team of Afghan soldiers. The Afghan commander directed the mission.</w:t>
      </w:r>
    </w:p>
    <w:p w14:paraId="420A86E7" w14:textId="77777777" w:rsidR="00DC097B" w:rsidRDefault="00930077" w:rsidP="00DC097B">
      <w:proofErr w:type="spellStart"/>
      <w:r w:rsidRPr="00930077">
        <w:rPr>
          <w:b/>
          <w:bCs/>
        </w:rPr>
        <w:t>Deven</w:t>
      </w:r>
      <w:proofErr w:type="spellEnd"/>
      <w:r w:rsidRPr="00930077">
        <w:rPr>
          <w:b/>
          <w:bCs/>
        </w:rPr>
        <w:t>:</w:t>
      </w:r>
      <w:r w:rsidR="00395527" w:rsidRPr="00003BA7">
        <w:t xml:space="preserve"> </w:t>
      </w:r>
      <w:r w:rsidRPr="00003BA7">
        <w:t>I think he must have been in his mid</w:t>
      </w:r>
      <w:r w:rsidR="00395527" w:rsidRPr="00003BA7">
        <w:t>-</w:t>
      </w:r>
      <w:proofErr w:type="spellStart"/>
      <w:r w:rsidRPr="00003BA7">
        <w:t>20s</w:t>
      </w:r>
      <w:proofErr w:type="spellEnd"/>
      <w:r w:rsidRPr="00003BA7">
        <w:t>, I guess</w:t>
      </w:r>
      <w:r w:rsidR="00395527" w:rsidRPr="00003BA7">
        <w:t xml:space="preserve">, </w:t>
      </w:r>
      <w:r w:rsidRPr="00003BA7">
        <w:t xml:space="preserve">clean shaven, about </w:t>
      </w:r>
      <w:r w:rsidR="00395527" w:rsidRPr="00003BA7">
        <w:t>5'8"</w:t>
      </w:r>
      <w:r w:rsidRPr="00003BA7">
        <w:t xml:space="preserve">, </w:t>
      </w:r>
      <w:proofErr w:type="gramStart"/>
      <w:r w:rsidRPr="00003BA7">
        <w:t>pretty skinny</w:t>
      </w:r>
      <w:proofErr w:type="gramEnd"/>
      <w:r w:rsidRPr="00003BA7">
        <w:t xml:space="preserve">. He kept his sleeves rolled up. He had his map out and he was doing a phenomenal job of saying like, </w:t>
      </w:r>
      <w:r w:rsidR="00395527" w:rsidRPr="00003BA7">
        <w:t>"H</w:t>
      </w:r>
      <w:r w:rsidRPr="00003BA7">
        <w:t>ere's the compound that we're going to</w:t>
      </w:r>
      <w:r w:rsidR="00395527" w:rsidRPr="00003BA7">
        <w:t xml:space="preserve">, </w:t>
      </w:r>
      <w:r w:rsidRPr="00003BA7">
        <w:t xml:space="preserve">here's who's </w:t>
      </w:r>
      <w:r w:rsidR="00162009" w:rsidRPr="00003BA7">
        <w:t>going to</w:t>
      </w:r>
      <w:r w:rsidRPr="00003BA7">
        <w:t xml:space="preserve"> go first.</w:t>
      </w:r>
      <w:r w:rsidR="00395527" w:rsidRPr="00003BA7">
        <w:t>"</w:t>
      </w:r>
      <w:r w:rsidRPr="00003BA7">
        <w:t xml:space="preserve"> </w:t>
      </w:r>
      <w:r w:rsidR="00395527" w:rsidRPr="00003BA7">
        <w:t xml:space="preserve">He </w:t>
      </w:r>
      <w:proofErr w:type="gramStart"/>
      <w:r w:rsidR="00395527" w:rsidRPr="00003BA7">
        <w:t>d</w:t>
      </w:r>
      <w:r w:rsidRPr="00003BA7">
        <w:t>efinitely moved</w:t>
      </w:r>
      <w:proofErr w:type="gramEnd"/>
      <w:r w:rsidRPr="00003BA7">
        <w:t xml:space="preserve"> quickly. </w:t>
      </w:r>
      <w:r w:rsidR="00395527" w:rsidRPr="00003BA7">
        <w:t xml:space="preserve">He </w:t>
      </w:r>
      <w:proofErr w:type="gramStart"/>
      <w:r w:rsidRPr="00003BA7">
        <w:t>definitely move</w:t>
      </w:r>
      <w:r w:rsidR="00BD76F9">
        <w:t>d</w:t>
      </w:r>
      <w:proofErr w:type="gramEnd"/>
      <w:r w:rsidRPr="00003BA7">
        <w:t xml:space="preserve"> with a sense of purpose. And that was the most impressive part. </w:t>
      </w:r>
      <w:r w:rsidR="00395527" w:rsidRPr="00003BA7">
        <w:t>H</w:t>
      </w:r>
      <w:r w:rsidRPr="00003BA7">
        <w:t xml:space="preserve">e was </w:t>
      </w:r>
      <w:proofErr w:type="gramStart"/>
      <w:r w:rsidRPr="00003BA7">
        <w:t>pretty calm</w:t>
      </w:r>
      <w:proofErr w:type="gramEnd"/>
      <w:r w:rsidR="00BD76F9">
        <w:t>,</w:t>
      </w:r>
      <w:r w:rsidRPr="00003BA7">
        <w:t xml:space="preserve"> and </w:t>
      </w:r>
      <w:r w:rsidR="00395527" w:rsidRPr="00003BA7">
        <w:t xml:space="preserve">he'd </w:t>
      </w:r>
      <w:r w:rsidRPr="00003BA7">
        <w:t>ask people to do things quietly</w:t>
      </w:r>
      <w:r w:rsidR="00395527" w:rsidRPr="00003BA7">
        <w:t>. W</w:t>
      </w:r>
      <w:r w:rsidRPr="00003BA7">
        <w:t>hat surprised me is</w:t>
      </w:r>
      <w:r w:rsidR="00395527" w:rsidRPr="00003BA7">
        <w:t xml:space="preserve">, </w:t>
      </w:r>
      <w:r w:rsidRPr="00003BA7">
        <w:t>people spr</w:t>
      </w:r>
      <w:r w:rsidR="00BD76F9">
        <w:t>a</w:t>
      </w:r>
      <w:r w:rsidRPr="00003BA7">
        <w:t>ng into action. He didn't have to like bark orders, people just they move fast for him</w:t>
      </w:r>
      <w:r w:rsidR="00395527" w:rsidRPr="00003BA7">
        <w:t>. T</w:t>
      </w:r>
      <w:r w:rsidRPr="00003BA7">
        <w:t>he other Marines that we were replacing, they basically told us</w:t>
      </w:r>
      <w:r w:rsidR="00395527" w:rsidRPr="00003BA7">
        <w:t xml:space="preserve">, </w:t>
      </w:r>
      <w:r w:rsidRPr="00003BA7">
        <w:t xml:space="preserve">they're like, </w:t>
      </w:r>
      <w:r w:rsidR="00395527" w:rsidRPr="00003BA7">
        <w:t>"</w:t>
      </w:r>
      <w:r w:rsidRPr="00003BA7">
        <w:t>Hey, this is your guy</w:t>
      </w:r>
      <w:r w:rsidR="00395527" w:rsidRPr="00003BA7">
        <w:t>."</w:t>
      </w:r>
    </w:p>
    <w:p w14:paraId="2200E11B" w14:textId="77777777" w:rsidR="00DC097B" w:rsidRDefault="00930077" w:rsidP="00DC097B">
      <w:r w:rsidRPr="00930077">
        <w:rPr>
          <w:b/>
          <w:bCs/>
        </w:rPr>
        <w:t>Shaina:</w:t>
      </w:r>
      <w:r w:rsidR="00395527" w:rsidRPr="00003BA7">
        <w:t xml:space="preserve"> T</w:t>
      </w:r>
      <w:r w:rsidRPr="00003BA7">
        <w:t>he Marine introduced Mirza, the Afghan soldier</w:t>
      </w:r>
      <w:r w:rsidR="00BD76F9">
        <w:t>,</w:t>
      </w:r>
      <w:r w:rsidRPr="00003BA7">
        <w:t xml:space="preserve"> as a lifeline.</w:t>
      </w:r>
    </w:p>
    <w:p w14:paraId="264617D2" w14:textId="77777777" w:rsidR="00DC097B" w:rsidRDefault="00930077" w:rsidP="00DC097B">
      <w:proofErr w:type="spellStart"/>
      <w:r w:rsidRPr="00930077">
        <w:rPr>
          <w:b/>
          <w:bCs/>
        </w:rPr>
        <w:t>Deven</w:t>
      </w:r>
      <w:proofErr w:type="spellEnd"/>
      <w:r w:rsidRPr="00930077">
        <w:rPr>
          <w:b/>
          <w:bCs/>
        </w:rPr>
        <w:t>:</w:t>
      </w:r>
      <w:r w:rsidR="00395527" w:rsidRPr="00003BA7">
        <w:t xml:space="preserve"> </w:t>
      </w:r>
      <w:r w:rsidRPr="00003BA7">
        <w:t>Like you have no idea how good he is at his job, but also how much he cares about this mission and how much he cares about working with us.</w:t>
      </w:r>
    </w:p>
    <w:p w14:paraId="7FEDE41A" w14:textId="77777777" w:rsidR="00DC097B" w:rsidRDefault="00930077" w:rsidP="00DC097B">
      <w:r w:rsidRPr="00930077">
        <w:rPr>
          <w:b/>
          <w:bCs/>
        </w:rPr>
        <w:t>Shaina:</w:t>
      </w:r>
      <w:r w:rsidR="00395527" w:rsidRPr="00003BA7">
        <w:t xml:space="preserve"> </w:t>
      </w:r>
      <w:r w:rsidRPr="00003BA7">
        <w:t xml:space="preserve">Mirza is a nickname by the way. </w:t>
      </w:r>
      <w:proofErr w:type="spellStart"/>
      <w:r w:rsidRPr="00003BA7">
        <w:t>Dev</w:t>
      </w:r>
      <w:r w:rsidR="00395527" w:rsidRPr="00003BA7">
        <w:t>e</w:t>
      </w:r>
      <w:r w:rsidRPr="00003BA7">
        <w:t>n</w:t>
      </w:r>
      <w:proofErr w:type="spellEnd"/>
      <w:r w:rsidRPr="00003BA7">
        <w:t xml:space="preserve"> reached his hand out to him.</w:t>
      </w:r>
    </w:p>
    <w:p w14:paraId="1FF5D767" w14:textId="77777777" w:rsidR="00DC097B" w:rsidRDefault="00930077" w:rsidP="00DC097B">
      <w:proofErr w:type="spellStart"/>
      <w:r w:rsidRPr="00930077">
        <w:rPr>
          <w:b/>
          <w:bCs/>
        </w:rPr>
        <w:t>Deven</w:t>
      </w:r>
      <w:proofErr w:type="spellEnd"/>
      <w:r w:rsidRPr="00930077">
        <w:rPr>
          <w:b/>
          <w:bCs/>
        </w:rPr>
        <w:t>:</w:t>
      </w:r>
      <w:r w:rsidR="00395527" w:rsidRPr="00003BA7">
        <w:t xml:space="preserve"> </w:t>
      </w:r>
      <w:r w:rsidRPr="00003BA7">
        <w:t>You put your hand on that person's heart and they'll put their hand on your heart</w:t>
      </w:r>
      <w:r w:rsidR="00395527" w:rsidRPr="00003BA7">
        <w:t xml:space="preserve">, </w:t>
      </w:r>
      <w:r w:rsidRPr="00003BA7">
        <w:t>that's like the traditional greeting. I sense that like</w:t>
      </w:r>
      <w:r w:rsidR="00395527" w:rsidRPr="00003BA7">
        <w:t>, "A</w:t>
      </w:r>
      <w:r w:rsidRPr="00003BA7">
        <w:t>l</w:t>
      </w:r>
      <w:r w:rsidR="00395527" w:rsidRPr="00003BA7">
        <w:t xml:space="preserve">l </w:t>
      </w:r>
      <w:r w:rsidRPr="00003BA7">
        <w:t>right, at least I didn't get the feeling that these were going to be the ones that were going to kill us in our sleep.</w:t>
      </w:r>
      <w:r w:rsidR="00395527" w:rsidRPr="00003BA7">
        <w:t>"</w:t>
      </w:r>
      <w:r w:rsidRPr="00003BA7">
        <w:t xml:space="preserve"> Although sidenote</w:t>
      </w:r>
      <w:r w:rsidR="00395527" w:rsidRPr="00003BA7">
        <w:t>, I</w:t>
      </w:r>
      <w:r w:rsidRPr="00003BA7">
        <w:t xml:space="preserve"> still slept with my sidearm</w:t>
      </w:r>
      <w:r w:rsidR="00395527" w:rsidRPr="00003BA7">
        <w:t xml:space="preserve">, </w:t>
      </w:r>
      <w:r w:rsidRPr="00003BA7">
        <w:t>my pistol with me every single night, just in case.</w:t>
      </w:r>
    </w:p>
    <w:p w14:paraId="25D4C218" w14:textId="77777777" w:rsidR="00DC097B" w:rsidRDefault="00930077" w:rsidP="00DC097B">
      <w:r w:rsidRPr="00930077">
        <w:rPr>
          <w:b/>
          <w:bCs/>
        </w:rPr>
        <w:t>Shaina:</w:t>
      </w:r>
      <w:r w:rsidR="00395527" w:rsidRPr="00003BA7">
        <w:t xml:space="preserve"> </w:t>
      </w:r>
      <w:r w:rsidRPr="00003BA7">
        <w:t xml:space="preserve">The year </w:t>
      </w:r>
      <w:proofErr w:type="spellStart"/>
      <w:r w:rsidR="00395527" w:rsidRPr="00003BA7">
        <w:t>Deven</w:t>
      </w:r>
      <w:proofErr w:type="spellEnd"/>
      <w:r w:rsidRPr="00003BA7">
        <w:t xml:space="preserve"> served in Afghanistan</w:t>
      </w:r>
      <w:r w:rsidR="00395527" w:rsidRPr="00003BA7">
        <w:t>, a</w:t>
      </w:r>
      <w:r w:rsidRPr="00003BA7">
        <w:t>round 50 American soldiers had been killed by Afghan security forces</w:t>
      </w:r>
      <w:r w:rsidR="00395527" w:rsidRPr="00003BA7">
        <w:t>.</w:t>
      </w:r>
    </w:p>
    <w:p w14:paraId="623A8A91" w14:textId="77777777" w:rsidR="00DC097B" w:rsidRDefault="00930077" w:rsidP="00DC097B">
      <w:proofErr w:type="spellStart"/>
      <w:r w:rsidRPr="00930077">
        <w:rPr>
          <w:b/>
          <w:bCs/>
        </w:rPr>
        <w:t>Deven</w:t>
      </w:r>
      <w:proofErr w:type="spellEnd"/>
      <w:r w:rsidRPr="00930077">
        <w:rPr>
          <w:b/>
          <w:bCs/>
        </w:rPr>
        <w:t>:</w:t>
      </w:r>
      <w:r w:rsidR="00395527" w:rsidRPr="00003BA7">
        <w:t xml:space="preserve"> T</w:t>
      </w:r>
      <w:r w:rsidRPr="00003BA7">
        <w:t>hat year was notorious for Afghan forces flipping on Americans and having all these violent incidents</w:t>
      </w:r>
      <w:r w:rsidR="00650D60" w:rsidRPr="00003BA7">
        <w:t>. A</w:t>
      </w:r>
      <w:r w:rsidRPr="00003BA7">
        <w:t xml:space="preserve"> lot of Marines</w:t>
      </w:r>
      <w:r w:rsidR="00BF6202">
        <w:t>,</w:t>
      </w:r>
      <w:r w:rsidRPr="00003BA7">
        <w:t xml:space="preserve"> they'd be like, </w:t>
      </w:r>
      <w:r w:rsidR="00650D60" w:rsidRPr="00003BA7">
        <w:t>"</w:t>
      </w:r>
      <w:r w:rsidRPr="00003BA7">
        <w:t>Screw those Afghan soldiers.</w:t>
      </w:r>
      <w:r w:rsidR="00650D60" w:rsidRPr="00003BA7">
        <w:t>"</w:t>
      </w:r>
    </w:p>
    <w:p w14:paraId="6669B8A8" w14:textId="77777777" w:rsidR="00DC097B" w:rsidRDefault="00930077" w:rsidP="00DC097B">
      <w:r w:rsidRPr="00930077">
        <w:rPr>
          <w:b/>
          <w:bCs/>
        </w:rPr>
        <w:t>Shaina:</w:t>
      </w:r>
      <w:r w:rsidR="00650D60" w:rsidRPr="00003BA7">
        <w:t xml:space="preserve"> </w:t>
      </w:r>
      <w:r w:rsidRPr="00003BA7">
        <w:t>But some Americans said the US hadn't done enough to build trust with Afghans or properly equip and train the Afghan army. More Afghan soldiers have been killed than US and NATO troops</w:t>
      </w:r>
      <w:r w:rsidR="00650D60" w:rsidRPr="00003BA7">
        <w:t xml:space="preserve">. </w:t>
      </w:r>
      <w:r w:rsidRPr="00003BA7">
        <w:t xml:space="preserve">17 times more. There were lots of mornings during </w:t>
      </w:r>
      <w:proofErr w:type="spellStart"/>
      <w:r w:rsidRPr="00003BA7">
        <w:t>Dev</w:t>
      </w:r>
      <w:r w:rsidR="00650D60" w:rsidRPr="00003BA7">
        <w:t>e</w:t>
      </w:r>
      <w:r w:rsidRPr="00003BA7">
        <w:t>n's</w:t>
      </w:r>
      <w:proofErr w:type="spellEnd"/>
      <w:r w:rsidRPr="00003BA7">
        <w:t xml:space="preserve"> deployment when </w:t>
      </w:r>
      <w:proofErr w:type="spellStart"/>
      <w:r w:rsidR="00395527" w:rsidRPr="00003BA7">
        <w:t>Deven</w:t>
      </w:r>
      <w:proofErr w:type="spellEnd"/>
      <w:r w:rsidRPr="00003BA7">
        <w:t xml:space="preserve"> would go down to patrol base </w:t>
      </w:r>
      <w:proofErr w:type="spellStart"/>
      <w:r w:rsidR="00650D60" w:rsidRPr="00003BA7">
        <w:t>Hanjar</w:t>
      </w:r>
      <w:proofErr w:type="spellEnd"/>
      <w:r w:rsidR="00650D60" w:rsidRPr="00003BA7">
        <w:t xml:space="preserve"> </w:t>
      </w:r>
      <w:r w:rsidRPr="00003BA7">
        <w:t>for a check in with Mirza</w:t>
      </w:r>
      <w:r w:rsidR="0094466F" w:rsidRPr="00003BA7">
        <w:t>. A</w:t>
      </w:r>
      <w:r w:rsidRPr="00003BA7">
        <w:t xml:space="preserve">nd Mirza would get out his electric tea kettle and make green tea for </w:t>
      </w:r>
      <w:proofErr w:type="gramStart"/>
      <w:r w:rsidRPr="00003BA7">
        <w:t>both of them</w:t>
      </w:r>
      <w:proofErr w:type="gramEnd"/>
      <w:r w:rsidRPr="00003BA7">
        <w:t xml:space="preserve"> to share.</w:t>
      </w:r>
    </w:p>
    <w:p w14:paraId="5D4F9A54" w14:textId="7AE2B5E9" w:rsidR="00DC097B" w:rsidRDefault="00930077" w:rsidP="00DC097B">
      <w:proofErr w:type="spellStart"/>
      <w:r w:rsidRPr="00930077">
        <w:rPr>
          <w:b/>
          <w:bCs/>
        </w:rPr>
        <w:t>Deven</w:t>
      </w:r>
      <w:proofErr w:type="spellEnd"/>
      <w:r w:rsidRPr="00930077">
        <w:rPr>
          <w:b/>
          <w:bCs/>
        </w:rPr>
        <w:t>:</w:t>
      </w:r>
      <w:r w:rsidR="0094466F" w:rsidRPr="00003BA7">
        <w:t xml:space="preserve"> </w:t>
      </w:r>
      <w:r w:rsidRPr="00003BA7">
        <w:t>And</w:t>
      </w:r>
      <w:r w:rsidR="0094466F" w:rsidRPr="00003BA7">
        <w:t xml:space="preserve"> </w:t>
      </w:r>
      <w:r w:rsidRPr="00003BA7">
        <w:t xml:space="preserve">barely speaking English, he would say things like, </w:t>
      </w:r>
      <w:r w:rsidR="0094466F" w:rsidRPr="00003BA7">
        <w:t>"A</w:t>
      </w:r>
      <w:r w:rsidRPr="00003BA7">
        <w:t>re you good, sir?</w:t>
      </w:r>
      <w:r w:rsidR="0094466F" w:rsidRPr="00003BA7">
        <w:t>"</w:t>
      </w:r>
      <w:r w:rsidRPr="00003BA7">
        <w:t xml:space="preserve"> </w:t>
      </w:r>
      <w:r w:rsidR="0094466F" w:rsidRPr="00003BA7">
        <w:t>"D</w:t>
      </w:r>
      <w:r w:rsidRPr="00003BA7">
        <w:t>ouble good, double good.</w:t>
      </w:r>
      <w:r w:rsidR="0094466F" w:rsidRPr="00003BA7">
        <w:t>"</w:t>
      </w:r>
      <w:r w:rsidRPr="00003BA7">
        <w:t xml:space="preserve"> And when it came time to sitting around a large map and planning things out, he would </w:t>
      </w:r>
      <w:r w:rsidRPr="00003BA7">
        <w:lastRenderedPageBreak/>
        <w:t xml:space="preserve">ask questions, he would reiterate things in his language </w:t>
      </w:r>
      <w:r w:rsidR="0094466F" w:rsidRPr="00003BA7">
        <w:t xml:space="preserve">in </w:t>
      </w:r>
      <w:r w:rsidRPr="00003BA7">
        <w:t xml:space="preserve">Dari, </w:t>
      </w:r>
      <w:r w:rsidR="0094466F" w:rsidRPr="00003BA7">
        <w:t>"W</w:t>
      </w:r>
      <w:r w:rsidRPr="00003BA7">
        <w:t>e're going here and then this</w:t>
      </w:r>
      <w:r w:rsidR="00162009" w:rsidRPr="00003BA7">
        <w:t xml:space="preserve"> </w:t>
      </w:r>
      <w:r w:rsidRPr="00003BA7">
        <w:t xml:space="preserve">team is </w:t>
      </w:r>
      <w:r w:rsidR="00162009" w:rsidRPr="00003BA7">
        <w:t>going to</w:t>
      </w:r>
      <w:r w:rsidRPr="00003BA7">
        <w:t xml:space="preserve"> move up</w:t>
      </w:r>
      <w:r w:rsidR="0094466F" w:rsidRPr="00003BA7">
        <w:t>." H</w:t>
      </w:r>
      <w:r w:rsidRPr="00003BA7">
        <w:t>e was giving us his opinions on things</w:t>
      </w:r>
      <w:r w:rsidR="0094466F" w:rsidRPr="00003BA7">
        <w:t xml:space="preserve">, </w:t>
      </w:r>
      <w:r w:rsidRPr="00003BA7">
        <w:t>and it was just very relaxed</w:t>
      </w:r>
      <w:r w:rsidR="0094466F" w:rsidRPr="00003BA7">
        <w:t xml:space="preserve">, </w:t>
      </w:r>
      <w:proofErr w:type="gramStart"/>
      <w:r w:rsidRPr="00003BA7">
        <w:t>really easy</w:t>
      </w:r>
      <w:proofErr w:type="gramEnd"/>
      <w:r w:rsidRPr="00003BA7">
        <w:t xml:space="preserve"> to work with.</w:t>
      </w:r>
    </w:p>
    <w:p w14:paraId="27FEF0AC" w14:textId="77777777" w:rsidR="00DC097B" w:rsidRDefault="00930077" w:rsidP="00DC097B">
      <w:r w:rsidRPr="00930077">
        <w:rPr>
          <w:b/>
          <w:bCs/>
        </w:rPr>
        <w:t>Shaina:</w:t>
      </w:r>
      <w:r w:rsidR="0094466F" w:rsidRPr="00003BA7">
        <w:t xml:space="preserve"> </w:t>
      </w:r>
      <w:r w:rsidRPr="00003BA7">
        <w:t>About halfway through his deployment in June</w:t>
      </w:r>
      <w:r w:rsidR="00F5708A" w:rsidRPr="00003BA7">
        <w:t xml:space="preserve">, </w:t>
      </w:r>
      <w:proofErr w:type="spellStart"/>
      <w:r w:rsidR="00395527" w:rsidRPr="00003BA7">
        <w:t>Deven</w:t>
      </w:r>
      <w:r w:rsidR="00F5708A" w:rsidRPr="00003BA7">
        <w:t>'</w:t>
      </w:r>
      <w:r w:rsidRPr="00003BA7">
        <w:t>s</w:t>
      </w:r>
      <w:proofErr w:type="spellEnd"/>
      <w:r w:rsidRPr="00003BA7">
        <w:t xml:space="preserve"> platoon was patrolling in a village in the middle of the night, where they'd heard there was Taliban activity. </w:t>
      </w:r>
      <w:proofErr w:type="spellStart"/>
      <w:r w:rsidRPr="00003BA7">
        <w:t>Dev</w:t>
      </w:r>
      <w:r w:rsidR="00F5708A" w:rsidRPr="00003BA7">
        <w:t>e</w:t>
      </w:r>
      <w:r w:rsidRPr="00003BA7">
        <w:t>n</w:t>
      </w:r>
      <w:proofErr w:type="spellEnd"/>
      <w:r w:rsidRPr="00003BA7">
        <w:t xml:space="preserve"> had split his platoon into squads. He went with one and sent another to a hilltop overlooking this tiny town. Once everyone was in position, </w:t>
      </w:r>
      <w:proofErr w:type="spellStart"/>
      <w:r w:rsidR="00395527" w:rsidRPr="00003BA7">
        <w:t>Deven</w:t>
      </w:r>
      <w:proofErr w:type="spellEnd"/>
      <w:r w:rsidRPr="00003BA7">
        <w:t xml:space="preserve"> went back to the command center. He ate a prepackaged dinner and changed into a t</w:t>
      </w:r>
      <w:r w:rsidR="00F5708A" w:rsidRPr="00003BA7">
        <w:t>-</w:t>
      </w:r>
      <w:r w:rsidRPr="00003BA7">
        <w:t>shirt and shorts</w:t>
      </w:r>
      <w:r w:rsidR="00F5708A" w:rsidRPr="00003BA7">
        <w:t>.</w:t>
      </w:r>
    </w:p>
    <w:p w14:paraId="5FEE8C56" w14:textId="77777777" w:rsidR="00DC097B" w:rsidRDefault="00930077" w:rsidP="00DC097B">
      <w:proofErr w:type="spellStart"/>
      <w:r w:rsidRPr="00930077">
        <w:rPr>
          <w:b/>
          <w:bCs/>
        </w:rPr>
        <w:t>Deven</w:t>
      </w:r>
      <w:proofErr w:type="spellEnd"/>
      <w:r w:rsidRPr="00930077">
        <w:rPr>
          <w:b/>
          <w:bCs/>
        </w:rPr>
        <w:t>:</w:t>
      </w:r>
      <w:r w:rsidR="00F5708A" w:rsidRPr="00003BA7">
        <w:t xml:space="preserve"> L</w:t>
      </w:r>
      <w:r w:rsidRPr="00003BA7">
        <w:t>ike tiny little gym shorts, basically in flip flops, and I was checking some of my</w:t>
      </w:r>
      <w:r w:rsidR="00F5708A" w:rsidRPr="00003BA7">
        <w:t xml:space="preserve"> </w:t>
      </w:r>
      <w:r w:rsidRPr="00003BA7">
        <w:t>work emails. So</w:t>
      </w:r>
      <w:r w:rsidR="00F5708A" w:rsidRPr="00003BA7">
        <w:t xml:space="preserve">, </w:t>
      </w:r>
      <w:r w:rsidRPr="00003BA7">
        <w:t>I hear third squad</w:t>
      </w:r>
      <w:r w:rsidR="00F5708A" w:rsidRPr="00003BA7">
        <w:t>'</w:t>
      </w:r>
      <w:r w:rsidRPr="00003BA7">
        <w:t>s getting ready to come back and they had just departed from their observation post</w:t>
      </w:r>
      <w:r w:rsidR="00F5708A" w:rsidRPr="00003BA7">
        <w:t>.</w:t>
      </w:r>
    </w:p>
    <w:p w14:paraId="2930CB87" w14:textId="77777777" w:rsidR="00DC097B" w:rsidRDefault="00930077" w:rsidP="00DC097B">
      <w:r w:rsidRPr="00930077">
        <w:rPr>
          <w:b/>
          <w:bCs/>
        </w:rPr>
        <w:t>Shaina:</w:t>
      </w:r>
      <w:r w:rsidR="00F5708A" w:rsidRPr="00003BA7">
        <w:t xml:space="preserve"> S</w:t>
      </w:r>
      <w:r w:rsidRPr="00003BA7">
        <w:t>itting there in the command center with his men on their way back</w:t>
      </w:r>
      <w:r w:rsidR="00F5708A" w:rsidRPr="00003BA7">
        <w:t>, h</w:t>
      </w:r>
      <w:r w:rsidRPr="00003BA7">
        <w:t>e felt a blast.</w:t>
      </w:r>
    </w:p>
    <w:p w14:paraId="2D93823A" w14:textId="7FF0005D" w:rsidR="00DC097B" w:rsidRDefault="00F5708A" w:rsidP="00DC097B">
      <w:r w:rsidRPr="00003BA7">
        <w:t>[</w:t>
      </w:r>
      <w:r w:rsidR="00226205">
        <w:t>explosion sounds</w:t>
      </w:r>
      <w:r w:rsidRPr="00003BA7">
        <w:t>]</w:t>
      </w:r>
    </w:p>
    <w:p w14:paraId="52C2AAE2" w14:textId="0D3820DB" w:rsidR="00DC097B" w:rsidRDefault="00930077" w:rsidP="00DC097B">
      <w:proofErr w:type="spellStart"/>
      <w:r w:rsidRPr="00930077">
        <w:rPr>
          <w:b/>
          <w:bCs/>
        </w:rPr>
        <w:t>Deven</w:t>
      </w:r>
      <w:proofErr w:type="spellEnd"/>
      <w:r w:rsidRPr="00930077">
        <w:rPr>
          <w:b/>
          <w:bCs/>
        </w:rPr>
        <w:t>:</w:t>
      </w:r>
      <w:r w:rsidR="00F5708A" w:rsidRPr="00003BA7">
        <w:t xml:space="preserve"> </w:t>
      </w:r>
      <w:r w:rsidR="00226205" w:rsidRPr="00003BA7">
        <w:t xml:space="preserve">The </w:t>
      </w:r>
      <w:r w:rsidRPr="00003BA7">
        <w:t>wall shook a few minutes after that</w:t>
      </w:r>
      <w:r w:rsidR="00F5708A" w:rsidRPr="00003BA7">
        <w:t>. Y</w:t>
      </w:r>
      <w:r w:rsidRPr="00003BA7">
        <w:t xml:space="preserve">ou can clearly tell there was an explosion. I was like, </w:t>
      </w:r>
      <w:r w:rsidR="00F5708A" w:rsidRPr="00003BA7">
        <w:t>"O</w:t>
      </w:r>
      <w:r w:rsidRPr="00003BA7">
        <w:t>h</w:t>
      </w:r>
      <w:r w:rsidR="00F5708A" w:rsidRPr="00003BA7">
        <w:t xml:space="preserve">, </w:t>
      </w:r>
      <w:r w:rsidRPr="00003BA7">
        <w:t xml:space="preserve">my </w:t>
      </w:r>
      <w:r w:rsidR="00F5708A" w:rsidRPr="00003BA7">
        <w:t>G</w:t>
      </w:r>
      <w:r w:rsidRPr="00003BA7">
        <w:t xml:space="preserve">od, that was them. </w:t>
      </w:r>
      <w:r w:rsidR="00F5708A" w:rsidRPr="00003BA7">
        <w:t>W</w:t>
      </w:r>
      <w:r w:rsidRPr="00003BA7">
        <w:t>hat the hell had just happened</w:t>
      </w:r>
      <w:r w:rsidR="00F5708A" w:rsidRPr="00003BA7">
        <w:t>?"</w:t>
      </w:r>
    </w:p>
    <w:p w14:paraId="756A44AA" w14:textId="77777777" w:rsidR="00DC097B" w:rsidRDefault="00930077" w:rsidP="00DC097B">
      <w:r w:rsidRPr="00930077">
        <w:rPr>
          <w:b/>
          <w:bCs/>
        </w:rPr>
        <w:t>Shaina:</w:t>
      </w:r>
      <w:r w:rsidR="00F5708A" w:rsidRPr="00003BA7">
        <w:t xml:space="preserve"> S</w:t>
      </w:r>
      <w:r w:rsidRPr="00003BA7">
        <w:t>till in</w:t>
      </w:r>
      <w:r w:rsidR="00F5708A" w:rsidRPr="00003BA7">
        <w:t xml:space="preserve"> </w:t>
      </w:r>
      <w:r w:rsidRPr="00003BA7">
        <w:t xml:space="preserve">his flip flops, </w:t>
      </w:r>
      <w:proofErr w:type="spellStart"/>
      <w:r w:rsidR="00395527" w:rsidRPr="00003BA7">
        <w:t>Deven</w:t>
      </w:r>
      <w:proofErr w:type="spellEnd"/>
      <w:r w:rsidRPr="00003BA7">
        <w:t xml:space="preserve"> ran to the combat operations center.</w:t>
      </w:r>
    </w:p>
    <w:p w14:paraId="0D7D56DC" w14:textId="77777777" w:rsidR="00DC097B" w:rsidRDefault="00930077" w:rsidP="00DC097B">
      <w:proofErr w:type="spellStart"/>
      <w:r w:rsidRPr="00930077">
        <w:rPr>
          <w:b/>
          <w:bCs/>
        </w:rPr>
        <w:t>Deven</w:t>
      </w:r>
      <w:proofErr w:type="spellEnd"/>
      <w:r w:rsidRPr="00930077">
        <w:rPr>
          <w:b/>
          <w:bCs/>
        </w:rPr>
        <w:t>:</w:t>
      </w:r>
      <w:r w:rsidR="00F5708A" w:rsidRPr="00003BA7">
        <w:t xml:space="preserve"> </w:t>
      </w:r>
      <w:r w:rsidRPr="00003BA7">
        <w:t>The COC is basically a room with a bunch of TV screens, monitors</w:t>
      </w:r>
      <w:r w:rsidR="00F5708A" w:rsidRPr="00003BA7">
        <w:t xml:space="preserve">, </w:t>
      </w:r>
      <w:r w:rsidRPr="00003BA7">
        <w:t>computers, and people wearing the headsets with the radios.</w:t>
      </w:r>
    </w:p>
    <w:p w14:paraId="0E60042F" w14:textId="77777777" w:rsidR="00DC097B" w:rsidRDefault="00930077" w:rsidP="00DC097B">
      <w:r w:rsidRPr="00930077">
        <w:rPr>
          <w:b/>
          <w:bCs/>
        </w:rPr>
        <w:t>Shaina:</w:t>
      </w:r>
      <w:r w:rsidR="00F5708A" w:rsidRPr="00003BA7">
        <w:t xml:space="preserve"> </w:t>
      </w:r>
      <w:r w:rsidRPr="00003BA7">
        <w:t>Up on the screen was footage from a night vision camera attached to a high</w:t>
      </w:r>
      <w:r w:rsidR="00F5708A" w:rsidRPr="00003BA7">
        <w:t>-</w:t>
      </w:r>
      <w:r w:rsidRPr="00003BA7">
        <w:t>altitude blimp.</w:t>
      </w:r>
    </w:p>
    <w:p w14:paraId="087735C9" w14:textId="593E22CC" w:rsidR="00DC097B" w:rsidRDefault="00930077" w:rsidP="00DC097B">
      <w:proofErr w:type="spellStart"/>
      <w:r w:rsidRPr="00930077">
        <w:rPr>
          <w:b/>
          <w:bCs/>
        </w:rPr>
        <w:t>Deven</w:t>
      </w:r>
      <w:proofErr w:type="spellEnd"/>
      <w:r w:rsidRPr="00930077">
        <w:rPr>
          <w:b/>
          <w:bCs/>
        </w:rPr>
        <w:t>:</w:t>
      </w:r>
      <w:r w:rsidR="00F5708A" w:rsidRPr="00003BA7">
        <w:t xml:space="preserve"> </w:t>
      </w:r>
      <w:r w:rsidRPr="00003BA7">
        <w:t xml:space="preserve">On the screen, it's the gray infrared camera, but I could see the outlines of the </w:t>
      </w:r>
      <w:r w:rsidR="00A91A10" w:rsidRPr="00003BA7">
        <w:t>m</w:t>
      </w:r>
      <w:r w:rsidRPr="00003BA7">
        <w:t>arines</w:t>
      </w:r>
      <w:r w:rsidR="000F0ED4">
        <w:t>,</w:t>
      </w:r>
      <w:r w:rsidRPr="00003BA7">
        <w:t xml:space="preserve"> heat signature, and the </w:t>
      </w:r>
      <w:r w:rsidR="00A91A10" w:rsidRPr="00003BA7">
        <w:t>m</w:t>
      </w:r>
      <w:r w:rsidRPr="00003BA7">
        <w:t>arines that were in there</w:t>
      </w:r>
      <w:r w:rsidR="00A91A10" w:rsidRPr="00003BA7">
        <w:t>, t</w:t>
      </w:r>
      <w:r w:rsidRPr="00003BA7">
        <w:t>hey're like</w:t>
      </w:r>
      <w:r w:rsidR="00A91A10" w:rsidRPr="00003BA7">
        <w:t>, "Y</w:t>
      </w:r>
      <w:r w:rsidRPr="00003BA7">
        <w:t xml:space="preserve">ep, </w:t>
      </w:r>
      <w:r w:rsidR="000F0ED4" w:rsidRPr="00003BA7">
        <w:t xml:space="preserve">third squad </w:t>
      </w:r>
      <w:r w:rsidRPr="00003BA7">
        <w:t>got hit</w:t>
      </w:r>
      <w:r w:rsidR="00A91A10" w:rsidRPr="00003BA7">
        <w:t>."</w:t>
      </w:r>
    </w:p>
    <w:p w14:paraId="08099B83" w14:textId="77777777" w:rsidR="00DC097B" w:rsidRDefault="00930077" w:rsidP="00DC097B">
      <w:r w:rsidRPr="00930077">
        <w:rPr>
          <w:b/>
          <w:bCs/>
        </w:rPr>
        <w:t>Shaina:</w:t>
      </w:r>
      <w:r w:rsidR="00A91A10" w:rsidRPr="00003BA7">
        <w:t xml:space="preserve"> A m</w:t>
      </w:r>
      <w:r w:rsidRPr="00003BA7">
        <w:t>arine, Brad</w:t>
      </w:r>
      <w:r w:rsidR="00A91A10" w:rsidRPr="00003BA7">
        <w:t xml:space="preserve">, </w:t>
      </w:r>
      <w:r w:rsidRPr="00003BA7">
        <w:t>had stepped on an IED</w:t>
      </w:r>
      <w:r w:rsidR="00A91A10" w:rsidRPr="00003BA7">
        <w:t>, a</w:t>
      </w:r>
      <w:r w:rsidRPr="00003BA7">
        <w:t>nd it blew his legs off.</w:t>
      </w:r>
    </w:p>
    <w:p w14:paraId="4C01AD65" w14:textId="7D39EA38" w:rsidR="00DC097B" w:rsidRDefault="00930077" w:rsidP="00DC097B">
      <w:proofErr w:type="spellStart"/>
      <w:r w:rsidRPr="00930077">
        <w:rPr>
          <w:b/>
          <w:bCs/>
        </w:rPr>
        <w:t>Deven</w:t>
      </w:r>
      <w:proofErr w:type="spellEnd"/>
      <w:r w:rsidRPr="00930077">
        <w:rPr>
          <w:b/>
          <w:bCs/>
        </w:rPr>
        <w:t>:</w:t>
      </w:r>
      <w:r w:rsidR="00A91A10" w:rsidRPr="00003BA7">
        <w:t xml:space="preserve"> </w:t>
      </w:r>
      <w:r w:rsidRPr="00003BA7">
        <w:t>There were no other units immediately close to them to give them support. So</w:t>
      </w:r>
      <w:r w:rsidR="00A91A10" w:rsidRPr="00003BA7">
        <w:t xml:space="preserve">, </w:t>
      </w:r>
      <w:r w:rsidRPr="00003BA7">
        <w:t>it was just 12 guys that were out there</w:t>
      </w:r>
      <w:r w:rsidR="00A91A10" w:rsidRPr="00003BA7">
        <w:t>, a</w:t>
      </w:r>
      <w:r w:rsidRPr="00003BA7">
        <w:t xml:space="preserve">nd we're all watching this unfold. </w:t>
      </w:r>
      <w:r w:rsidR="00A91A10" w:rsidRPr="00003BA7">
        <w:t>E</w:t>
      </w:r>
      <w:r w:rsidRPr="00003BA7">
        <w:t>veryone's like</w:t>
      </w:r>
      <w:r w:rsidR="000F0ED4">
        <w:t xml:space="preserve"> </w:t>
      </w:r>
      <w:r w:rsidRPr="00003BA7">
        <w:t>on the radio</w:t>
      </w:r>
      <w:r w:rsidR="00A91A10" w:rsidRPr="00003BA7">
        <w:t xml:space="preserve">, </w:t>
      </w:r>
      <w:r w:rsidRPr="00003BA7">
        <w:t xml:space="preserve">trying to make sure other units are aware. </w:t>
      </w:r>
      <w:r w:rsidR="00A91A10" w:rsidRPr="00003BA7">
        <w:t>B</w:t>
      </w:r>
      <w:r w:rsidRPr="00003BA7">
        <w:t>ut our hands are tied. It's not like we can run out there and do anything</w:t>
      </w:r>
      <w:r w:rsidR="000F0ED4">
        <w:t>. T</w:t>
      </w:r>
      <w:r w:rsidRPr="00003BA7">
        <w:t xml:space="preserve">hese guys </w:t>
      </w:r>
      <w:proofErr w:type="gramStart"/>
      <w:r w:rsidRPr="00003BA7">
        <w:t>have to</w:t>
      </w:r>
      <w:proofErr w:type="gramEnd"/>
      <w:r w:rsidRPr="00003BA7">
        <w:t xml:space="preserve"> get their way back to base. And as Doc Crowley was putting tourniquets on Brad, one of the other </w:t>
      </w:r>
      <w:r w:rsidR="00D62E8D" w:rsidRPr="00003BA7">
        <w:t>m</w:t>
      </w:r>
      <w:r w:rsidRPr="00003BA7">
        <w:t>arines</w:t>
      </w:r>
      <w:r w:rsidR="00D62E8D" w:rsidRPr="00003BA7">
        <w:t xml:space="preserve">, </w:t>
      </w:r>
      <w:r w:rsidRPr="00003BA7">
        <w:t xml:space="preserve">Corporal TJ </w:t>
      </w:r>
      <w:r w:rsidR="00D62E8D" w:rsidRPr="00003BA7">
        <w:t>B</w:t>
      </w:r>
      <w:r w:rsidRPr="00003BA7">
        <w:t>ounty, he was kneeling to basically provide security because we're expecting an ambush to come from the village.</w:t>
      </w:r>
    </w:p>
    <w:p w14:paraId="17FFDC9E" w14:textId="2422A092" w:rsidR="00DC097B" w:rsidRDefault="00930077" w:rsidP="00DC097B">
      <w:r w:rsidRPr="00930077">
        <w:rPr>
          <w:b/>
          <w:bCs/>
        </w:rPr>
        <w:t>Shaina:</w:t>
      </w:r>
      <w:r w:rsidR="00D62E8D" w:rsidRPr="00003BA7">
        <w:t xml:space="preserve"> </w:t>
      </w:r>
      <w:proofErr w:type="spellStart"/>
      <w:r w:rsidR="00395527" w:rsidRPr="00003BA7">
        <w:t>Deven</w:t>
      </w:r>
      <w:proofErr w:type="spellEnd"/>
      <w:r w:rsidRPr="00003BA7">
        <w:t xml:space="preserve"> stood there watching the screen as </w:t>
      </w:r>
      <w:r w:rsidR="00D62E8D" w:rsidRPr="00003BA7">
        <w:t xml:space="preserve">Doc </w:t>
      </w:r>
      <w:r w:rsidRPr="00003BA7">
        <w:t xml:space="preserve">Crowley tended to Brad while another one of his </w:t>
      </w:r>
      <w:r w:rsidR="00D62E8D" w:rsidRPr="00003BA7">
        <w:t>m</w:t>
      </w:r>
      <w:r w:rsidRPr="00003BA7">
        <w:t>arines, TJ</w:t>
      </w:r>
      <w:r w:rsidR="000F0ED4">
        <w:t>,</w:t>
      </w:r>
      <w:r w:rsidRPr="00003BA7">
        <w:t xml:space="preserve"> provided coverage. And then</w:t>
      </w:r>
      <w:r w:rsidR="00D62E8D" w:rsidRPr="00003BA7">
        <w:t>, [</w:t>
      </w:r>
      <w:r w:rsidR="000F0ED4">
        <w:t>explosion sounds</w:t>
      </w:r>
      <w:r w:rsidR="00D62E8D" w:rsidRPr="00003BA7">
        <w:t xml:space="preserve">] </w:t>
      </w:r>
      <w:r w:rsidRPr="00003BA7">
        <w:t>another blast</w:t>
      </w:r>
      <w:r w:rsidR="00D62E8D" w:rsidRPr="00003BA7">
        <w:t>.</w:t>
      </w:r>
    </w:p>
    <w:p w14:paraId="3F67F9E0" w14:textId="77777777" w:rsidR="00DC097B" w:rsidRDefault="00930077" w:rsidP="00DC097B">
      <w:proofErr w:type="spellStart"/>
      <w:r w:rsidRPr="00930077">
        <w:rPr>
          <w:b/>
          <w:bCs/>
        </w:rPr>
        <w:t>Deven</w:t>
      </w:r>
      <w:proofErr w:type="spellEnd"/>
      <w:r w:rsidRPr="00930077">
        <w:rPr>
          <w:b/>
          <w:bCs/>
        </w:rPr>
        <w:t>:</w:t>
      </w:r>
      <w:r w:rsidR="00D62E8D" w:rsidRPr="00003BA7">
        <w:t xml:space="preserve"> L</w:t>
      </w:r>
      <w:r w:rsidRPr="00003BA7">
        <w:t>ike literally before my eyes</w:t>
      </w:r>
      <w:r w:rsidR="00D62E8D" w:rsidRPr="00003BA7">
        <w:t>.</w:t>
      </w:r>
    </w:p>
    <w:p w14:paraId="2F854416" w14:textId="77777777" w:rsidR="00DC097B" w:rsidRDefault="00930077" w:rsidP="00DC097B">
      <w:r w:rsidRPr="00930077">
        <w:rPr>
          <w:b/>
          <w:bCs/>
        </w:rPr>
        <w:t>Shaina:</w:t>
      </w:r>
      <w:r w:rsidR="00D62E8D" w:rsidRPr="00003BA7">
        <w:t xml:space="preserve"> </w:t>
      </w:r>
      <w:proofErr w:type="spellStart"/>
      <w:r w:rsidR="00395527" w:rsidRPr="00003BA7">
        <w:t>Deven</w:t>
      </w:r>
      <w:proofErr w:type="spellEnd"/>
      <w:r w:rsidRPr="00003BA7">
        <w:t xml:space="preserve"> saw the screen filled with billows of smoke.</w:t>
      </w:r>
    </w:p>
    <w:p w14:paraId="442514A3" w14:textId="648FD8E9" w:rsidR="00DC097B" w:rsidRDefault="00930077" w:rsidP="00DC097B">
      <w:proofErr w:type="spellStart"/>
      <w:r w:rsidRPr="00930077">
        <w:rPr>
          <w:b/>
          <w:bCs/>
        </w:rPr>
        <w:t>Deven</w:t>
      </w:r>
      <w:proofErr w:type="spellEnd"/>
      <w:r w:rsidRPr="00930077">
        <w:rPr>
          <w:b/>
          <w:bCs/>
        </w:rPr>
        <w:t>:</w:t>
      </w:r>
      <w:r w:rsidR="00D62E8D" w:rsidRPr="00003BA7">
        <w:t xml:space="preserve"> </w:t>
      </w:r>
      <w:r w:rsidRPr="00003BA7">
        <w:t>And when the dust settled, you could just see people and body parts everywhere. It was horrifying</w:t>
      </w:r>
      <w:r w:rsidR="00D62E8D" w:rsidRPr="00003BA7">
        <w:t xml:space="preserve">. An IED </w:t>
      </w:r>
      <w:r w:rsidRPr="00003BA7">
        <w:t>did go off and now a second one went off</w:t>
      </w:r>
      <w:r w:rsidR="00D62E8D" w:rsidRPr="00003BA7">
        <w:t xml:space="preserve">. </w:t>
      </w:r>
      <w:r w:rsidRPr="00003BA7">
        <w:t>Brad</w:t>
      </w:r>
      <w:r w:rsidR="000F0ED4">
        <w:t>,</w:t>
      </w:r>
      <w:r w:rsidRPr="00003BA7">
        <w:t xml:space="preserve"> he had taken shrapnel</w:t>
      </w:r>
      <w:r w:rsidR="000F0ED4">
        <w:t xml:space="preserve">. </w:t>
      </w:r>
      <w:r w:rsidRPr="00003BA7">
        <w:t>Corporal</w:t>
      </w:r>
      <w:r w:rsidR="000F0ED4">
        <w:t xml:space="preserve"> </w:t>
      </w:r>
      <w:r w:rsidRPr="00003BA7">
        <w:t xml:space="preserve">TJ </w:t>
      </w:r>
      <w:r w:rsidR="00D62E8D" w:rsidRPr="00003BA7">
        <w:lastRenderedPageBreak/>
        <w:t>Bounty, h</w:t>
      </w:r>
      <w:r w:rsidRPr="00003BA7">
        <w:t>e took fragmentation to the skull and wasn't moving. Our interpreter</w:t>
      </w:r>
      <w:r w:rsidR="000F0ED4">
        <w:t xml:space="preserve">, </w:t>
      </w:r>
      <w:proofErr w:type="spellStart"/>
      <w:r w:rsidR="000F0ED4">
        <w:t>Khasimi</w:t>
      </w:r>
      <w:proofErr w:type="spellEnd"/>
      <w:r w:rsidR="000F0ED4">
        <w:t xml:space="preserve">, </w:t>
      </w:r>
      <w:r w:rsidRPr="00003BA7">
        <w:t>he had massive amounts of shrapnel all over his body. It was evident that TJ was dead. It was just the worst situation</w:t>
      </w:r>
      <w:r w:rsidR="00D62E8D" w:rsidRPr="00003BA7">
        <w:t xml:space="preserve"> a</w:t>
      </w:r>
      <w:r w:rsidRPr="00003BA7">
        <w:t xml:space="preserve"> platoon commander could imagine.</w:t>
      </w:r>
    </w:p>
    <w:p w14:paraId="4DCDA0B4" w14:textId="77777777" w:rsidR="00DC097B" w:rsidRDefault="00930077" w:rsidP="00DC097B">
      <w:r w:rsidRPr="00930077">
        <w:rPr>
          <w:b/>
          <w:bCs/>
        </w:rPr>
        <w:t>Shaina:</w:t>
      </w:r>
      <w:r w:rsidR="00D62E8D" w:rsidRPr="00003BA7">
        <w:t xml:space="preserve"> </w:t>
      </w:r>
      <w:proofErr w:type="spellStart"/>
      <w:r w:rsidR="00395527" w:rsidRPr="00003BA7">
        <w:t>Deven</w:t>
      </w:r>
      <w:proofErr w:type="spellEnd"/>
      <w:r w:rsidRPr="00003BA7">
        <w:t xml:space="preserve"> went to the site of the explosion the next morning as the sun rose.</w:t>
      </w:r>
    </w:p>
    <w:p w14:paraId="2A23D112" w14:textId="14467CD7" w:rsidR="00DC097B" w:rsidRDefault="00930077" w:rsidP="00DC097B">
      <w:proofErr w:type="spellStart"/>
      <w:r w:rsidRPr="00930077">
        <w:rPr>
          <w:b/>
          <w:bCs/>
        </w:rPr>
        <w:t>Deven</w:t>
      </w:r>
      <w:proofErr w:type="spellEnd"/>
      <w:r w:rsidRPr="00930077">
        <w:rPr>
          <w:b/>
          <w:bCs/>
        </w:rPr>
        <w:t>:</w:t>
      </w:r>
      <w:r w:rsidR="00745EB5" w:rsidRPr="00003BA7">
        <w:t xml:space="preserve"> </w:t>
      </w:r>
      <w:r w:rsidRPr="00003BA7">
        <w:t>We recovered</w:t>
      </w:r>
      <w:r w:rsidR="00745EB5" w:rsidRPr="00003BA7">
        <w:t xml:space="preserve">, </w:t>
      </w:r>
      <w:r w:rsidRPr="00003BA7">
        <w:t>I think</w:t>
      </w:r>
      <w:r w:rsidR="00745EB5" w:rsidRPr="00003BA7">
        <w:t xml:space="preserve">, </w:t>
      </w:r>
      <w:r w:rsidRPr="00003BA7">
        <w:t>it was TJ</w:t>
      </w:r>
      <w:r w:rsidR="00745EB5" w:rsidRPr="00003BA7">
        <w:t>'</w:t>
      </w:r>
      <w:r w:rsidRPr="00003BA7">
        <w:t>s helmet. I think we recovered</w:t>
      </w:r>
      <w:r w:rsidR="00745EB5" w:rsidRPr="00003BA7">
        <w:t xml:space="preserve">, </w:t>
      </w:r>
      <w:r w:rsidRPr="00003BA7">
        <w:t>I don't know if it was Chris or Brad's boots. It was not just boots.</w:t>
      </w:r>
    </w:p>
    <w:p w14:paraId="3066446B" w14:textId="6F2FF747" w:rsidR="00DC097B" w:rsidRDefault="00930077" w:rsidP="00DC097B">
      <w:r w:rsidRPr="00930077">
        <w:rPr>
          <w:b/>
          <w:bCs/>
        </w:rPr>
        <w:t>Shaina:</w:t>
      </w:r>
      <w:r w:rsidR="00745EB5" w:rsidRPr="00003BA7">
        <w:t xml:space="preserve"> </w:t>
      </w:r>
      <w:r w:rsidRPr="00003BA7">
        <w:t>The rest of the day was kind of a blur.</w:t>
      </w:r>
    </w:p>
    <w:p w14:paraId="7867302B" w14:textId="7A2CF870" w:rsidR="00DC097B" w:rsidRDefault="00930077" w:rsidP="00DC097B">
      <w:proofErr w:type="spellStart"/>
      <w:r w:rsidRPr="00930077">
        <w:rPr>
          <w:b/>
          <w:bCs/>
        </w:rPr>
        <w:t>Deven</w:t>
      </w:r>
      <w:proofErr w:type="spellEnd"/>
      <w:r w:rsidRPr="00930077">
        <w:rPr>
          <w:b/>
          <w:bCs/>
        </w:rPr>
        <w:t>:</w:t>
      </w:r>
      <w:r w:rsidR="00745EB5" w:rsidRPr="00003BA7">
        <w:t xml:space="preserve"> </w:t>
      </w:r>
      <w:r w:rsidRPr="00003BA7">
        <w:t xml:space="preserve">It was nauseous feeling that wouldn't go away for, I don't know, </w:t>
      </w:r>
      <w:r w:rsidR="00617E07">
        <w:t xml:space="preserve">a </w:t>
      </w:r>
      <w:r w:rsidRPr="00003BA7">
        <w:t>long, long time.</w:t>
      </w:r>
    </w:p>
    <w:p w14:paraId="5AE773DD" w14:textId="77777777" w:rsidR="00DC097B" w:rsidRDefault="00930077" w:rsidP="00DC097B">
      <w:r w:rsidRPr="00930077">
        <w:rPr>
          <w:b/>
          <w:bCs/>
        </w:rPr>
        <w:t>Shaina:</w:t>
      </w:r>
      <w:r w:rsidR="00745EB5" w:rsidRPr="00003BA7">
        <w:t xml:space="preserve"> </w:t>
      </w:r>
      <w:proofErr w:type="spellStart"/>
      <w:r w:rsidR="00395527" w:rsidRPr="00003BA7">
        <w:t>Deven</w:t>
      </w:r>
      <w:proofErr w:type="spellEnd"/>
      <w:r w:rsidRPr="00003BA7">
        <w:t xml:space="preserve"> couldn't eat. He couldn't sleep. He had to announce to the rest of the platoon that their friend had died.</w:t>
      </w:r>
    </w:p>
    <w:p w14:paraId="5D513C79" w14:textId="7B7B5114" w:rsidR="00DC097B" w:rsidRDefault="00930077" w:rsidP="00DC097B">
      <w:proofErr w:type="spellStart"/>
      <w:r w:rsidRPr="00930077">
        <w:rPr>
          <w:b/>
          <w:bCs/>
        </w:rPr>
        <w:t>Deven</w:t>
      </w:r>
      <w:proofErr w:type="spellEnd"/>
      <w:r w:rsidRPr="00930077">
        <w:rPr>
          <w:b/>
          <w:bCs/>
        </w:rPr>
        <w:t>:</w:t>
      </w:r>
      <w:r w:rsidR="00745EB5" w:rsidRPr="00003BA7">
        <w:t xml:space="preserve"> </w:t>
      </w:r>
      <w:r w:rsidRPr="00003BA7">
        <w:t>I remember Mirza just watching me. His eyebrow was furrowed</w:t>
      </w:r>
      <w:r w:rsidR="007C0797">
        <w:t>,</w:t>
      </w:r>
      <w:r w:rsidRPr="00003BA7">
        <w:t xml:space="preserve"> and he apologize</w:t>
      </w:r>
      <w:r w:rsidR="009311A6" w:rsidRPr="00003BA7">
        <w:t>d</w:t>
      </w:r>
      <w:r w:rsidRPr="00003BA7">
        <w:t xml:space="preserve"> that this happened in</w:t>
      </w:r>
      <w:r w:rsidR="009311A6" w:rsidRPr="00003BA7">
        <w:t xml:space="preserve">-- </w:t>
      </w:r>
      <w:r w:rsidRPr="00003BA7">
        <w:t>he considered it his area of operation</w:t>
      </w:r>
      <w:r w:rsidR="009311A6" w:rsidRPr="00003BA7">
        <w:t xml:space="preserve">. </w:t>
      </w:r>
      <w:r w:rsidRPr="00003BA7">
        <w:t>Yes, it was shared between us</w:t>
      </w:r>
      <w:r w:rsidR="009311A6" w:rsidRPr="00003BA7">
        <w:t>, b</w:t>
      </w:r>
      <w:r w:rsidRPr="00003BA7">
        <w:t>ut basically</w:t>
      </w:r>
      <w:r w:rsidR="00957915">
        <w:t>,</w:t>
      </w:r>
      <w:r w:rsidRPr="00003BA7">
        <w:t xml:space="preserve"> he felt like he was responsible for everything that happened in that area. </w:t>
      </w:r>
      <w:r w:rsidR="009311A6" w:rsidRPr="00003BA7">
        <w:t>H</w:t>
      </w:r>
      <w:r w:rsidRPr="00003BA7">
        <w:t>e spoke about it in a way like he had lost one of his own soldiers.</w:t>
      </w:r>
    </w:p>
    <w:p w14:paraId="121B9F44" w14:textId="77777777" w:rsidR="00DC097B" w:rsidRDefault="00930077" w:rsidP="00DC097B">
      <w:r w:rsidRPr="00930077">
        <w:rPr>
          <w:b/>
          <w:bCs/>
        </w:rPr>
        <w:t>Shaina:</w:t>
      </w:r>
      <w:r w:rsidR="009311A6" w:rsidRPr="00003BA7">
        <w:t xml:space="preserve"> </w:t>
      </w:r>
      <w:r w:rsidRPr="00003BA7">
        <w:t xml:space="preserve">Later that evening, when </w:t>
      </w:r>
      <w:proofErr w:type="spellStart"/>
      <w:r w:rsidR="00395527" w:rsidRPr="00003BA7">
        <w:t>Deven</w:t>
      </w:r>
      <w:proofErr w:type="spellEnd"/>
      <w:r w:rsidRPr="00003BA7">
        <w:t xml:space="preserve"> and Mirza were both in the control room, Mirza took </w:t>
      </w:r>
      <w:proofErr w:type="spellStart"/>
      <w:r w:rsidRPr="00003BA7">
        <w:t>Dev</w:t>
      </w:r>
      <w:r w:rsidR="009311A6" w:rsidRPr="00003BA7">
        <w:t>e</w:t>
      </w:r>
      <w:r w:rsidRPr="00003BA7">
        <w:t>n's</w:t>
      </w:r>
      <w:proofErr w:type="spellEnd"/>
      <w:r w:rsidRPr="00003BA7">
        <w:t xml:space="preserve"> hand and pulled him in for a hug.</w:t>
      </w:r>
    </w:p>
    <w:p w14:paraId="15DF1AEB" w14:textId="02865431" w:rsidR="00DC097B" w:rsidRDefault="00930077" w:rsidP="00DC097B">
      <w:proofErr w:type="spellStart"/>
      <w:r w:rsidRPr="00930077">
        <w:rPr>
          <w:b/>
          <w:bCs/>
        </w:rPr>
        <w:t>Deven</w:t>
      </w:r>
      <w:proofErr w:type="spellEnd"/>
      <w:r w:rsidRPr="00930077">
        <w:rPr>
          <w:b/>
          <w:bCs/>
        </w:rPr>
        <w:t>:</w:t>
      </w:r>
      <w:r w:rsidR="009311A6" w:rsidRPr="00003BA7">
        <w:t xml:space="preserve"> </w:t>
      </w:r>
      <w:r w:rsidRPr="00003BA7">
        <w:t>I call it like the dude hug where you shake somebody's hand</w:t>
      </w:r>
      <w:r w:rsidR="0009123C">
        <w:t>,</w:t>
      </w:r>
      <w:r w:rsidRPr="00003BA7">
        <w:t xml:space="preserve"> and</w:t>
      </w:r>
      <w:r w:rsidR="009311A6" w:rsidRPr="00003BA7">
        <w:t xml:space="preserve"> </w:t>
      </w:r>
      <w:r w:rsidRPr="00003BA7">
        <w:t>you throw your other hand</w:t>
      </w:r>
      <w:r w:rsidR="009009F6">
        <w:t>,</w:t>
      </w:r>
      <w:r w:rsidRPr="00003BA7">
        <w:t xml:space="preserve"> pat him on the back kind of thing. I guess it</w:t>
      </w:r>
      <w:r w:rsidR="009009F6">
        <w:t>'s as</w:t>
      </w:r>
      <w:r w:rsidRPr="00003BA7">
        <w:t xml:space="preserve"> vulnerable as men can get about their </w:t>
      </w:r>
      <w:proofErr w:type="spellStart"/>
      <w:r w:rsidRPr="00003BA7">
        <w:t>hug</w:t>
      </w:r>
      <w:r w:rsidR="009009F6">
        <w:t>g</w:t>
      </w:r>
      <w:r w:rsidRPr="00003BA7">
        <w:t>ability</w:t>
      </w:r>
      <w:proofErr w:type="spellEnd"/>
      <w:r w:rsidRPr="00003BA7">
        <w:t xml:space="preserve"> and emotions. I wasn't expecting that from him. </w:t>
      </w:r>
    </w:p>
    <w:p w14:paraId="643B19A3" w14:textId="76588216" w:rsidR="00DC097B" w:rsidRDefault="00930077" w:rsidP="00DC097B">
      <w:r w:rsidRPr="00930077">
        <w:rPr>
          <w:b/>
          <w:bCs/>
        </w:rPr>
        <w:t>Shaina:</w:t>
      </w:r>
      <w:r w:rsidR="009311A6" w:rsidRPr="00003BA7">
        <w:t xml:space="preserve"> </w:t>
      </w:r>
      <w:r w:rsidRPr="00003BA7">
        <w:t>He apologized again.</w:t>
      </w:r>
    </w:p>
    <w:p w14:paraId="7B3E93E9" w14:textId="32347A3F" w:rsidR="00DC097B" w:rsidRDefault="00930077" w:rsidP="00DC097B">
      <w:proofErr w:type="spellStart"/>
      <w:r w:rsidRPr="00930077">
        <w:rPr>
          <w:b/>
          <w:bCs/>
        </w:rPr>
        <w:t>Deven</w:t>
      </w:r>
      <w:proofErr w:type="spellEnd"/>
      <w:r w:rsidRPr="00930077">
        <w:rPr>
          <w:b/>
          <w:bCs/>
        </w:rPr>
        <w:t>:</w:t>
      </w:r>
      <w:r w:rsidR="009311A6" w:rsidRPr="00003BA7">
        <w:t xml:space="preserve"> H</w:t>
      </w:r>
      <w:r w:rsidRPr="00003BA7">
        <w:t>is voice was</w:t>
      </w:r>
      <w:r w:rsidR="009009F6">
        <w:t xml:space="preserve"> </w:t>
      </w:r>
      <w:r w:rsidRPr="00003BA7">
        <w:t>quivering</w:t>
      </w:r>
      <w:r w:rsidR="009009F6">
        <w:t xml:space="preserve">. </w:t>
      </w:r>
      <w:r w:rsidR="009009F6" w:rsidRPr="00003BA7">
        <w:t xml:space="preserve">You </w:t>
      </w:r>
      <w:r w:rsidRPr="00003BA7">
        <w:t xml:space="preserve">could sense that he was trying to prevent himself from getting choked up about it. And that was surprising to me, because in my mind, </w:t>
      </w:r>
      <w:r w:rsidR="009311A6" w:rsidRPr="00003BA7">
        <w:t xml:space="preserve">this guy has </w:t>
      </w:r>
      <w:r w:rsidRPr="00003BA7">
        <w:t>seen so many of his own soldiers get killed</w:t>
      </w:r>
      <w:r w:rsidR="009311A6" w:rsidRPr="00003BA7">
        <w:t>, h</w:t>
      </w:r>
      <w:r w:rsidRPr="00003BA7">
        <w:t xml:space="preserve">e's seen so many </w:t>
      </w:r>
      <w:r w:rsidR="009311A6" w:rsidRPr="00003BA7">
        <w:t>m</w:t>
      </w:r>
      <w:r w:rsidRPr="00003BA7">
        <w:t>arines get killed</w:t>
      </w:r>
      <w:r w:rsidR="009311A6" w:rsidRPr="00003BA7">
        <w:t xml:space="preserve">, </w:t>
      </w:r>
      <w:r w:rsidRPr="00003BA7">
        <w:t xml:space="preserve">he's still not </w:t>
      </w:r>
      <w:proofErr w:type="gramStart"/>
      <w:r w:rsidRPr="00003BA7">
        <w:t>callous</w:t>
      </w:r>
      <w:proofErr w:type="gramEnd"/>
      <w:r w:rsidRPr="00003BA7">
        <w:t xml:space="preserve"> to it. Then</w:t>
      </w:r>
      <w:r w:rsidR="00EF2B43">
        <w:t>,</w:t>
      </w:r>
      <w:r w:rsidRPr="00003BA7">
        <w:t xml:space="preserve"> he just motioned</w:t>
      </w:r>
      <w:r w:rsidR="009311A6" w:rsidRPr="00003BA7">
        <w:t xml:space="preserve">, </w:t>
      </w:r>
      <w:r w:rsidRPr="00003BA7">
        <w:t>like</w:t>
      </w:r>
      <w:r w:rsidR="00EF2B43">
        <w:t xml:space="preserve"> </w:t>
      </w:r>
      <w:r w:rsidRPr="00003BA7">
        <w:t xml:space="preserve">how you'd motion eating food out of a plate. And he said, </w:t>
      </w:r>
      <w:r w:rsidR="009311A6" w:rsidRPr="00003BA7">
        <w:t>"</w:t>
      </w:r>
      <w:r w:rsidRPr="00003BA7">
        <w:t>You come</w:t>
      </w:r>
      <w:r w:rsidR="009311A6" w:rsidRPr="00003BA7">
        <w:t>,"</w:t>
      </w:r>
      <w:r w:rsidR="00162009" w:rsidRPr="00003BA7">
        <w:t xml:space="preserve"> </w:t>
      </w:r>
      <w:r w:rsidRPr="00003BA7">
        <w:t xml:space="preserve">and he pointed to his guys, and then sort of put his hands together interlocking and I brought my interpreter over and he's like, </w:t>
      </w:r>
      <w:r w:rsidR="009311A6" w:rsidRPr="00003BA7">
        <w:t>"</w:t>
      </w:r>
      <w:r w:rsidRPr="00003BA7">
        <w:t>Yeah, Mirza</w:t>
      </w:r>
      <w:r w:rsidR="008B0538">
        <w:t xml:space="preserve">'s </w:t>
      </w:r>
      <w:r w:rsidRPr="00003BA7">
        <w:t xml:space="preserve">saying that we should all eat together </w:t>
      </w:r>
      <w:r w:rsidR="009311A6" w:rsidRPr="00003BA7">
        <w:t>to</w:t>
      </w:r>
      <w:r w:rsidRPr="00003BA7">
        <w:t>night because you guys went through something terrible.</w:t>
      </w:r>
      <w:r w:rsidR="009311A6" w:rsidRPr="00003BA7">
        <w:t>"</w:t>
      </w:r>
    </w:p>
    <w:p w14:paraId="39D1DC69" w14:textId="77777777" w:rsidR="00DC097B" w:rsidRDefault="00930077" w:rsidP="00DC097B">
      <w:r w:rsidRPr="00930077">
        <w:rPr>
          <w:b/>
          <w:bCs/>
        </w:rPr>
        <w:t>Shaina:</w:t>
      </w:r>
      <w:r w:rsidR="006A6FD8" w:rsidRPr="00003BA7">
        <w:t xml:space="preserve"> </w:t>
      </w:r>
      <w:proofErr w:type="spellStart"/>
      <w:r w:rsidR="00395527" w:rsidRPr="00003BA7">
        <w:t>Deven</w:t>
      </w:r>
      <w:proofErr w:type="spellEnd"/>
      <w:r w:rsidRPr="00003BA7">
        <w:t xml:space="preserve"> was hesitant to say yes to the dinner invitation. His </w:t>
      </w:r>
      <w:r w:rsidR="006A6FD8" w:rsidRPr="00003BA7">
        <w:t>m</w:t>
      </w:r>
      <w:r w:rsidRPr="00003BA7">
        <w:t>arines almost never visited the Afghan living quarters. The two groups didn't hang out or eat together. It wasn't protocol.</w:t>
      </w:r>
    </w:p>
    <w:p w14:paraId="2AB69FCD" w14:textId="77777777" w:rsidR="00DC097B" w:rsidRDefault="00930077" w:rsidP="00DC097B">
      <w:proofErr w:type="spellStart"/>
      <w:r w:rsidRPr="00930077">
        <w:rPr>
          <w:b/>
          <w:bCs/>
        </w:rPr>
        <w:t>Deven</w:t>
      </w:r>
      <w:proofErr w:type="spellEnd"/>
      <w:r w:rsidRPr="00930077">
        <w:rPr>
          <w:b/>
          <w:bCs/>
        </w:rPr>
        <w:t>:</w:t>
      </w:r>
      <w:r w:rsidR="006A6FD8" w:rsidRPr="00003BA7">
        <w:t xml:space="preserve"> </w:t>
      </w:r>
      <w:r w:rsidRPr="00003BA7">
        <w:t xml:space="preserve">You don't know if you're </w:t>
      </w:r>
      <w:r w:rsidR="00162009" w:rsidRPr="00003BA7">
        <w:t>going to</w:t>
      </w:r>
      <w:r w:rsidRPr="00003BA7">
        <w:t xml:space="preserve"> get food poisoning or</w:t>
      </w:r>
      <w:r w:rsidR="00162009" w:rsidRPr="00003BA7">
        <w:t xml:space="preserve"> </w:t>
      </w:r>
      <w:r w:rsidRPr="00003BA7">
        <w:t>what if an Afghan soldier poisons the chicken or something like that</w:t>
      </w:r>
      <w:r w:rsidR="006A6FD8" w:rsidRPr="00003BA7">
        <w:t>. T</w:t>
      </w:r>
      <w:r w:rsidRPr="00003BA7">
        <w:t>here's risk involved with it.</w:t>
      </w:r>
    </w:p>
    <w:p w14:paraId="6B28C03B" w14:textId="77777777" w:rsidR="00DC097B" w:rsidRDefault="00930077" w:rsidP="00DC097B">
      <w:r w:rsidRPr="00930077">
        <w:rPr>
          <w:b/>
          <w:bCs/>
        </w:rPr>
        <w:t>Shaina:</w:t>
      </w:r>
      <w:r w:rsidR="006A6FD8" w:rsidRPr="00003BA7">
        <w:t xml:space="preserve"> </w:t>
      </w:r>
      <w:r w:rsidRPr="00003BA7">
        <w:t xml:space="preserve">But he also wanted to show </w:t>
      </w:r>
      <w:r w:rsidR="006A6FD8" w:rsidRPr="00003BA7">
        <w:t xml:space="preserve">Mirza </w:t>
      </w:r>
      <w:r w:rsidRPr="00003BA7">
        <w:t xml:space="preserve">that that his </w:t>
      </w:r>
      <w:r w:rsidR="006A6FD8" w:rsidRPr="00003BA7">
        <w:t>m</w:t>
      </w:r>
      <w:r w:rsidRPr="00003BA7">
        <w:t>arines were warming up to Mirza</w:t>
      </w:r>
      <w:r w:rsidR="00284C96" w:rsidRPr="00003BA7">
        <w:t>'s</w:t>
      </w:r>
      <w:r w:rsidRPr="00003BA7">
        <w:t xml:space="preserve"> soldiers and that they were grateful.</w:t>
      </w:r>
    </w:p>
    <w:p w14:paraId="248CEA47" w14:textId="77777777" w:rsidR="00DC097B" w:rsidRDefault="00930077" w:rsidP="00DC097B">
      <w:proofErr w:type="spellStart"/>
      <w:r w:rsidRPr="00930077">
        <w:rPr>
          <w:b/>
          <w:bCs/>
        </w:rPr>
        <w:t>Deven</w:t>
      </w:r>
      <w:proofErr w:type="spellEnd"/>
      <w:r w:rsidRPr="00930077">
        <w:rPr>
          <w:b/>
          <w:bCs/>
        </w:rPr>
        <w:t>:</w:t>
      </w:r>
      <w:r w:rsidR="00284C96" w:rsidRPr="00003BA7">
        <w:t xml:space="preserve"> </w:t>
      </w:r>
      <w:r w:rsidRPr="00003BA7">
        <w:t xml:space="preserve">Aside from just being a wonderful gesture, it was also just like, </w:t>
      </w:r>
      <w:r w:rsidR="00284C96" w:rsidRPr="00003BA7">
        <w:t>"W</w:t>
      </w:r>
      <w:r w:rsidRPr="00003BA7">
        <w:t>ow, we get something different to eat tonight.</w:t>
      </w:r>
      <w:r w:rsidR="00284C96" w:rsidRPr="00003BA7">
        <w:t>"</w:t>
      </w:r>
    </w:p>
    <w:p w14:paraId="3D4B81EF" w14:textId="77777777" w:rsidR="00DC097B" w:rsidRDefault="00930077" w:rsidP="00DC097B">
      <w:r w:rsidRPr="00930077">
        <w:rPr>
          <w:b/>
          <w:bCs/>
        </w:rPr>
        <w:lastRenderedPageBreak/>
        <w:t>Shaina:</w:t>
      </w:r>
      <w:r w:rsidR="00284C96" w:rsidRPr="00003BA7">
        <w:t xml:space="preserve"> </w:t>
      </w:r>
      <w:r w:rsidRPr="00003BA7">
        <w:t xml:space="preserve">The Afghan base was like a different world for the </w:t>
      </w:r>
      <w:r w:rsidR="00284C96" w:rsidRPr="00003BA7">
        <w:t>m</w:t>
      </w:r>
      <w:r w:rsidRPr="00003BA7">
        <w:t>arines.</w:t>
      </w:r>
    </w:p>
    <w:p w14:paraId="51F73D8B" w14:textId="607B82AC" w:rsidR="00DC097B" w:rsidRDefault="00930077" w:rsidP="00DC097B">
      <w:proofErr w:type="spellStart"/>
      <w:r w:rsidRPr="00930077">
        <w:rPr>
          <w:b/>
          <w:bCs/>
        </w:rPr>
        <w:t>Deven</w:t>
      </w:r>
      <w:proofErr w:type="spellEnd"/>
      <w:r w:rsidRPr="00930077">
        <w:rPr>
          <w:b/>
          <w:bCs/>
        </w:rPr>
        <w:t>:</w:t>
      </w:r>
      <w:r w:rsidR="00284C96" w:rsidRPr="00003BA7">
        <w:t xml:space="preserve"> </w:t>
      </w:r>
      <w:r w:rsidRPr="00003BA7">
        <w:t>So</w:t>
      </w:r>
      <w:r w:rsidR="00284C96" w:rsidRPr="00003BA7">
        <w:t xml:space="preserve">, </w:t>
      </w:r>
      <w:r w:rsidRPr="00003BA7">
        <w:t>the kitchen area was just another one of those mud huts</w:t>
      </w:r>
      <w:r w:rsidR="00284C96" w:rsidRPr="00003BA7">
        <w:t>. T</w:t>
      </w:r>
      <w:r w:rsidRPr="00003BA7">
        <w:t>here was no electricity in there</w:t>
      </w:r>
      <w:r w:rsidR="007956B3">
        <w:t>, a</w:t>
      </w:r>
      <w:r w:rsidRPr="00003BA7">
        <w:t>nd the light came from the cooking fire</w:t>
      </w:r>
      <w:r w:rsidR="00284C96" w:rsidRPr="00003BA7">
        <w:t xml:space="preserve">. </w:t>
      </w:r>
      <w:r w:rsidR="007956B3">
        <w:t xml:space="preserve">It was </w:t>
      </w:r>
      <w:r w:rsidRPr="00003BA7">
        <w:t>a big cooking fire that</w:t>
      </w:r>
      <w:r w:rsidR="00284C96" w:rsidRPr="00003BA7">
        <w:t xml:space="preserve"> </w:t>
      </w:r>
      <w:r w:rsidRPr="00003BA7">
        <w:t>they were cooking for</w:t>
      </w:r>
      <w:r w:rsidR="00284C96" w:rsidRPr="00003BA7">
        <w:t>, h</w:t>
      </w:r>
      <w:r w:rsidRPr="00003BA7">
        <w:t>owever</w:t>
      </w:r>
      <w:r w:rsidR="00284C96" w:rsidRPr="00003BA7">
        <w:t xml:space="preserve">, </w:t>
      </w:r>
      <w:r w:rsidRPr="00003BA7">
        <w:t>many two dozen guys that Mirza had</w:t>
      </w:r>
      <w:r w:rsidR="00284C96" w:rsidRPr="00003BA7">
        <w:t>. Y</w:t>
      </w:r>
      <w:r w:rsidRPr="00003BA7">
        <w:t>ou could smell like the fresh rice. The bread was amazing</w:t>
      </w:r>
      <w:r w:rsidR="007956B3">
        <w:t>. T</w:t>
      </w:r>
      <w:r w:rsidRPr="00003BA7">
        <w:t xml:space="preserve">he flatbread in that part of Afghanistan, they call it </w:t>
      </w:r>
      <w:r w:rsidR="005C32C6" w:rsidRPr="00003BA7">
        <w:t xml:space="preserve">[unintelligible [00:13:51] </w:t>
      </w:r>
      <w:r w:rsidRPr="00003BA7">
        <w:t xml:space="preserve">it had </w:t>
      </w:r>
      <w:proofErr w:type="gramStart"/>
      <w:r w:rsidRPr="00003BA7">
        <w:t>some kind of lamb</w:t>
      </w:r>
      <w:proofErr w:type="gramEnd"/>
      <w:r w:rsidRPr="00003BA7">
        <w:t xml:space="preserve"> or goat soup, so tomatoes, onions, very savory kind of aromas</w:t>
      </w:r>
      <w:r w:rsidR="005C32C6" w:rsidRPr="00003BA7">
        <w:t xml:space="preserve"> </w:t>
      </w:r>
      <w:r w:rsidRPr="00003BA7">
        <w:t>just wafting around</w:t>
      </w:r>
      <w:r w:rsidR="005C32C6" w:rsidRPr="00003BA7">
        <w:t>. E</w:t>
      </w:r>
      <w:r w:rsidRPr="00003BA7">
        <w:t>verything about it was warm.</w:t>
      </w:r>
    </w:p>
    <w:p w14:paraId="5BB976C4" w14:textId="2D9F1171" w:rsidR="00DC097B" w:rsidRDefault="00000000" w:rsidP="00DC097B">
      <w:r w:rsidRPr="00003BA7">
        <w:t>We went to one of the rooms</w:t>
      </w:r>
      <w:r w:rsidR="008127E6">
        <w:t>. T</w:t>
      </w:r>
      <w:r w:rsidRPr="00003BA7">
        <w:t xml:space="preserve">hey have rugs and these larger pillows on the ground, and everyone just sits around on the floor in a circle and passes the food around. You take the </w:t>
      </w:r>
      <w:r w:rsidR="001E1F24" w:rsidRPr="00003BA7">
        <w:t xml:space="preserve">[unintelligible [00:14:20] </w:t>
      </w:r>
      <w:r w:rsidRPr="00003BA7">
        <w:t>bread, and you grab a piece of that bread, wrap it around</w:t>
      </w:r>
      <w:r w:rsidR="001E1F24" w:rsidRPr="00003BA7">
        <w:t xml:space="preserve"> </w:t>
      </w:r>
      <w:r w:rsidRPr="00003BA7">
        <w:t>the chunk of the lamb or the goat, especially that fatty part. And then</w:t>
      </w:r>
      <w:r w:rsidR="00FC0DAC">
        <w:t>,</w:t>
      </w:r>
      <w:r w:rsidRPr="00003BA7">
        <w:t xml:space="preserve"> you dip it in the soup. It's like this brothy kind of tomato vegetable soup. </w:t>
      </w:r>
      <w:r w:rsidR="001E1F24" w:rsidRPr="00003BA7">
        <w:t xml:space="preserve">And </w:t>
      </w:r>
      <w:r w:rsidRPr="00003BA7">
        <w:t>you just pop that in your mouth and it's just</w:t>
      </w:r>
      <w:r w:rsidR="001E1F24" w:rsidRPr="00003BA7">
        <w:t xml:space="preserve"> </w:t>
      </w:r>
      <w:r w:rsidRPr="00003BA7">
        <w:t>phenomenal.</w:t>
      </w:r>
    </w:p>
    <w:p w14:paraId="3C820589" w14:textId="77777777" w:rsidR="00DC097B" w:rsidRDefault="00930077" w:rsidP="00DC097B">
      <w:r w:rsidRPr="00930077">
        <w:rPr>
          <w:b/>
          <w:bCs/>
        </w:rPr>
        <w:t>Shaina:</w:t>
      </w:r>
      <w:r w:rsidR="001E1F24" w:rsidRPr="00003BA7">
        <w:t xml:space="preserve"> </w:t>
      </w:r>
      <w:r w:rsidRPr="00003BA7">
        <w:t xml:space="preserve">The Afghan soldiers </w:t>
      </w:r>
      <w:r w:rsidR="001E1F24" w:rsidRPr="00003BA7">
        <w:t xml:space="preserve">and </w:t>
      </w:r>
      <w:r w:rsidRPr="00003BA7">
        <w:t xml:space="preserve">the </w:t>
      </w:r>
      <w:r w:rsidR="001E1F24" w:rsidRPr="00003BA7">
        <w:t>m</w:t>
      </w:r>
      <w:r w:rsidRPr="00003BA7">
        <w:t>arines exchanged swear words in each other's languages. They told inappropriate jokes and tried talking about soccer.</w:t>
      </w:r>
    </w:p>
    <w:p w14:paraId="22917D74" w14:textId="78C5386A" w:rsidR="00DC097B" w:rsidRDefault="00930077" w:rsidP="00DC097B">
      <w:proofErr w:type="spellStart"/>
      <w:r w:rsidRPr="00930077">
        <w:rPr>
          <w:b/>
          <w:bCs/>
        </w:rPr>
        <w:t>Deven</w:t>
      </w:r>
      <w:proofErr w:type="spellEnd"/>
      <w:r w:rsidRPr="00930077">
        <w:rPr>
          <w:b/>
          <w:bCs/>
        </w:rPr>
        <w:t>:</w:t>
      </w:r>
      <w:r w:rsidR="001E1F24" w:rsidRPr="00003BA7">
        <w:t xml:space="preserve"> </w:t>
      </w:r>
      <w:r w:rsidRPr="00003BA7">
        <w:t xml:space="preserve">Inevitably, at some point, either party would run out of words that the other one knew so then you would get like an awkward silence and then somebody else would </w:t>
      </w:r>
      <w:r w:rsidR="001E1F24" w:rsidRPr="00003BA7">
        <w:t>t</w:t>
      </w:r>
      <w:r w:rsidRPr="00003BA7">
        <w:t xml:space="preserve">ry to start another conversation. A bunch of the Afghan soldiers and Mirza said things like, </w:t>
      </w:r>
      <w:r w:rsidR="001E1F24" w:rsidRPr="00003BA7">
        <w:t>"D</w:t>
      </w:r>
      <w:r w:rsidRPr="00003BA7">
        <w:t>on't worry</w:t>
      </w:r>
      <w:r w:rsidR="0062783B">
        <w:t>. W</w:t>
      </w:r>
      <w:r w:rsidRPr="00003BA7">
        <w:t xml:space="preserve">e're </w:t>
      </w:r>
      <w:r w:rsidR="00162009" w:rsidRPr="00003BA7">
        <w:t>going to</w:t>
      </w:r>
      <w:r w:rsidRPr="00003BA7">
        <w:t xml:space="preserve"> get them back. </w:t>
      </w:r>
      <w:r w:rsidR="001E1F24" w:rsidRPr="00003BA7">
        <w:t>W</w:t>
      </w:r>
      <w:r w:rsidRPr="00003BA7">
        <w:t xml:space="preserve">e'll help you in </w:t>
      </w:r>
      <w:r w:rsidR="001E1F24" w:rsidRPr="00003BA7">
        <w:t>how</w:t>
      </w:r>
      <w:r w:rsidRPr="00003BA7">
        <w:t>ever way we can.</w:t>
      </w:r>
      <w:r w:rsidR="0062783B">
        <w:t>"</w:t>
      </w:r>
      <w:r w:rsidRPr="00003BA7">
        <w:t xml:space="preserve"> From here on out, we're in this together</w:t>
      </w:r>
      <w:r w:rsidR="0062783B">
        <w:t>. W</w:t>
      </w:r>
      <w:r w:rsidRPr="00003BA7">
        <w:t>e both sides treat this as a closer working relationship.</w:t>
      </w:r>
    </w:p>
    <w:p w14:paraId="3F82E4BD" w14:textId="77777777" w:rsidR="00DC097B" w:rsidRDefault="00930077" w:rsidP="00DC097B">
      <w:r w:rsidRPr="00930077">
        <w:rPr>
          <w:b/>
          <w:bCs/>
        </w:rPr>
        <w:t>Shaina:</w:t>
      </w:r>
      <w:r w:rsidR="001E1F24" w:rsidRPr="00003BA7">
        <w:t xml:space="preserve"> </w:t>
      </w:r>
      <w:r w:rsidRPr="00003BA7">
        <w:t>The next day started as usual. The men returned to their routines</w:t>
      </w:r>
      <w:r w:rsidR="00FC3188" w:rsidRPr="00003BA7">
        <w:t xml:space="preserve">, </w:t>
      </w:r>
      <w:r w:rsidRPr="00003BA7">
        <w:t xml:space="preserve">but as they went out, things felt different. The soldiers and </w:t>
      </w:r>
      <w:r w:rsidR="00FC3188" w:rsidRPr="00003BA7">
        <w:t>m</w:t>
      </w:r>
      <w:r w:rsidRPr="00003BA7">
        <w:t>arines were making plans together.</w:t>
      </w:r>
    </w:p>
    <w:p w14:paraId="32797761" w14:textId="72DD2AE0" w:rsidR="00DC097B" w:rsidRDefault="00930077" w:rsidP="00DC097B">
      <w:proofErr w:type="spellStart"/>
      <w:r w:rsidRPr="00930077">
        <w:rPr>
          <w:b/>
          <w:bCs/>
        </w:rPr>
        <w:t>Deven</w:t>
      </w:r>
      <w:proofErr w:type="spellEnd"/>
      <w:r w:rsidRPr="00930077">
        <w:rPr>
          <w:b/>
          <w:bCs/>
        </w:rPr>
        <w:t>:</w:t>
      </w:r>
      <w:r w:rsidR="00FC3188" w:rsidRPr="00003BA7">
        <w:t xml:space="preserve"> </w:t>
      </w:r>
      <w:r w:rsidRPr="00003BA7">
        <w:t>This was a turning point for me</w:t>
      </w:r>
      <w:r w:rsidR="00FC3188" w:rsidRPr="00003BA7">
        <w:t xml:space="preserve">. </w:t>
      </w:r>
      <w:r w:rsidRPr="00003BA7">
        <w:t>I would sit down with Mirza</w:t>
      </w:r>
      <w:r w:rsidR="00643BE8">
        <w:t>,</w:t>
      </w:r>
      <w:r w:rsidRPr="00003BA7">
        <w:t xml:space="preserve"> and we would plan these missions together and we would have more in</w:t>
      </w:r>
      <w:r w:rsidR="0059505B" w:rsidRPr="00003BA7">
        <w:t>-</w:t>
      </w:r>
      <w:r w:rsidRPr="00003BA7">
        <w:t>depth dialogue about who would take the lead</w:t>
      </w:r>
      <w:r w:rsidR="0059505B" w:rsidRPr="00003BA7">
        <w:t xml:space="preserve">, </w:t>
      </w:r>
      <w:r w:rsidRPr="00003BA7">
        <w:t>which soldiers they were bringing, which squad that I would be taking out. It just felt way more cohesive.</w:t>
      </w:r>
    </w:p>
    <w:p w14:paraId="1A1C8BE4" w14:textId="77777777" w:rsidR="00DC097B" w:rsidRDefault="00D93556" w:rsidP="00DC097B">
      <w:r w:rsidRPr="00003BA7">
        <w:t xml:space="preserve">[somber music] </w:t>
      </w:r>
    </w:p>
    <w:p w14:paraId="3A5A3125" w14:textId="119A4D43" w:rsidR="00DC097B" w:rsidRDefault="00930077" w:rsidP="00DC097B">
      <w:r w:rsidRPr="00930077">
        <w:rPr>
          <w:b/>
          <w:bCs/>
        </w:rPr>
        <w:t>Glynn:</w:t>
      </w:r>
      <w:r w:rsidR="0059505B" w:rsidRPr="00003BA7">
        <w:t xml:space="preserve"> </w:t>
      </w:r>
      <w:r w:rsidRPr="00003BA7">
        <w:t xml:space="preserve">We're </w:t>
      </w:r>
      <w:r w:rsidR="00162009" w:rsidRPr="00003BA7">
        <w:t>going to</w:t>
      </w:r>
      <w:r w:rsidRPr="00003BA7">
        <w:t xml:space="preserve"> stop for some </w:t>
      </w:r>
      <w:r w:rsidR="00D93556" w:rsidRPr="00003BA7">
        <w:t xml:space="preserve">soup </w:t>
      </w:r>
      <w:r w:rsidRPr="00003BA7">
        <w:t xml:space="preserve">and </w:t>
      </w:r>
      <w:r w:rsidR="00D93556" w:rsidRPr="00003BA7">
        <w:t xml:space="preserve">warm </w:t>
      </w:r>
      <w:r w:rsidRPr="00003BA7">
        <w:t>bread</w:t>
      </w:r>
      <w:r w:rsidR="00AB2D71">
        <w:t>, but o</w:t>
      </w:r>
      <w:r w:rsidRPr="00003BA7">
        <w:t>ur story continues in just a moment. Stay tuned</w:t>
      </w:r>
    </w:p>
    <w:p w14:paraId="1EE7A6AE" w14:textId="77777777" w:rsidR="00DC097B" w:rsidRDefault="00D93556" w:rsidP="00DC097B">
      <w:r w:rsidRPr="00003BA7">
        <w:t xml:space="preserve">[somber music] </w:t>
      </w:r>
    </w:p>
    <w:p w14:paraId="5EA2E381" w14:textId="3BEF9FAC" w:rsidR="00DC097B" w:rsidRDefault="00000000" w:rsidP="00DC097B">
      <w:r w:rsidRPr="00003BA7">
        <w:t xml:space="preserve">Welcome back to </w:t>
      </w:r>
      <w:r w:rsidR="00D93556" w:rsidRPr="00003BA7">
        <w:t>S</w:t>
      </w:r>
      <w:r w:rsidRPr="00003BA7">
        <w:t xml:space="preserve">nap </w:t>
      </w:r>
      <w:r w:rsidR="00D93556" w:rsidRPr="00003BA7">
        <w:t>J</w:t>
      </w:r>
      <w:r w:rsidRPr="00003BA7">
        <w:t xml:space="preserve">udgment, the </w:t>
      </w:r>
      <w:r w:rsidR="00D93556" w:rsidRPr="00003BA7">
        <w:t>H</w:t>
      </w:r>
      <w:r w:rsidRPr="00003BA7">
        <w:t>andoff episode. And</w:t>
      </w:r>
      <w:r w:rsidR="00B55981">
        <w:t xml:space="preserve"> </w:t>
      </w:r>
      <w:r w:rsidRPr="00003BA7">
        <w:t xml:space="preserve">again, because of the nature of our story, this piece does use graphic imagery. </w:t>
      </w:r>
      <w:r w:rsidR="00D93556" w:rsidRPr="00003BA7">
        <w:t xml:space="preserve">We </w:t>
      </w:r>
      <w:r w:rsidRPr="00003BA7">
        <w:t xml:space="preserve">left off with </w:t>
      </w:r>
      <w:proofErr w:type="spellStart"/>
      <w:r w:rsidRPr="00003BA7">
        <w:t>Dev</w:t>
      </w:r>
      <w:r w:rsidR="00D93556" w:rsidRPr="00003BA7">
        <w:t>e</w:t>
      </w:r>
      <w:r w:rsidRPr="00003BA7">
        <w:t>n</w:t>
      </w:r>
      <w:proofErr w:type="spellEnd"/>
      <w:r w:rsidRPr="00003BA7">
        <w:t xml:space="preserve"> </w:t>
      </w:r>
      <w:r w:rsidR="00D93556" w:rsidRPr="00003BA7">
        <w:t>and his m</w:t>
      </w:r>
      <w:r w:rsidRPr="00003BA7">
        <w:t xml:space="preserve">arines </w:t>
      </w:r>
      <w:r w:rsidR="00C63F5E" w:rsidRPr="00003BA7">
        <w:t xml:space="preserve">sharing </w:t>
      </w:r>
      <w:r w:rsidRPr="00003BA7">
        <w:t>warm Afghan</w:t>
      </w:r>
      <w:r w:rsidR="00C63F5E" w:rsidRPr="00003BA7">
        <w:t xml:space="preserve">i soup with Afghani </w:t>
      </w:r>
      <w:r w:rsidRPr="00003BA7">
        <w:t>soldiers</w:t>
      </w:r>
      <w:r w:rsidR="00C63F5E" w:rsidRPr="00003BA7">
        <w:t>. Snap Judgment</w:t>
      </w:r>
      <w:r w:rsidRPr="00003BA7">
        <w:t>.</w:t>
      </w:r>
    </w:p>
    <w:p w14:paraId="28DCFF6D" w14:textId="2BEA0E29" w:rsidR="00DC097B" w:rsidRDefault="00930077" w:rsidP="00DC097B">
      <w:proofErr w:type="spellStart"/>
      <w:r w:rsidRPr="00930077">
        <w:rPr>
          <w:b/>
          <w:bCs/>
        </w:rPr>
        <w:t>Deven</w:t>
      </w:r>
      <w:proofErr w:type="spellEnd"/>
      <w:r w:rsidRPr="00930077">
        <w:rPr>
          <w:b/>
          <w:bCs/>
        </w:rPr>
        <w:t>:</w:t>
      </w:r>
      <w:r w:rsidR="00C63F5E" w:rsidRPr="00003BA7">
        <w:t xml:space="preserve"> </w:t>
      </w:r>
      <w:r w:rsidRPr="00003BA7">
        <w:t xml:space="preserve">The </w:t>
      </w:r>
      <w:r w:rsidR="00C63F5E" w:rsidRPr="00003BA7">
        <w:t>m</w:t>
      </w:r>
      <w:r w:rsidRPr="00003BA7">
        <w:t xml:space="preserve">arines started playing soccer with their soldiers. At one point </w:t>
      </w:r>
      <w:r w:rsidR="00C63F5E" w:rsidRPr="00003BA7">
        <w:t xml:space="preserve">we're </w:t>
      </w:r>
      <w:r w:rsidRPr="00003BA7">
        <w:t>like</w:t>
      </w:r>
      <w:r w:rsidR="00C63F5E" w:rsidRPr="00003BA7">
        <w:t xml:space="preserve">, "Oh, we're </w:t>
      </w:r>
      <w:r w:rsidRPr="00003BA7">
        <w:t xml:space="preserve">sick of </w:t>
      </w:r>
      <w:r w:rsidR="00C63F5E" w:rsidRPr="00003BA7">
        <w:t>MREs</w:t>
      </w:r>
      <w:r w:rsidRPr="00003BA7">
        <w:t>.</w:t>
      </w:r>
      <w:r w:rsidR="00C63F5E" w:rsidRPr="00003BA7">
        <w:t>"</w:t>
      </w:r>
      <w:r w:rsidRPr="00003BA7">
        <w:t xml:space="preserve"> So</w:t>
      </w:r>
      <w:r w:rsidR="00C63F5E" w:rsidRPr="00003BA7">
        <w:t xml:space="preserve">, </w:t>
      </w:r>
      <w:r w:rsidRPr="00003BA7">
        <w:t xml:space="preserve">I went and talked to one of </w:t>
      </w:r>
      <w:r w:rsidR="00C63F5E" w:rsidRPr="00003BA7">
        <w:t xml:space="preserve">Mirza's </w:t>
      </w:r>
      <w:r w:rsidRPr="00003BA7">
        <w:t>guys</w:t>
      </w:r>
      <w:r w:rsidR="00C63F5E" w:rsidRPr="00003BA7">
        <w:t xml:space="preserve"> and </w:t>
      </w:r>
      <w:r w:rsidRPr="00003BA7">
        <w:t xml:space="preserve">I brought the interpreter with us. And we're like, </w:t>
      </w:r>
      <w:r w:rsidR="00C63F5E" w:rsidRPr="00003BA7">
        <w:t>"H</w:t>
      </w:r>
      <w:r w:rsidRPr="00003BA7">
        <w:t>ey, is there a way that we can just</w:t>
      </w:r>
      <w:r w:rsidR="00C63F5E" w:rsidRPr="00003BA7">
        <w:t xml:space="preserve"> </w:t>
      </w:r>
      <w:r w:rsidRPr="00003BA7">
        <w:t>give you guys some American dollars</w:t>
      </w:r>
      <w:r w:rsidR="00AB2D71">
        <w:t>,</w:t>
      </w:r>
      <w:r w:rsidRPr="00003BA7">
        <w:t xml:space="preserve"> and we get food?</w:t>
      </w:r>
      <w:r w:rsidR="00C63F5E" w:rsidRPr="00003BA7">
        <w:t>"</w:t>
      </w:r>
      <w:r w:rsidRPr="00003BA7">
        <w:t xml:space="preserve"> And they're like, </w:t>
      </w:r>
      <w:r w:rsidR="00C63F5E" w:rsidRPr="00003BA7">
        <w:t>"Y</w:t>
      </w:r>
      <w:r w:rsidRPr="00003BA7">
        <w:t xml:space="preserve">eah, </w:t>
      </w:r>
      <w:r w:rsidR="00C63F5E" w:rsidRPr="00003BA7">
        <w:t xml:space="preserve">we'll </w:t>
      </w:r>
      <w:r w:rsidRPr="00003BA7">
        <w:t>talk to local farmers.</w:t>
      </w:r>
      <w:r w:rsidR="00C63F5E" w:rsidRPr="00003BA7">
        <w:t>"</w:t>
      </w:r>
      <w:r w:rsidRPr="00003BA7">
        <w:t xml:space="preserve"> </w:t>
      </w:r>
      <w:r w:rsidR="00C63F5E" w:rsidRPr="00003BA7">
        <w:t>W</w:t>
      </w:r>
      <w:r w:rsidRPr="00003BA7">
        <w:t>e bought a bunch of chickens and vegetables</w:t>
      </w:r>
      <w:r w:rsidR="00AB2D71">
        <w:t>,</w:t>
      </w:r>
      <w:r w:rsidRPr="00003BA7">
        <w:t xml:space="preserve"> and</w:t>
      </w:r>
      <w:r w:rsidR="00C63F5E" w:rsidRPr="00003BA7">
        <w:t xml:space="preserve"> </w:t>
      </w:r>
      <w:r w:rsidRPr="00003BA7">
        <w:t xml:space="preserve">people were like, </w:t>
      </w:r>
      <w:r w:rsidR="00C63F5E" w:rsidRPr="00003BA7">
        <w:t>"</w:t>
      </w:r>
      <w:r w:rsidRPr="00003BA7">
        <w:t xml:space="preserve">Hey, how come you guys aren't </w:t>
      </w:r>
      <w:r w:rsidR="00AB2D71">
        <w:t xml:space="preserve">need to </w:t>
      </w:r>
      <w:r w:rsidRPr="00003BA7">
        <w:t xml:space="preserve">resupply? </w:t>
      </w:r>
      <w:r w:rsidR="00A04B2A" w:rsidRPr="00003BA7">
        <w:t>A</w:t>
      </w:r>
      <w:r w:rsidRPr="00003BA7">
        <w:t>ccording to the calculations</w:t>
      </w:r>
      <w:r w:rsidR="00AB2D71">
        <w:t>,</w:t>
      </w:r>
      <w:r w:rsidRPr="00003BA7">
        <w:t xml:space="preserve"> you </w:t>
      </w:r>
      <w:r w:rsidR="00AB2D71">
        <w:lastRenderedPageBreak/>
        <w:t xml:space="preserve">should be </w:t>
      </w:r>
      <w:r w:rsidRPr="00003BA7">
        <w:t>needing more food.</w:t>
      </w:r>
      <w:r w:rsidR="00A04B2A" w:rsidRPr="00003BA7">
        <w:t>"</w:t>
      </w:r>
      <w:r w:rsidRPr="00003BA7">
        <w:t xml:space="preserve"> I'm like, </w:t>
      </w:r>
      <w:r w:rsidR="00A04B2A" w:rsidRPr="00003BA7">
        <w:t>"O</w:t>
      </w:r>
      <w:r w:rsidRPr="00003BA7">
        <w:t>h, yeah, I mean, we have our own way of doing things.</w:t>
      </w:r>
      <w:r w:rsidR="00A04B2A" w:rsidRPr="00003BA7">
        <w:t>"</w:t>
      </w:r>
      <w:r w:rsidRPr="00003BA7">
        <w:t xml:space="preserve"> </w:t>
      </w:r>
      <w:r w:rsidR="00A04B2A" w:rsidRPr="00003BA7">
        <w:t>Y</w:t>
      </w:r>
      <w:r w:rsidRPr="00003BA7">
        <w:t>ou could start to see</w:t>
      </w:r>
      <w:r w:rsidR="00A04B2A" w:rsidRPr="00003BA7">
        <w:t xml:space="preserve"> n</w:t>
      </w:r>
      <w:r w:rsidRPr="00003BA7">
        <w:t>onverbal friendships start to form.</w:t>
      </w:r>
    </w:p>
    <w:p w14:paraId="4736F2D8" w14:textId="15A347E5" w:rsidR="00DC097B" w:rsidRDefault="00930077" w:rsidP="00DC097B">
      <w:r w:rsidRPr="00930077">
        <w:rPr>
          <w:b/>
          <w:bCs/>
        </w:rPr>
        <w:t>Shaina:</w:t>
      </w:r>
      <w:r w:rsidR="00A04B2A" w:rsidRPr="00003BA7">
        <w:t xml:space="preserve"> </w:t>
      </w:r>
      <w:proofErr w:type="spellStart"/>
      <w:r w:rsidRPr="00003BA7">
        <w:t>Dev</w:t>
      </w:r>
      <w:r w:rsidR="00A04B2A" w:rsidRPr="00003BA7">
        <w:t>e</w:t>
      </w:r>
      <w:r w:rsidRPr="00003BA7">
        <w:t>n's</w:t>
      </w:r>
      <w:proofErr w:type="spellEnd"/>
      <w:r w:rsidRPr="00003BA7">
        <w:t xml:space="preserve"> deployment was just seven months</w:t>
      </w:r>
      <w:r w:rsidR="008638F3">
        <w:t>. S</w:t>
      </w:r>
      <w:r w:rsidRPr="00003BA7">
        <w:t>ummer turn</w:t>
      </w:r>
      <w:r w:rsidR="008638F3">
        <w:t>ed</w:t>
      </w:r>
      <w:r w:rsidRPr="00003BA7">
        <w:t xml:space="preserve"> to fall, and he and his </w:t>
      </w:r>
      <w:r w:rsidR="00A04B2A" w:rsidRPr="00003BA7">
        <w:t>m</w:t>
      </w:r>
      <w:r w:rsidRPr="00003BA7">
        <w:t>arines started to pack their bags. It was time to go home to California.</w:t>
      </w:r>
    </w:p>
    <w:p w14:paraId="39C0C114" w14:textId="77777777" w:rsidR="00DC097B" w:rsidRDefault="00930077" w:rsidP="00DC097B">
      <w:proofErr w:type="spellStart"/>
      <w:r w:rsidRPr="00930077">
        <w:rPr>
          <w:b/>
          <w:bCs/>
        </w:rPr>
        <w:t>Deven</w:t>
      </w:r>
      <w:proofErr w:type="spellEnd"/>
      <w:r w:rsidRPr="00930077">
        <w:rPr>
          <w:b/>
          <w:bCs/>
        </w:rPr>
        <w:t>:</w:t>
      </w:r>
      <w:r w:rsidR="00A04B2A" w:rsidRPr="00003BA7">
        <w:t xml:space="preserve"> </w:t>
      </w:r>
      <w:r w:rsidRPr="00003BA7">
        <w:t>The sister unit of ours replaced us</w:t>
      </w:r>
      <w:r w:rsidR="00A04B2A" w:rsidRPr="00003BA7">
        <w:t>.</w:t>
      </w:r>
    </w:p>
    <w:p w14:paraId="6F5EC12B" w14:textId="32C74543" w:rsidR="00DC097B" w:rsidRDefault="00930077" w:rsidP="00DC097B">
      <w:r w:rsidRPr="00930077">
        <w:rPr>
          <w:b/>
          <w:bCs/>
        </w:rPr>
        <w:t>Shaina:</w:t>
      </w:r>
      <w:r w:rsidR="00A04B2A" w:rsidRPr="00003BA7">
        <w:t xml:space="preserve"> W</w:t>
      </w:r>
      <w:r w:rsidRPr="00003BA7">
        <w:t xml:space="preserve">hen the new commander showed up, </w:t>
      </w:r>
      <w:proofErr w:type="spellStart"/>
      <w:r w:rsidR="00395527" w:rsidRPr="00003BA7">
        <w:t>Deven</w:t>
      </w:r>
      <w:proofErr w:type="spellEnd"/>
      <w:r w:rsidRPr="00003BA7">
        <w:t xml:space="preserve"> gave them the lay of the land. And then</w:t>
      </w:r>
      <w:r w:rsidR="008638F3">
        <w:t>,</w:t>
      </w:r>
      <w:r w:rsidRPr="00003BA7">
        <w:t xml:space="preserve"> he brought them down to </w:t>
      </w:r>
      <w:r w:rsidR="008638F3" w:rsidRPr="00003BA7">
        <w:t xml:space="preserve">Patrol Base </w:t>
      </w:r>
      <w:proofErr w:type="spellStart"/>
      <w:r w:rsidR="00303220" w:rsidRPr="00003BA7">
        <w:t>Hanjar</w:t>
      </w:r>
      <w:proofErr w:type="spellEnd"/>
      <w:r w:rsidR="00303220" w:rsidRPr="00003BA7">
        <w:t>.</w:t>
      </w:r>
    </w:p>
    <w:p w14:paraId="37415948" w14:textId="22058670" w:rsidR="00DC097B" w:rsidRDefault="00930077" w:rsidP="00DC097B">
      <w:proofErr w:type="spellStart"/>
      <w:r w:rsidRPr="00930077">
        <w:rPr>
          <w:b/>
          <w:bCs/>
        </w:rPr>
        <w:t>Deven</w:t>
      </w:r>
      <w:proofErr w:type="spellEnd"/>
      <w:r w:rsidRPr="00930077">
        <w:rPr>
          <w:b/>
          <w:bCs/>
        </w:rPr>
        <w:t>:</w:t>
      </w:r>
      <w:r w:rsidR="00303220" w:rsidRPr="00003BA7">
        <w:t xml:space="preserve"> I </w:t>
      </w:r>
      <w:r w:rsidRPr="00003BA7">
        <w:t>said</w:t>
      </w:r>
      <w:r w:rsidR="00303220" w:rsidRPr="00003BA7">
        <w:t>, "T</w:t>
      </w:r>
      <w:r w:rsidRPr="00003BA7">
        <w:t xml:space="preserve">his is a really important strategic part of the area. It's like the last stop before Taliban land. And this Afghan army unit is </w:t>
      </w:r>
      <w:proofErr w:type="gramStart"/>
      <w:r w:rsidRPr="00003BA7">
        <w:t>actually really</w:t>
      </w:r>
      <w:proofErr w:type="gramEnd"/>
      <w:r w:rsidRPr="00003BA7">
        <w:t xml:space="preserve"> good to work with</w:t>
      </w:r>
      <w:r w:rsidR="00B805A1">
        <w:t xml:space="preserve">. </w:t>
      </w:r>
      <w:r w:rsidR="00B805A1" w:rsidRPr="00003BA7">
        <w:t xml:space="preserve">You </w:t>
      </w:r>
      <w:r w:rsidRPr="00003BA7">
        <w:t>can trust them. They're good. And this is Mirza. He runs the show here.</w:t>
      </w:r>
      <w:r w:rsidR="00303220" w:rsidRPr="00003BA7">
        <w:t>"</w:t>
      </w:r>
      <w:r w:rsidRPr="00003BA7">
        <w:t xml:space="preserve"> Standing next to him and my arm was around his shoulder. Like, </w:t>
      </w:r>
      <w:r w:rsidR="00303220" w:rsidRPr="00003BA7">
        <w:t>"H</w:t>
      </w:r>
      <w:r w:rsidRPr="00003BA7">
        <w:t xml:space="preserve">e's your guy. </w:t>
      </w:r>
      <w:r w:rsidR="00303220" w:rsidRPr="00003BA7">
        <w:t>T</w:t>
      </w:r>
      <w:r w:rsidRPr="00003BA7">
        <w:t xml:space="preserve">his is your man. </w:t>
      </w:r>
      <w:r w:rsidR="00303220" w:rsidRPr="00003BA7">
        <w:t xml:space="preserve">[chuckles] </w:t>
      </w:r>
      <w:r w:rsidRPr="00003BA7">
        <w:t>Lean on him. Take care of him and he'll take care of you.</w:t>
      </w:r>
      <w:r w:rsidR="00303220" w:rsidRPr="00003BA7">
        <w:t>"</w:t>
      </w:r>
      <w:r w:rsidRPr="00003BA7">
        <w:t xml:space="preserve"> We </w:t>
      </w:r>
      <w:proofErr w:type="gramStart"/>
      <w:r w:rsidRPr="00003BA7">
        <w:t xml:space="preserve">definitely </w:t>
      </w:r>
      <w:r w:rsidR="00D8775C">
        <w:t>did</w:t>
      </w:r>
      <w:proofErr w:type="gramEnd"/>
      <w:r w:rsidR="00D8775C">
        <w:t xml:space="preserve"> a </w:t>
      </w:r>
      <w:r w:rsidRPr="00003BA7">
        <w:t>dude hug after that.</w:t>
      </w:r>
    </w:p>
    <w:p w14:paraId="7C278A01" w14:textId="62CE6BB8" w:rsidR="00DC097B" w:rsidRDefault="00930077" w:rsidP="00DC097B">
      <w:r w:rsidRPr="00930077">
        <w:rPr>
          <w:b/>
          <w:bCs/>
        </w:rPr>
        <w:t>Shaina:</w:t>
      </w:r>
      <w:r w:rsidR="00303220" w:rsidRPr="00003BA7">
        <w:t xml:space="preserve"> </w:t>
      </w:r>
      <w:r w:rsidRPr="00003BA7">
        <w:t>Then</w:t>
      </w:r>
      <w:r w:rsidR="00D8775C">
        <w:t>,</w:t>
      </w:r>
      <w:r w:rsidRPr="00003BA7">
        <w:t xml:space="preserve"> Mirza shook the new commander's hand</w:t>
      </w:r>
      <w:r w:rsidR="00D8775C">
        <w:t xml:space="preserve"> </w:t>
      </w:r>
      <w:r w:rsidRPr="00003BA7">
        <w:t xml:space="preserve">the exact same way he had shaken </w:t>
      </w:r>
      <w:proofErr w:type="spellStart"/>
      <w:r w:rsidR="00395527" w:rsidRPr="00003BA7">
        <w:t>Deven</w:t>
      </w:r>
      <w:r w:rsidR="00303220" w:rsidRPr="00003BA7">
        <w:t>'</w:t>
      </w:r>
      <w:r w:rsidRPr="00003BA7">
        <w:t>s</w:t>
      </w:r>
      <w:proofErr w:type="spellEnd"/>
      <w:r w:rsidRPr="00003BA7">
        <w:t xml:space="preserve"> hand</w:t>
      </w:r>
      <w:r w:rsidR="00D8775C">
        <w:t>, a</w:t>
      </w:r>
      <w:r w:rsidRPr="00003BA7">
        <w:t xml:space="preserve">nd </w:t>
      </w:r>
      <w:proofErr w:type="spellStart"/>
      <w:r w:rsidR="00395527" w:rsidRPr="00003BA7">
        <w:t>Deven</w:t>
      </w:r>
      <w:proofErr w:type="spellEnd"/>
      <w:r w:rsidRPr="00003BA7">
        <w:t xml:space="preserve"> had a sort of grim realization.</w:t>
      </w:r>
    </w:p>
    <w:p w14:paraId="04BCD187" w14:textId="15B3A83A" w:rsidR="00DC097B" w:rsidRDefault="00930077" w:rsidP="00DC097B">
      <w:proofErr w:type="spellStart"/>
      <w:r w:rsidRPr="00930077">
        <w:rPr>
          <w:b/>
          <w:bCs/>
        </w:rPr>
        <w:t>Deven</w:t>
      </w:r>
      <w:proofErr w:type="spellEnd"/>
      <w:r w:rsidRPr="00930077">
        <w:rPr>
          <w:b/>
          <w:bCs/>
        </w:rPr>
        <w:t>:</w:t>
      </w:r>
      <w:r w:rsidR="00303220" w:rsidRPr="00003BA7">
        <w:t xml:space="preserve"> They don’t </w:t>
      </w:r>
      <w:r w:rsidRPr="00003BA7">
        <w:t>fly back and go to football games when this is all over</w:t>
      </w:r>
      <w:r w:rsidR="00A35EB3">
        <w:t>. T</w:t>
      </w:r>
      <w:r w:rsidRPr="00003BA7">
        <w:t xml:space="preserve">his is their life. </w:t>
      </w:r>
      <w:r w:rsidR="006F02A5" w:rsidRPr="00003BA7">
        <w:t>N</w:t>
      </w:r>
      <w:r w:rsidRPr="00003BA7">
        <w:t>o human can possibly keep doing this for years on end</w:t>
      </w:r>
      <w:r w:rsidR="006F02A5" w:rsidRPr="00003BA7">
        <w:t xml:space="preserve">. </w:t>
      </w:r>
      <w:r w:rsidRPr="00003BA7">
        <w:t xml:space="preserve">This </w:t>
      </w:r>
      <w:r w:rsidR="00D10E69">
        <w:t>has</w:t>
      </w:r>
      <w:r w:rsidRPr="00003BA7">
        <w:t xml:space="preserve"> </w:t>
      </w:r>
      <w:r w:rsidR="006F02A5" w:rsidRPr="00003BA7">
        <w:t xml:space="preserve">got to </w:t>
      </w:r>
      <w:r w:rsidRPr="00003BA7">
        <w:t>come to a breaking point. I don't do a lot of military</w:t>
      </w:r>
      <w:r w:rsidR="00D10E69">
        <w:t>-</w:t>
      </w:r>
      <w:r w:rsidRPr="00003BA7">
        <w:t>related stuff anymore. Most of the people I hang out with are not military. So</w:t>
      </w:r>
      <w:r w:rsidR="006F02A5" w:rsidRPr="00003BA7">
        <w:t xml:space="preserve">, </w:t>
      </w:r>
      <w:r w:rsidRPr="00003BA7">
        <w:t>I would say a lot has changed.</w:t>
      </w:r>
    </w:p>
    <w:p w14:paraId="6648F6E0" w14:textId="528A67FC" w:rsidR="00DC097B" w:rsidRDefault="00930077" w:rsidP="00DC097B">
      <w:r w:rsidRPr="00930077">
        <w:rPr>
          <w:b/>
          <w:bCs/>
        </w:rPr>
        <w:t>Shaina:</w:t>
      </w:r>
      <w:r w:rsidR="006F02A5" w:rsidRPr="00003BA7">
        <w:t xml:space="preserve"> </w:t>
      </w:r>
      <w:proofErr w:type="spellStart"/>
      <w:r w:rsidRPr="00003BA7">
        <w:t>Dev</w:t>
      </w:r>
      <w:r w:rsidR="006F02A5" w:rsidRPr="00003BA7">
        <w:t>e</w:t>
      </w:r>
      <w:r w:rsidRPr="00003BA7">
        <w:t>n's</w:t>
      </w:r>
      <w:proofErr w:type="spellEnd"/>
      <w:r w:rsidRPr="00003BA7">
        <w:t xml:space="preserve"> last day of active duty was about a year after he returned from his deployment</w:t>
      </w:r>
      <w:r w:rsidR="00A85E4A">
        <w:t>, o</w:t>
      </w:r>
      <w:r w:rsidRPr="00003BA7">
        <w:t>n January 1</w:t>
      </w:r>
      <w:r w:rsidR="006F02A5" w:rsidRPr="00003BA7">
        <w:t>st</w:t>
      </w:r>
      <w:r w:rsidR="006B3DFE">
        <w:t>, 2014</w:t>
      </w:r>
      <w:r w:rsidRPr="00003BA7">
        <w:t>. He tried putting the war behind him</w:t>
      </w:r>
      <w:r w:rsidR="00335E7B">
        <w:t>, n</w:t>
      </w:r>
      <w:r w:rsidRPr="00003BA7">
        <w:t xml:space="preserve">ot really talking about it much. But then last summer, while </w:t>
      </w:r>
      <w:proofErr w:type="spellStart"/>
      <w:r w:rsidRPr="00003BA7">
        <w:t>Dev</w:t>
      </w:r>
      <w:r w:rsidR="006F02A5" w:rsidRPr="00003BA7">
        <w:t>e</w:t>
      </w:r>
      <w:r w:rsidRPr="00003BA7">
        <w:t>n</w:t>
      </w:r>
      <w:proofErr w:type="spellEnd"/>
      <w:r w:rsidRPr="00003BA7">
        <w:t xml:space="preserve"> was working from home, he heard a ding on his phone. </w:t>
      </w:r>
      <w:r w:rsidR="006F02A5" w:rsidRPr="00003BA7">
        <w:t xml:space="preserve">[phone dings] </w:t>
      </w:r>
      <w:r w:rsidRPr="00003BA7">
        <w:t>A message on WhatsApp.</w:t>
      </w:r>
    </w:p>
    <w:p w14:paraId="18D750D5" w14:textId="77777777" w:rsidR="00DC097B" w:rsidRDefault="00930077" w:rsidP="00DC097B">
      <w:proofErr w:type="spellStart"/>
      <w:r w:rsidRPr="00930077">
        <w:rPr>
          <w:b/>
          <w:bCs/>
        </w:rPr>
        <w:t>Deven</w:t>
      </w:r>
      <w:proofErr w:type="spellEnd"/>
      <w:r w:rsidRPr="00930077">
        <w:rPr>
          <w:b/>
          <w:bCs/>
        </w:rPr>
        <w:t>:</w:t>
      </w:r>
      <w:r w:rsidR="006F02A5" w:rsidRPr="00003BA7">
        <w:t xml:space="preserve"> </w:t>
      </w:r>
      <w:r w:rsidRPr="00003BA7">
        <w:t>Gosh</w:t>
      </w:r>
      <w:proofErr w:type="gramStart"/>
      <w:r w:rsidRPr="00003BA7">
        <w:t>, actually, let</w:t>
      </w:r>
      <w:proofErr w:type="gramEnd"/>
      <w:r w:rsidRPr="00003BA7">
        <w:t xml:space="preserve"> me pull up my </w:t>
      </w:r>
      <w:r w:rsidR="006F02A5" w:rsidRPr="00003BA7">
        <w:t>WhatsApp</w:t>
      </w:r>
      <w:r w:rsidRPr="00003BA7">
        <w:t xml:space="preserve"> on my phone. </w:t>
      </w:r>
      <w:r w:rsidR="006F02A5" w:rsidRPr="00003BA7">
        <w:t>Y</w:t>
      </w:r>
      <w:r w:rsidRPr="00003BA7">
        <w:t>eah, June 18</w:t>
      </w:r>
      <w:r w:rsidR="006F02A5" w:rsidRPr="00003BA7">
        <w:t>th,</w:t>
      </w:r>
      <w:r w:rsidRPr="00003BA7">
        <w:t xml:space="preserve"> </w:t>
      </w:r>
      <w:r w:rsidR="006F02A5" w:rsidRPr="00003BA7">
        <w:t>o</w:t>
      </w:r>
      <w:r w:rsidRPr="00003BA7">
        <w:t>h</w:t>
      </w:r>
      <w:r w:rsidR="006F02A5" w:rsidRPr="00003BA7">
        <w:t xml:space="preserve">, </w:t>
      </w:r>
      <w:r w:rsidRPr="00003BA7">
        <w:t xml:space="preserve">my gosh, I get a message. </w:t>
      </w:r>
      <w:r w:rsidR="006F02A5" w:rsidRPr="00003BA7">
        <w:t>"</w:t>
      </w:r>
      <w:r w:rsidRPr="00003BA7">
        <w:t>Hi, my dear friend,</w:t>
      </w:r>
      <w:r w:rsidR="006F02A5" w:rsidRPr="00003BA7">
        <w:t>"</w:t>
      </w:r>
      <w:r w:rsidRPr="00003BA7">
        <w:t xml:space="preserve"> and it's like</w:t>
      </w:r>
      <w:r w:rsidR="006F02A5" w:rsidRPr="00003BA7">
        <w:t>, "</w:t>
      </w:r>
      <w:r w:rsidRPr="00003BA7">
        <w:t>Hello, who is this?</w:t>
      </w:r>
      <w:r w:rsidR="006F02A5" w:rsidRPr="00003BA7">
        <w:t>"</w:t>
      </w:r>
      <w:r w:rsidRPr="00003BA7">
        <w:t xml:space="preserve"> And he sends a photograph of him in uniform with a bunch of other soldiers. I'm like, </w:t>
      </w:r>
      <w:r w:rsidR="006F02A5" w:rsidRPr="00003BA7">
        <w:t>"</w:t>
      </w:r>
      <w:r w:rsidRPr="00003BA7">
        <w:t>Oh</w:t>
      </w:r>
      <w:r w:rsidR="006F02A5" w:rsidRPr="00003BA7">
        <w:t xml:space="preserve">, </w:t>
      </w:r>
      <w:r w:rsidRPr="00003BA7">
        <w:t>my gosh, this is Mirza.</w:t>
      </w:r>
      <w:r w:rsidR="006F02A5" w:rsidRPr="00003BA7">
        <w:t>"</w:t>
      </w:r>
    </w:p>
    <w:p w14:paraId="424AE9D7" w14:textId="22C41414" w:rsidR="00DC097B" w:rsidRDefault="00930077" w:rsidP="00DC097B">
      <w:r w:rsidRPr="00930077">
        <w:rPr>
          <w:b/>
          <w:bCs/>
        </w:rPr>
        <w:t>Shaina:</w:t>
      </w:r>
      <w:r w:rsidR="00006A03" w:rsidRPr="00003BA7">
        <w:t xml:space="preserve"> </w:t>
      </w:r>
      <w:r w:rsidRPr="00003BA7">
        <w:t xml:space="preserve">Before leaving Afghanistan, </w:t>
      </w:r>
      <w:proofErr w:type="spellStart"/>
      <w:r w:rsidRPr="00003BA7">
        <w:t>Dev</w:t>
      </w:r>
      <w:r w:rsidR="00006A03" w:rsidRPr="00003BA7">
        <w:t>e</w:t>
      </w:r>
      <w:r w:rsidRPr="00003BA7">
        <w:t>n</w:t>
      </w:r>
      <w:proofErr w:type="spellEnd"/>
      <w:r w:rsidRPr="00003BA7">
        <w:t xml:space="preserve"> had scribbled something down on a piece of paper and given it to Mirza</w:t>
      </w:r>
      <w:r w:rsidR="006B3DFE">
        <w:t>.</w:t>
      </w:r>
    </w:p>
    <w:p w14:paraId="5E1A0601" w14:textId="13784675" w:rsidR="00DC097B" w:rsidRDefault="00930077" w:rsidP="00DC097B">
      <w:r w:rsidRPr="00930077">
        <w:rPr>
          <w:b/>
          <w:bCs/>
        </w:rPr>
        <w:t>Mirza:</w:t>
      </w:r>
      <w:r w:rsidR="00006A03" w:rsidRPr="00003BA7">
        <w:t xml:space="preserve"> [foreign language</w:t>
      </w:r>
      <w:r w:rsidR="006B3DFE">
        <w:t xml:space="preserve"> translated</w:t>
      </w:r>
      <w:r w:rsidR="00006A03" w:rsidRPr="00003BA7">
        <w:t>]</w:t>
      </w:r>
      <w:r w:rsidR="006B3DFE">
        <w:t xml:space="preserve"> </w:t>
      </w:r>
      <w:proofErr w:type="spellStart"/>
      <w:r w:rsidR="00006A03" w:rsidRPr="00003BA7">
        <w:t>Deven</w:t>
      </w:r>
      <w:proofErr w:type="spellEnd"/>
      <w:r w:rsidR="00006A03" w:rsidRPr="00003BA7">
        <w:t xml:space="preserve"> give me his </w:t>
      </w:r>
      <w:r w:rsidRPr="00003BA7">
        <w:t>number in a small paper</w:t>
      </w:r>
      <w:r w:rsidR="00006A03" w:rsidRPr="00003BA7">
        <w:t xml:space="preserve">, </w:t>
      </w:r>
      <w:r w:rsidRPr="00003BA7">
        <w:t xml:space="preserve">like in capacity of a phone number. </w:t>
      </w:r>
      <w:proofErr w:type="gramStart"/>
      <w:r w:rsidR="006B3DFE">
        <w:t xml:space="preserve">That </w:t>
      </w:r>
      <w:r w:rsidRPr="00003BA7">
        <w:t>small paper</w:t>
      </w:r>
      <w:r w:rsidR="00006A03" w:rsidRPr="00003BA7">
        <w:t>,</w:t>
      </w:r>
      <w:proofErr w:type="gramEnd"/>
      <w:r w:rsidR="00006A03" w:rsidRPr="00003BA7">
        <w:t xml:space="preserve"> </w:t>
      </w:r>
      <w:r w:rsidR="006B3DFE">
        <w:t xml:space="preserve">kept </w:t>
      </w:r>
      <w:r w:rsidRPr="00003BA7">
        <w:t xml:space="preserve">that one in my </w:t>
      </w:r>
      <w:r w:rsidR="00006A03" w:rsidRPr="00003BA7">
        <w:t>wallet, money wallet.</w:t>
      </w:r>
    </w:p>
    <w:p w14:paraId="73BDC39D" w14:textId="77777777" w:rsidR="00DC097B" w:rsidRDefault="00930077" w:rsidP="00DC097B">
      <w:r w:rsidRPr="00930077">
        <w:rPr>
          <w:b/>
          <w:bCs/>
        </w:rPr>
        <w:t>Shaina:</w:t>
      </w:r>
      <w:r w:rsidR="00006A03" w:rsidRPr="00003BA7">
        <w:t xml:space="preserve"> </w:t>
      </w:r>
      <w:r w:rsidRPr="00003BA7">
        <w:t>Hello</w:t>
      </w:r>
      <w:r w:rsidR="00006A03" w:rsidRPr="00003BA7">
        <w:t>?</w:t>
      </w:r>
    </w:p>
    <w:p w14:paraId="59517C38" w14:textId="77777777" w:rsidR="00DC097B" w:rsidRDefault="00006A03" w:rsidP="00DC097B">
      <w:r w:rsidRPr="00003BA7">
        <w:t>[phone ringing]</w:t>
      </w:r>
    </w:p>
    <w:p w14:paraId="684ECA2E" w14:textId="27FA8344" w:rsidR="00DC097B" w:rsidRDefault="00930077" w:rsidP="00DC097B">
      <w:r w:rsidRPr="00930077">
        <w:rPr>
          <w:b/>
          <w:bCs/>
        </w:rPr>
        <w:t>Shaina:</w:t>
      </w:r>
      <w:r w:rsidR="00006A03" w:rsidRPr="00003BA7">
        <w:t xml:space="preserve"> Mirza is in Kabul</w:t>
      </w:r>
      <w:r w:rsidR="006B3DFE">
        <w:t>. T</w:t>
      </w:r>
      <w:r w:rsidRPr="00003BA7">
        <w:t>he internet cuts out a lot.</w:t>
      </w:r>
    </w:p>
    <w:p w14:paraId="2BB936C2" w14:textId="4A9F242E" w:rsidR="00DC097B" w:rsidRDefault="00930077" w:rsidP="00DC097B">
      <w:r w:rsidRPr="00930077">
        <w:rPr>
          <w:b/>
          <w:bCs/>
        </w:rPr>
        <w:t>Mirza</w:t>
      </w:r>
      <w:r w:rsidR="006B3DFE">
        <w:rPr>
          <w:b/>
          <w:bCs/>
        </w:rPr>
        <w:t>'s Friend</w:t>
      </w:r>
      <w:r w:rsidRPr="00930077">
        <w:rPr>
          <w:b/>
          <w:bCs/>
        </w:rPr>
        <w:t>:</w:t>
      </w:r>
      <w:r w:rsidR="00A10A5B" w:rsidRPr="00003BA7">
        <w:t xml:space="preserve"> </w:t>
      </w:r>
      <w:r w:rsidRPr="00003BA7">
        <w:t>Hi</w:t>
      </w:r>
      <w:r w:rsidR="00A10A5B" w:rsidRPr="00003BA7">
        <w:t>, Shaina</w:t>
      </w:r>
      <w:r w:rsidRPr="00003BA7">
        <w:t>.</w:t>
      </w:r>
    </w:p>
    <w:p w14:paraId="0DDBB4A5" w14:textId="77777777" w:rsidR="00DC097B" w:rsidRDefault="00930077" w:rsidP="00DC097B">
      <w:r w:rsidRPr="00930077">
        <w:rPr>
          <w:b/>
          <w:bCs/>
        </w:rPr>
        <w:t>Shaina:</w:t>
      </w:r>
      <w:r w:rsidR="00A10A5B" w:rsidRPr="00003BA7">
        <w:t xml:space="preserve"> </w:t>
      </w:r>
      <w:r w:rsidRPr="00003BA7">
        <w:t xml:space="preserve">Hi. </w:t>
      </w:r>
    </w:p>
    <w:p w14:paraId="66FD0AE7" w14:textId="59EDEF1D" w:rsidR="00DC097B" w:rsidRDefault="00930077" w:rsidP="00DC097B">
      <w:r w:rsidRPr="00930077">
        <w:rPr>
          <w:b/>
          <w:bCs/>
        </w:rPr>
        <w:lastRenderedPageBreak/>
        <w:t>Mirza</w:t>
      </w:r>
      <w:r w:rsidR="006B3DFE">
        <w:rPr>
          <w:b/>
          <w:bCs/>
        </w:rPr>
        <w:t>'s Friend</w:t>
      </w:r>
      <w:r w:rsidRPr="00930077">
        <w:rPr>
          <w:b/>
          <w:bCs/>
        </w:rPr>
        <w:t>:</w:t>
      </w:r>
      <w:r w:rsidR="00A10A5B" w:rsidRPr="00003BA7">
        <w:t xml:space="preserve"> </w:t>
      </w:r>
      <w:r w:rsidRPr="00003BA7">
        <w:t>So</w:t>
      </w:r>
      <w:r w:rsidR="00A10A5B" w:rsidRPr="00003BA7">
        <w:t xml:space="preserve">, </w:t>
      </w:r>
      <w:r w:rsidRPr="00003BA7">
        <w:t xml:space="preserve">I just had replaced </w:t>
      </w:r>
      <w:r w:rsidR="00A10A5B" w:rsidRPr="00003BA7">
        <w:t xml:space="preserve">the net, so it's </w:t>
      </w:r>
      <w:r w:rsidRPr="00003BA7">
        <w:t>good now so we can</w:t>
      </w:r>
      <w:r w:rsidR="00A10A5B" w:rsidRPr="00003BA7">
        <w:t>--</w:t>
      </w:r>
    </w:p>
    <w:p w14:paraId="2E9EC56B" w14:textId="77777777" w:rsidR="00DC097B" w:rsidRDefault="00930077" w:rsidP="00DC097B">
      <w:r w:rsidRPr="00930077">
        <w:rPr>
          <w:b/>
          <w:bCs/>
        </w:rPr>
        <w:t>Shaina:</w:t>
      </w:r>
      <w:r w:rsidR="00A10A5B" w:rsidRPr="00003BA7">
        <w:t xml:space="preserve"> A friend is </w:t>
      </w:r>
      <w:r w:rsidRPr="00003BA7">
        <w:t>translating for him</w:t>
      </w:r>
      <w:r w:rsidR="00A10A5B" w:rsidRPr="00003BA7">
        <w:t xml:space="preserve">. </w:t>
      </w:r>
    </w:p>
    <w:p w14:paraId="0B689D80" w14:textId="55BB3E2E" w:rsidR="00DC097B" w:rsidRDefault="00930077" w:rsidP="00DC097B">
      <w:r w:rsidRPr="00930077">
        <w:rPr>
          <w:b/>
          <w:bCs/>
        </w:rPr>
        <w:t>Mirza:</w:t>
      </w:r>
      <w:r w:rsidR="00B2015D" w:rsidRPr="00003BA7">
        <w:t xml:space="preserve"> I translate</w:t>
      </w:r>
      <w:r w:rsidR="006B3DFE">
        <w:t xml:space="preserve">d </w:t>
      </w:r>
      <w:r w:rsidR="00B2015D" w:rsidRPr="00003BA7">
        <w:t>for Mirza</w:t>
      </w:r>
      <w:r w:rsidRPr="00003BA7">
        <w:t>. Honestly</w:t>
      </w:r>
      <w:r w:rsidR="00B2015D" w:rsidRPr="00003BA7">
        <w:t xml:space="preserve">, </w:t>
      </w:r>
      <w:r w:rsidRPr="00003BA7">
        <w:t>I lost it</w:t>
      </w:r>
      <w:r w:rsidR="00B2015D" w:rsidRPr="00003BA7">
        <w:t>. His wallet and his--</w:t>
      </w:r>
    </w:p>
    <w:p w14:paraId="04BAD030" w14:textId="77777777" w:rsidR="00DC097B" w:rsidRDefault="00930077" w:rsidP="00DC097B">
      <w:r w:rsidRPr="00930077">
        <w:rPr>
          <w:b/>
          <w:bCs/>
        </w:rPr>
        <w:t>Shaina:</w:t>
      </w:r>
      <w:r w:rsidR="00B2015D" w:rsidRPr="00003BA7">
        <w:t xml:space="preserve"> Mirza lost his wallet </w:t>
      </w:r>
      <w:r w:rsidRPr="00003BA7">
        <w:t>and then eight years later, he was rearranging his room</w:t>
      </w:r>
      <w:r w:rsidR="00B2015D" w:rsidRPr="00003BA7">
        <w:t>.</w:t>
      </w:r>
    </w:p>
    <w:p w14:paraId="35DB5990" w14:textId="139847A7" w:rsidR="00DC097B" w:rsidRDefault="00930077" w:rsidP="00DC097B">
      <w:r w:rsidRPr="00930077">
        <w:rPr>
          <w:b/>
          <w:bCs/>
        </w:rPr>
        <w:t>Mirza:</w:t>
      </w:r>
      <w:r w:rsidR="00B2015D" w:rsidRPr="00003BA7">
        <w:t xml:space="preserve"> Fall </w:t>
      </w:r>
      <w:r w:rsidRPr="00003BA7">
        <w:t xml:space="preserve">back off my desk, </w:t>
      </w:r>
      <w:r w:rsidR="00B2015D" w:rsidRPr="00003BA7">
        <w:t xml:space="preserve">so </w:t>
      </w:r>
      <w:r w:rsidRPr="00003BA7">
        <w:t>then we found it</w:t>
      </w:r>
      <w:r w:rsidR="00B2015D" w:rsidRPr="00003BA7">
        <w:t>. [foreign language] H</w:t>
      </w:r>
      <w:r w:rsidRPr="00003BA7">
        <w:t xml:space="preserve">e said that only </w:t>
      </w:r>
      <w:proofErr w:type="spellStart"/>
      <w:r w:rsidR="00395527" w:rsidRPr="00003BA7">
        <w:t>Deven</w:t>
      </w:r>
      <w:proofErr w:type="spellEnd"/>
      <w:r w:rsidRPr="00003BA7">
        <w:t xml:space="preserve"> </w:t>
      </w:r>
      <w:r w:rsidR="00B2015D" w:rsidRPr="00003BA7">
        <w:t>g</w:t>
      </w:r>
      <w:r w:rsidRPr="00003BA7">
        <w:t>ive me his number. So</w:t>
      </w:r>
      <w:r w:rsidR="00B2015D" w:rsidRPr="00003BA7">
        <w:t xml:space="preserve">, </w:t>
      </w:r>
      <w:r w:rsidRPr="00003BA7">
        <w:t xml:space="preserve">when he </w:t>
      </w:r>
      <w:proofErr w:type="gramStart"/>
      <w:r w:rsidRPr="00003BA7">
        <w:t>give</w:t>
      </w:r>
      <w:proofErr w:type="gramEnd"/>
      <w:r w:rsidR="00B2015D" w:rsidRPr="00003BA7">
        <w:t xml:space="preserve"> </w:t>
      </w:r>
      <w:r w:rsidRPr="00003BA7">
        <w:t xml:space="preserve">me his number, so I put </w:t>
      </w:r>
      <w:r w:rsidR="00B2015D" w:rsidRPr="00003BA7">
        <w:t xml:space="preserve">it in </w:t>
      </w:r>
      <w:r w:rsidRPr="00003BA7">
        <w:t>my wallet. So</w:t>
      </w:r>
      <w:r w:rsidR="006F2513">
        <w:t>,</w:t>
      </w:r>
      <w:r w:rsidRPr="00003BA7">
        <w:t xml:space="preserve"> then I called </w:t>
      </w:r>
      <w:r w:rsidR="006F2513">
        <w:t xml:space="preserve">on </w:t>
      </w:r>
      <w:r w:rsidR="00F66CB3" w:rsidRPr="00003BA7">
        <w:t xml:space="preserve">WhatsApp </w:t>
      </w:r>
      <w:r w:rsidRPr="00003BA7">
        <w:t xml:space="preserve">for </w:t>
      </w:r>
      <w:proofErr w:type="spellStart"/>
      <w:r w:rsidR="00395527" w:rsidRPr="00003BA7">
        <w:t>Deven</w:t>
      </w:r>
      <w:proofErr w:type="spellEnd"/>
      <w:r w:rsidR="006F2513">
        <w:t>. T</w:t>
      </w:r>
      <w:r w:rsidRPr="00003BA7">
        <w:t>hen</w:t>
      </w:r>
      <w:r w:rsidR="006F2513">
        <w:t xml:space="preserve">, the </w:t>
      </w:r>
      <w:r w:rsidRPr="00003BA7">
        <w:t>first call</w:t>
      </w:r>
      <w:r w:rsidR="00F66CB3" w:rsidRPr="00003BA7">
        <w:t xml:space="preserve"> h</w:t>
      </w:r>
      <w:r w:rsidRPr="00003BA7">
        <w:t xml:space="preserve">e knows me that </w:t>
      </w:r>
      <w:r w:rsidR="00F66CB3" w:rsidRPr="00003BA7">
        <w:t>I'm Mirza</w:t>
      </w:r>
      <w:r w:rsidRPr="00003BA7">
        <w:t>.</w:t>
      </w:r>
    </w:p>
    <w:p w14:paraId="31F39691" w14:textId="77777777" w:rsidR="00DC097B" w:rsidRDefault="00930077" w:rsidP="00DC097B">
      <w:proofErr w:type="spellStart"/>
      <w:r w:rsidRPr="00930077">
        <w:rPr>
          <w:b/>
          <w:bCs/>
        </w:rPr>
        <w:t>Deven</w:t>
      </w:r>
      <w:proofErr w:type="spellEnd"/>
      <w:r w:rsidRPr="00930077">
        <w:rPr>
          <w:b/>
          <w:bCs/>
        </w:rPr>
        <w:t>:</w:t>
      </w:r>
      <w:r w:rsidR="00F66CB3" w:rsidRPr="00003BA7">
        <w:t xml:space="preserve"> </w:t>
      </w:r>
      <w:r w:rsidRPr="00003BA7">
        <w:t xml:space="preserve">There was a part of me that's like, </w:t>
      </w:r>
      <w:r w:rsidR="00F66CB3" w:rsidRPr="00003BA7">
        <w:t>"W</w:t>
      </w:r>
      <w:r w:rsidRPr="00003BA7">
        <w:t>hy is he hitting me up almost nine and a half years later?</w:t>
      </w:r>
      <w:r w:rsidR="00F66CB3" w:rsidRPr="00003BA7">
        <w:t>"</w:t>
      </w:r>
    </w:p>
    <w:p w14:paraId="10DAE14D" w14:textId="22AE9B18" w:rsidR="00DC097B" w:rsidRDefault="00930077" w:rsidP="00DC097B">
      <w:r w:rsidRPr="00930077">
        <w:rPr>
          <w:b/>
          <w:bCs/>
        </w:rPr>
        <w:t>Mirza:</w:t>
      </w:r>
      <w:r w:rsidR="00F66CB3" w:rsidRPr="00003BA7">
        <w:t xml:space="preserve"> [foreign language] T</w:t>
      </w:r>
      <w:r w:rsidRPr="00003BA7">
        <w:t xml:space="preserve">he only purpose was just </w:t>
      </w:r>
      <w:r w:rsidR="00F66CB3" w:rsidRPr="00003BA7">
        <w:t xml:space="preserve">asking how he is, how is his life now, is he still in army or he left. It's only </w:t>
      </w:r>
      <w:r w:rsidRPr="00003BA7">
        <w:t>for as a friend</w:t>
      </w:r>
      <w:r w:rsidR="00F66CB3" w:rsidRPr="00003BA7">
        <w:t xml:space="preserve">ly purpose </w:t>
      </w:r>
      <w:r w:rsidRPr="00003BA7">
        <w:t>to greet him.</w:t>
      </w:r>
    </w:p>
    <w:p w14:paraId="3F425BD4" w14:textId="6EF3BA13" w:rsidR="00DC097B" w:rsidRDefault="00930077" w:rsidP="00DC097B">
      <w:proofErr w:type="spellStart"/>
      <w:r w:rsidRPr="00930077">
        <w:rPr>
          <w:b/>
          <w:bCs/>
        </w:rPr>
        <w:t>Deven</w:t>
      </w:r>
      <w:proofErr w:type="spellEnd"/>
      <w:r w:rsidRPr="00930077">
        <w:rPr>
          <w:b/>
          <w:bCs/>
        </w:rPr>
        <w:t>:</w:t>
      </w:r>
      <w:r w:rsidR="00F66CB3" w:rsidRPr="00003BA7">
        <w:t xml:space="preserve"> </w:t>
      </w:r>
      <w:r w:rsidRPr="00003BA7">
        <w:t>And he's asking me questions</w:t>
      </w:r>
      <w:r w:rsidR="00F66CB3" w:rsidRPr="00003BA7">
        <w:t>, h</w:t>
      </w:r>
      <w:r w:rsidRPr="00003BA7">
        <w:t>ow's the family? I told him I just got married, sent him a picture. And he sends me a picture of</w:t>
      </w:r>
      <w:r w:rsidR="00DB2167">
        <w:t xml:space="preserve">-- </w:t>
      </w:r>
      <w:r w:rsidRPr="00003BA7">
        <w:t>he's got a young son and sends me the emoji of a family.</w:t>
      </w:r>
    </w:p>
    <w:p w14:paraId="2702BD87" w14:textId="77777777" w:rsidR="00DC097B" w:rsidRDefault="00930077" w:rsidP="00DC097B">
      <w:r w:rsidRPr="00930077">
        <w:rPr>
          <w:b/>
          <w:bCs/>
        </w:rPr>
        <w:t>Shaina:</w:t>
      </w:r>
      <w:r w:rsidR="00F66CB3" w:rsidRPr="00003BA7">
        <w:t xml:space="preserve"> </w:t>
      </w:r>
      <w:proofErr w:type="spellStart"/>
      <w:r w:rsidR="00395527" w:rsidRPr="00003BA7">
        <w:t>Deven</w:t>
      </w:r>
      <w:proofErr w:type="spellEnd"/>
      <w:r w:rsidRPr="00003BA7">
        <w:t xml:space="preserve"> and Mirza had more back and forth. Mirza had moved to </w:t>
      </w:r>
      <w:r w:rsidR="00F66CB3" w:rsidRPr="00003BA7">
        <w:t>Kabul</w:t>
      </w:r>
      <w:r w:rsidRPr="00003BA7">
        <w:t>, Devon to Charlotte</w:t>
      </w:r>
      <w:r w:rsidR="00F66CB3" w:rsidRPr="00003BA7">
        <w:t xml:space="preserve">. </w:t>
      </w:r>
      <w:r w:rsidRPr="00003BA7">
        <w:t>Mirza was working as a shopkeeper, Devon as a manager at a tech company.</w:t>
      </w:r>
    </w:p>
    <w:p w14:paraId="037696DB" w14:textId="77777777" w:rsidR="00DC097B" w:rsidRDefault="00930077" w:rsidP="00DC097B">
      <w:proofErr w:type="spellStart"/>
      <w:r w:rsidRPr="00930077">
        <w:rPr>
          <w:b/>
          <w:bCs/>
        </w:rPr>
        <w:t>Deven</w:t>
      </w:r>
      <w:proofErr w:type="spellEnd"/>
      <w:r w:rsidRPr="00930077">
        <w:rPr>
          <w:b/>
          <w:bCs/>
        </w:rPr>
        <w:t>:</w:t>
      </w:r>
      <w:r w:rsidR="007A11CF" w:rsidRPr="00003BA7">
        <w:t xml:space="preserve"> </w:t>
      </w:r>
      <w:r w:rsidRPr="00003BA7">
        <w:t>It was like sort of warm</w:t>
      </w:r>
      <w:r w:rsidR="007A11CF" w:rsidRPr="00003BA7">
        <w:t>-</w:t>
      </w:r>
      <w:r w:rsidRPr="00003BA7">
        <w:t>hearted reconnecting</w:t>
      </w:r>
      <w:r w:rsidR="007A11CF" w:rsidRPr="00003BA7">
        <w:t xml:space="preserve">. </w:t>
      </w:r>
      <w:r w:rsidRPr="00003BA7">
        <w:t>July comes around</w:t>
      </w:r>
      <w:r w:rsidR="007A11CF" w:rsidRPr="00003BA7">
        <w:t>.</w:t>
      </w:r>
    </w:p>
    <w:p w14:paraId="689A1FAF" w14:textId="6F208292" w:rsidR="00DC097B" w:rsidRDefault="00930077" w:rsidP="00DC097B">
      <w:r w:rsidRPr="00930077">
        <w:rPr>
          <w:b/>
          <w:bCs/>
        </w:rPr>
        <w:t>Shaina:</w:t>
      </w:r>
      <w:r w:rsidR="007A11CF" w:rsidRPr="00003BA7">
        <w:t xml:space="preserve"> </w:t>
      </w:r>
      <w:proofErr w:type="spellStart"/>
      <w:r w:rsidR="00395527" w:rsidRPr="00003BA7">
        <w:t>Deven</w:t>
      </w:r>
      <w:proofErr w:type="spellEnd"/>
      <w:r w:rsidRPr="00003BA7">
        <w:t xml:space="preserve"> turned on the TV</w:t>
      </w:r>
      <w:r w:rsidR="007A11CF" w:rsidRPr="00003BA7">
        <w:t xml:space="preserve"> </w:t>
      </w:r>
      <w:r w:rsidRPr="00003BA7">
        <w:t>and watch</w:t>
      </w:r>
      <w:r w:rsidR="00FD393F">
        <w:t>ed</w:t>
      </w:r>
      <w:r w:rsidRPr="00003BA7">
        <w:t xml:space="preserve"> the White House statement about pulling American troops out of Afghanistan.</w:t>
      </w:r>
    </w:p>
    <w:p w14:paraId="54054424" w14:textId="77777777" w:rsidR="00DC097B" w:rsidRDefault="0057055B" w:rsidP="00DC097B">
      <w:r w:rsidRPr="00003BA7">
        <w:rPr>
          <w:b/>
          <w:bCs/>
        </w:rPr>
        <w:t>Person</w:t>
      </w:r>
      <w:r w:rsidR="007A11CF" w:rsidRPr="00003BA7">
        <w:rPr>
          <w:b/>
          <w:bCs/>
        </w:rPr>
        <w:t xml:space="preserve">: </w:t>
      </w:r>
      <w:r w:rsidR="007A11CF" w:rsidRPr="00003BA7">
        <w:t>Is</w:t>
      </w:r>
      <w:r w:rsidR="007A11CF" w:rsidRPr="00003BA7">
        <w:rPr>
          <w:b/>
          <w:bCs/>
        </w:rPr>
        <w:t xml:space="preserve"> </w:t>
      </w:r>
      <w:r w:rsidRPr="00003BA7">
        <w:t xml:space="preserve">totally </w:t>
      </w:r>
      <w:r w:rsidR="007A11CF" w:rsidRPr="00003BA7">
        <w:t xml:space="preserve">Taliban </w:t>
      </w:r>
      <w:r w:rsidRPr="00003BA7">
        <w:t>takeover of Afghanistan now inevitable</w:t>
      </w:r>
      <w:r w:rsidR="007A11CF" w:rsidRPr="00003BA7">
        <w:t>?</w:t>
      </w:r>
      <w:r w:rsidRPr="00003BA7">
        <w:t xml:space="preserve"> </w:t>
      </w:r>
    </w:p>
    <w:p w14:paraId="3BEB0399" w14:textId="77777777" w:rsidR="00DC097B" w:rsidRDefault="007A11CF" w:rsidP="00DC097B">
      <w:r w:rsidRPr="00003BA7">
        <w:rPr>
          <w:b/>
          <w:bCs/>
        </w:rPr>
        <w:t xml:space="preserve">Biden: </w:t>
      </w:r>
      <w:r w:rsidRPr="00003BA7">
        <w:t xml:space="preserve">No, it is not. </w:t>
      </w:r>
    </w:p>
    <w:p w14:paraId="0EE1783D" w14:textId="77777777" w:rsidR="00DC097B" w:rsidRDefault="0057055B" w:rsidP="00DC097B">
      <w:r w:rsidRPr="00003BA7">
        <w:rPr>
          <w:b/>
          <w:bCs/>
        </w:rPr>
        <w:t>Person</w:t>
      </w:r>
      <w:r w:rsidR="007A11CF" w:rsidRPr="00003BA7">
        <w:rPr>
          <w:b/>
          <w:bCs/>
        </w:rPr>
        <w:t xml:space="preserve">: </w:t>
      </w:r>
      <w:r w:rsidR="007A11CF" w:rsidRPr="00003BA7">
        <w:t>Why?</w:t>
      </w:r>
    </w:p>
    <w:p w14:paraId="5ED0F88A" w14:textId="493CD967" w:rsidR="00DC097B" w:rsidRDefault="00E45B60" w:rsidP="00DC097B">
      <w:r>
        <w:rPr>
          <w:b/>
          <w:bCs/>
        </w:rPr>
        <w:t xml:space="preserve">President </w:t>
      </w:r>
      <w:r w:rsidR="007A11CF" w:rsidRPr="00003BA7">
        <w:rPr>
          <w:b/>
          <w:bCs/>
        </w:rPr>
        <w:t xml:space="preserve">Biden: </w:t>
      </w:r>
      <w:r w:rsidR="007A11CF" w:rsidRPr="00003BA7">
        <w:t xml:space="preserve">Because you have the Afghan troops have </w:t>
      </w:r>
      <w:r w:rsidR="00733F0B" w:rsidRPr="00003BA7">
        <w:t>300,000</w:t>
      </w:r>
      <w:r w:rsidR="0057055B" w:rsidRPr="00003BA7">
        <w:t>--</w:t>
      </w:r>
    </w:p>
    <w:p w14:paraId="3138E945" w14:textId="77777777" w:rsidR="00DC097B" w:rsidRDefault="00930077" w:rsidP="00DC097B">
      <w:proofErr w:type="spellStart"/>
      <w:r w:rsidRPr="00930077">
        <w:rPr>
          <w:b/>
          <w:bCs/>
        </w:rPr>
        <w:t>Deven</w:t>
      </w:r>
      <w:proofErr w:type="spellEnd"/>
      <w:r w:rsidRPr="00930077">
        <w:rPr>
          <w:b/>
          <w:bCs/>
        </w:rPr>
        <w:t>:</w:t>
      </w:r>
      <w:r w:rsidRPr="00003BA7">
        <w:t xml:space="preserve"> </w:t>
      </w:r>
      <w:r w:rsidR="0057055B" w:rsidRPr="00003BA7">
        <w:t xml:space="preserve">In my head, </w:t>
      </w:r>
      <w:r w:rsidRPr="00003BA7">
        <w:t xml:space="preserve">I'm like, </w:t>
      </w:r>
      <w:r w:rsidR="0057055B" w:rsidRPr="00003BA7">
        <w:t>"I</w:t>
      </w:r>
      <w:r w:rsidRPr="00003BA7">
        <w:t>f the Taliban</w:t>
      </w:r>
      <w:r w:rsidR="0057055B" w:rsidRPr="00003BA7">
        <w:t>'s</w:t>
      </w:r>
      <w:r w:rsidRPr="00003BA7">
        <w:t xml:space="preserve"> getting momentum, the way they are like, this country is about to implode.</w:t>
      </w:r>
      <w:r w:rsidR="0057055B" w:rsidRPr="00003BA7">
        <w:t>"</w:t>
      </w:r>
    </w:p>
    <w:p w14:paraId="6122DCF9" w14:textId="1CAC5356" w:rsidR="00DC097B" w:rsidRDefault="00930077" w:rsidP="00DC097B">
      <w:r w:rsidRPr="00930077">
        <w:rPr>
          <w:b/>
          <w:bCs/>
        </w:rPr>
        <w:t>Mirza:</w:t>
      </w:r>
      <w:r w:rsidR="0057055B" w:rsidRPr="00003BA7">
        <w:t xml:space="preserve"> </w:t>
      </w:r>
      <w:r w:rsidRPr="00003BA7">
        <w:t>My wife was constantly asking me about like, if they found you</w:t>
      </w:r>
      <w:r w:rsidR="00B021FB">
        <w:t xml:space="preserve">, </w:t>
      </w:r>
      <w:r w:rsidRPr="00003BA7">
        <w:t>what they will do with you, because of my background of</w:t>
      </w:r>
      <w:r w:rsidR="003229BB" w:rsidRPr="00003BA7">
        <w:t xml:space="preserve"> [voice breaks] a</w:t>
      </w:r>
      <w:r w:rsidRPr="00003BA7">
        <w:t>nd then also, if they found that you are</w:t>
      </w:r>
      <w:r w:rsidR="003229BB" w:rsidRPr="00003BA7">
        <w:t xml:space="preserve">, </w:t>
      </w:r>
      <w:r w:rsidRPr="00003BA7">
        <w:t xml:space="preserve">100% </w:t>
      </w:r>
      <w:r w:rsidR="003229BB" w:rsidRPr="00003BA7">
        <w:t xml:space="preserve">sure </w:t>
      </w:r>
      <w:r w:rsidRPr="00003BA7">
        <w:t xml:space="preserve">that they will </w:t>
      </w:r>
      <w:r w:rsidR="003229BB" w:rsidRPr="00003BA7">
        <w:t xml:space="preserve">kill </w:t>
      </w:r>
      <w:r w:rsidRPr="00003BA7">
        <w:t>me</w:t>
      </w:r>
      <w:r w:rsidR="003229BB" w:rsidRPr="00003BA7">
        <w:t>.</w:t>
      </w:r>
    </w:p>
    <w:p w14:paraId="169F8D85" w14:textId="77777777" w:rsidR="00DC097B" w:rsidRDefault="00930077" w:rsidP="00DC097B">
      <w:r w:rsidRPr="00930077">
        <w:rPr>
          <w:b/>
          <w:bCs/>
        </w:rPr>
        <w:t>Shaina:</w:t>
      </w:r>
      <w:r w:rsidR="003229BB" w:rsidRPr="00003BA7">
        <w:t xml:space="preserve"> T</w:t>
      </w:r>
      <w:r w:rsidRPr="00003BA7">
        <w:t>he Taliban was hunting down anyone who had worked with the US government. So</w:t>
      </w:r>
      <w:r w:rsidR="003229BB" w:rsidRPr="00003BA7">
        <w:t xml:space="preserve">, </w:t>
      </w:r>
      <w:r w:rsidRPr="00003BA7">
        <w:t>in July, Mirza took his family into hiding.</w:t>
      </w:r>
    </w:p>
    <w:p w14:paraId="12DC864C" w14:textId="77777777" w:rsidR="00DC097B" w:rsidRDefault="00930077" w:rsidP="00DC097B">
      <w:proofErr w:type="spellStart"/>
      <w:r w:rsidRPr="00930077">
        <w:rPr>
          <w:b/>
          <w:bCs/>
        </w:rPr>
        <w:t>Deven</w:t>
      </w:r>
      <w:proofErr w:type="spellEnd"/>
      <w:r w:rsidRPr="00930077">
        <w:rPr>
          <w:b/>
          <w:bCs/>
        </w:rPr>
        <w:t>:</w:t>
      </w:r>
      <w:r w:rsidR="00C421A1" w:rsidRPr="00003BA7">
        <w:t xml:space="preserve"> </w:t>
      </w:r>
      <w:r w:rsidRPr="00003BA7">
        <w:t xml:space="preserve">I'm </w:t>
      </w:r>
      <w:proofErr w:type="gramStart"/>
      <w:r w:rsidRPr="00003BA7">
        <w:t>actually looking</w:t>
      </w:r>
      <w:proofErr w:type="gramEnd"/>
      <w:r w:rsidRPr="00003BA7">
        <w:t xml:space="preserve"> at it right now at my phone and going back to like early July. And he's like, </w:t>
      </w:r>
      <w:r w:rsidR="00C421A1" w:rsidRPr="00003BA7">
        <w:t>"H</w:t>
      </w:r>
      <w:r w:rsidRPr="00003BA7">
        <w:t>ey</w:t>
      </w:r>
      <w:r w:rsidR="00C421A1" w:rsidRPr="00003BA7">
        <w:t xml:space="preserve">," </w:t>
      </w:r>
      <w:r w:rsidRPr="00003BA7">
        <w:t xml:space="preserve">gently asking, </w:t>
      </w:r>
      <w:r w:rsidR="00C421A1" w:rsidRPr="00003BA7">
        <w:t>"W</w:t>
      </w:r>
      <w:r w:rsidRPr="00003BA7">
        <w:t>hat's the visa process? Is it possible for former Afghan army to apply?</w:t>
      </w:r>
      <w:r w:rsidR="00C421A1" w:rsidRPr="00003BA7">
        <w:t>"</w:t>
      </w:r>
      <w:r w:rsidRPr="00003BA7">
        <w:t xml:space="preserve"> And I said, </w:t>
      </w:r>
      <w:r w:rsidR="00C421A1" w:rsidRPr="00003BA7">
        <w:t xml:space="preserve">"Ah, </w:t>
      </w:r>
      <w:r w:rsidRPr="00003BA7">
        <w:t>I don't think so.</w:t>
      </w:r>
      <w:r w:rsidR="00C421A1" w:rsidRPr="00003BA7">
        <w:t xml:space="preserve"> </w:t>
      </w:r>
      <w:r w:rsidRPr="00003BA7">
        <w:t>Why do you ask</w:t>
      </w:r>
      <w:r w:rsidR="00C421A1" w:rsidRPr="00003BA7">
        <w:t>?" H</w:t>
      </w:r>
      <w:r w:rsidRPr="00003BA7">
        <w:t>e's like</w:t>
      </w:r>
      <w:r w:rsidR="00C421A1" w:rsidRPr="00003BA7">
        <w:t>, "T</w:t>
      </w:r>
      <w:r w:rsidRPr="00003BA7">
        <w:t>hings aren't getting good.</w:t>
      </w:r>
      <w:r w:rsidR="00C421A1" w:rsidRPr="00003BA7">
        <w:t>"</w:t>
      </w:r>
    </w:p>
    <w:p w14:paraId="1D50D10D" w14:textId="77777777" w:rsidR="00DC097B" w:rsidRDefault="00930077" w:rsidP="00DC097B">
      <w:r w:rsidRPr="00930077">
        <w:rPr>
          <w:b/>
          <w:bCs/>
        </w:rPr>
        <w:lastRenderedPageBreak/>
        <w:t>Shaina:</w:t>
      </w:r>
      <w:r w:rsidR="00C421A1" w:rsidRPr="00003BA7">
        <w:t xml:space="preserve"> </w:t>
      </w:r>
      <w:r w:rsidRPr="00003BA7">
        <w:t xml:space="preserve">And that's when Mirza asked </w:t>
      </w:r>
      <w:proofErr w:type="spellStart"/>
      <w:r w:rsidR="00C421A1" w:rsidRPr="00003BA7">
        <w:t>Deven</w:t>
      </w:r>
      <w:proofErr w:type="spellEnd"/>
      <w:r w:rsidRPr="00003BA7">
        <w:t xml:space="preserve"> for help.</w:t>
      </w:r>
    </w:p>
    <w:p w14:paraId="3AF9AF9F" w14:textId="77777777" w:rsidR="00DC097B" w:rsidRDefault="00930077" w:rsidP="00DC097B">
      <w:r w:rsidRPr="00930077">
        <w:rPr>
          <w:b/>
          <w:bCs/>
        </w:rPr>
        <w:t>Mirza:</w:t>
      </w:r>
      <w:r w:rsidR="00510DF5" w:rsidRPr="00003BA7">
        <w:t xml:space="preserve"> [foreign language] When I </w:t>
      </w:r>
      <w:r w:rsidRPr="00003BA7">
        <w:t>call</w:t>
      </w:r>
      <w:r w:rsidR="00510DF5" w:rsidRPr="00003BA7">
        <w:t xml:space="preserve">ed </w:t>
      </w:r>
      <w:proofErr w:type="spellStart"/>
      <w:r w:rsidR="00510DF5" w:rsidRPr="00003BA7">
        <w:t>Deven</w:t>
      </w:r>
      <w:proofErr w:type="spellEnd"/>
      <w:r w:rsidR="00510DF5" w:rsidRPr="00003BA7">
        <w:t xml:space="preserve"> </w:t>
      </w:r>
      <w:r w:rsidRPr="00003BA7">
        <w:t>for help</w:t>
      </w:r>
      <w:r w:rsidR="00510DF5" w:rsidRPr="00003BA7">
        <w:t>, t</w:t>
      </w:r>
      <w:r w:rsidRPr="00003BA7">
        <w:t>he first thing is</w:t>
      </w:r>
      <w:r w:rsidR="00510DF5" w:rsidRPr="00003BA7">
        <w:t xml:space="preserve"> </w:t>
      </w:r>
      <w:r w:rsidRPr="00003BA7">
        <w:t>I asked him for a paper</w:t>
      </w:r>
      <w:r w:rsidR="00510DF5" w:rsidRPr="00003BA7">
        <w:t>.</w:t>
      </w:r>
    </w:p>
    <w:p w14:paraId="1CB5D8E4" w14:textId="77777777" w:rsidR="00DC097B" w:rsidRDefault="00930077" w:rsidP="00DC097B">
      <w:r w:rsidRPr="00930077">
        <w:rPr>
          <w:b/>
          <w:bCs/>
        </w:rPr>
        <w:t>Shaina:</w:t>
      </w:r>
      <w:r w:rsidR="00510DF5" w:rsidRPr="00003BA7">
        <w:t xml:space="preserve"> P</w:t>
      </w:r>
      <w:r w:rsidRPr="00003BA7">
        <w:t>aperwork for asylum status</w:t>
      </w:r>
      <w:r w:rsidR="00510DF5" w:rsidRPr="00003BA7">
        <w:t xml:space="preserve">, </w:t>
      </w:r>
      <w:r w:rsidRPr="00003BA7">
        <w:t>paperwork to get him a job as a guard at the US Embassy. Anything that could help Mirza and his family get out of Afghanistan</w:t>
      </w:r>
      <w:r w:rsidR="00510DF5" w:rsidRPr="00003BA7">
        <w:t>.</w:t>
      </w:r>
    </w:p>
    <w:p w14:paraId="63492065" w14:textId="4A1BBE98" w:rsidR="00DC097B" w:rsidRDefault="00930077" w:rsidP="00DC097B">
      <w:proofErr w:type="spellStart"/>
      <w:r w:rsidRPr="00930077">
        <w:rPr>
          <w:b/>
          <w:bCs/>
        </w:rPr>
        <w:t>Deven</w:t>
      </w:r>
      <w:proofErr w:type="spellEnd"/>
      <w:r w:rsidRPr="00930077">
        <w:rPr>
          <w:b/>
          <w:bCs/>
        </w:rPr>
        <w:t>:</w:t>
      </w:r>
      <w:r w:rsidR="00510DF5" w:rsidRPr="00003BA7">
        <w:t xml:space="preserve"> F</w:t>
      </w:r>
      <w:r w:rsidRPr="00003BA7">
        <w:t xml:space="preserve">ast forward to August, then it starts to get frantic. </w:t>
      </w:r>
      <w:r w:rsidR="00BE050E" w:rsidRPr="00003BA7">
        <w:t xml:space="preserve">He's </w:t>
      </w:r>
      <w:r w:rsidRPr="00003BA7">
        <w:t>asking</w:t>
      </w:r>
      <w:r w:rsidR="00510DF5" w:rsidRPr="00003BA7">
        <w:t>, "</w:t>
      </w:r>
      <w:r w:rsidRPr="00003BA7">
        <w:t>Hey, can we get on a list? We heard that there's a list to get people out</w:t>
      </w:r>
      <w:r w:rsidR="00510DF5" w:rsidRPr="00003BA7">
        <w:t xml:space="preserve">." </w:t>
      </w:r>
      <w:r w:rsidRPr="00003BA7">
        <w:t xml:space="preserve">I said, </w:t>
      </w:r>
      <w:r w:rsidR="00510DF5" w:rsidRPr="00003BA7">
        <w:t>"L</w:t>
      </w:r>
      <w:r w:rsidRPr="00003BA7">
        <w:t>et me look into this.</w:t>
      </w:r>
      <w:r w:rsidR="00510DF5" w:rsidRPr="00003BA7">
        <w:t>"</w:t>
      </w:r>
    </w:p>
    <w:p w14:paraId="6E86EA83" w14:textId="77777777" w:rsidR="00DC097B" w:rsidRDefault="00930077" w:rsidP="00DC097B">
      <w:r w:rsidRPr="00930077">
        <w:rPr>
          <w:b/>
          <w:bCs/>
        </w:rPr>
        <w:t>Shaina:</w:t>
      </w:r>
      <w:r w:rsidR="00510DF5" w:rsidRPr="00003BA7">
        <w:t xml:space="preserve"> </w:t>
      </w:r>
      <w:r w:rsidRPr="00003BA7">
        <w:t>August, the Afghan President flees, the government collapses</w:t>
      </w:r>
      <w:r w:rsidR="00510DF5" w:rsidRPr="00003BA7">
        <w:t xml:space="preserve">, </w:t>
      </w:r>
      <w:r w:rsidRPr="00003BA7">
        <w:t>and the Taliban takes over</w:t>
      </w:r>
      <w:r w:rsidR="00510DF5" w:rsidRPr="00003BA7">
        <w:t>. C</w:t>
      </w:r>
      <w:r w:rsidRPr="00003BA7">
        <w:t>itizens stormed the airport in Kabul doing whatever they can to get out.</w:t>
      </w:r>
    </w:p>
    <w:p w14:paraId="46145A7F" w14:textId="3E6D1737" w:rsidR="00DC097B" w:rsidRDefault="00930077" w:rsidP="00DC097B">
      <w:r w:rsidRPr="00930077">
        <w:rPr>
          <w:b/>
          <w:bCs/>
        </w:rPr>
        <w:t>Mirza:</w:t>
      </w:r>
      <w:r w:rsidR="00510DF5" w:rsidRPr="00003BA7">
        <w:t xml:space="preserve"> </w:t>
      </w:r>
      <w:r w:rsidRPr="00003BA7">
        <w:t>I'm sure that if they find me</w:t>
      </w:r>
      <w:r w:rsidR="00E45B60">
        <w:t>,</w:t>
      </w:r>
      <w:r w:rsidRPr="00003BA7">
        <w:t xml:space="preserve"> they will kill me</w:t>
      </w:r>
      <w:r w:rsidR="00510DF5" w:rsidRPr="00003BA7">
        <w:t>.</w:t>
      </w:r>
    </w:p>
    <w:p w14:paraId="63D04D08" w14:textId="77777777" w:rsidR="00DC097B" w:rsidRDefault="00930077" w:rsidP="00DC097B">
      <w:r w:rsidRPr="00930077">
        <w:rPr>
          <w:b/>
          <w:bCs/>
        </w:rPr>
        <w:t>Shaina:</w:t>
      </w:r>
      <w:r w:rsidR="00510DF5" w:rsidRPr="00003BA7">
        <w:t xml:space="preserve"> </w:t>
      </w:r>
      <w:r w:rsidRPr="00003BA7">
        <w:t>Mirza was desperate</w:t>
      </w:r>
      <w:r w:rsidR="00510DF5" w:rsidRPr="00003BA7">
        <w:t xml:space="preserve"> </w:t>
      </w:r>
      <w:r w:rsidRPr="00003BA7">
        <w:t>to get on a flight out of the country.</w:t>
      </w:r>
    </w:p>
    <w:p w14:paraId="24E36356" w14:textId="49F2F32F" w:rsidR="00DC097B" w:rsidRDefault="00930077" w:rsidP="00DC097B">
      <w:proofErr w:type="spellStart"/>
      <w:r w:rsidRPr="00930077">
        <w:rPr>
          <w:b/>
          <w:bCs/>
        </w:rPr>
        <w:t>Deven</w:t>
      </w:r>
      <w:proofErr w:type="spellEnd"/>
      <w:r w:rsidRPr="00930077">
        <w:rPr>
          <w:b/>
          <w:bCs/>
        </w:rPr>
        <w:t>:</w:t>
      </w:r>
      <w:r w:rsidR="00510DF5" w:rsidRPr="00003BA7">
        <w:t xml:space="preserve"> </w:t>
      </w:r>
      <w:r w:rsidRPr="00003BA7">
        <w:t>That's when I basically was like, I have a choice to either shut myself off from this</w:t>
      </w:r>
      <w:r w:rsidR="00510DF5" w:rsidRPr="00003BA7">
        <w:t xml:space="preserve">, or </w:t>
      </w:r>
      <w:r w:rsidRPr="00003BA7">
        <w:t xml:space="preserve">I can get involved. I'm like, </w:t>
      </w:r>
      <w:r w:rsidR="00510DF5" w:rsidRPr="00003BA7">
        <w:t>"C</w:t>
      </w:r>
      <w:r w:rsidRPr="00003BA7">
        <w:t>rap. I'm going to help Mirza and just provide as many updates as possible.</w:t>
      </w:r>
      <w:r w:rsidR="00510DF5" w:rsidRPr="00003BA7">
        <w:t>"</w:t>
      </w:r>
    </w:p>
    <w:p w14:paraId="787382AB" w14:textId="361A69B5" w:rsidR="00DC097B" w:rsidRDefault="00930077" w:rsidP="00DC097B">
      <w:r w:rsidRPr="00930077">
        <w:rPr>
          <w:b/>
          <w:bCs/>
        </w:rPr>
        <w:t>Shaina:</w:t>
      </w:r>
      <w:r w:rsidR="00510DF5" w:rsidRPr="00003BA7">
        <w:t xml:space="preserve"> </w:t>
      </w:r>
      <w:r w:rsidRPr="00003BA7">
        <w:t xml:space="preserve">Hundreds of other </w:t>
      </w:r>
      <w:r w:rsidR="00510DF5" w:rsidRPr="00003BA7">
        <w:t>m</w:t>
      </w:r>
      <w:r w:rsidRPr="00003BA7">
        <w:t>arines</w:t>
      </w:r>
      <w:r w:rsidR="00510DF5" w:rsidRPr="00003BA7">
        <w:t xml:space="preserve">, </w:t>
      </w:r>
      <w:r w:rsidRPr="00003BA7">
        <w:t xml:space="preserve">soldiers, aid workers were getting calls from old friends in Afghanistan. </w:t>
      </w:r>
      <w:proofErr w:type="spellStart"/>
      <w:r w:rsidR="00395527" w:rsidRPr="00003BA7">
        <w:t>Deven</w:t>
      </w:r>
      <w:proofErr w:type="spellEnd"/>
      <w:r w:rsidRPr="00003BA7">
        <w:t xml:space="preserve"> had heard from another vet about an online group where some of these people gathered to help coordinate escape plans for Afghans. The group was called Digital Dunkirk</w:t>
      </w:r>
      <w:r w:rsidR="00510DF5" w:rsidRPr="00003BA7">
        <w:t xml:space="preserve">, </w:t>
      </w:r>
      <w:r w:rsidRPr="00003BA7">
        <w:t xml:space="preserve">named after World War </w:t>
      </w:r>
      <w:r w:rsidR="004516BC">
        <w:t xml:space="preserve">II </w:t>
      </w:r>
      <w:r w:rsidR="00882C2C" w:rsidRPr="00003BA7">
        <w:t xml:space="preserve">Operation </w:t>
      </w:r>
      <w:r w:rsidRPr="00003BA7">
        <w:t>Dunkirk</w:t>
      </w:r>
      <w:r w:rsidR="003C310B">
        <w:t>,</w:t>
      </w:r>
      <w:r w:rsidRPr="00003BA7">
        <w:t xml:space="preserve"> to evacuate allied forces from a doomed French port.</w:t>
      </w:r>
    </w:p>
    <w:p w14:paraId="0C304C75" w14:textId="77777777" w:rsidR="00DC097B" w:rsidRDefault="00930077" w:rsidP="00DC097B">
      <w:proofErr w:type="spellStart"/>
      <w:r w:rsidRPr="00930077">
        <w:rPr>
          <w:b/>
          <w:bCs/>
        </w:rPr>
        <w:t>Deven</w:t>
      </w:r>
      <w:proofErr w:type="spellEnd"/>
      <w:r w:rsidRPr="00930077">
        <w:rPr>
          <w:b/>
          <w:bCs/>
        </w:rPr>
        <w:t>:</w:t>
      </w:r>
      <w:r w:rsidR="00A0249F" w:rsidRPr="00003BA7">
        <w:t xml:space="preserve"> </w:t>
      </w:r>
      <w:r w:rsidRPr="00003BA7">
        <w:t>It was literally like task force of hundreds of</w:t>
      </w:r>
      <w:r w:rsidR="00A0249F" w:rsidRPr="00003BA7">
        <w:t xml:space="preserve"> </w:t>
      </w:r>
      <w:r w:rsidRPr="00003BA7">
        <w:t>people</w:t>
      </w:r>
      <w:r w:rsidR="00A0249F" w:rsidRPr="00003BA7">
        <w:t xml:space="preserve">. </w:t>
      </w:r>
    </w:p>
    <w:p w14:paraId="5F3149C5" w14:textId="77777777" w:rsidR="00DC097B" w:rsidRDefault="00930077" w:rsidP="00DC097B">
      <w:r w:rsidRPr="00930077">
        <w:rPr>
          <w:b/>
          <w:bCs/>
        </w:rPr>
        <w:t>Shaina:</w:t>
      </w:r>
      <w:r w:rsidR="00A0249F" w:rsidRPr="00003BA7">
        <w:t xml:space="preserve"> T</w:t>
      </w:r>
      <w:r w:rsidRPr="00003BA7">
        <w:t xml:space="preserve">hey used </w:t>
      </w:r>
      <w:r w:rsidR="00A0249F" w:rsidRPr="00003BA7">
        <w:t xml:space="preserve">Slack, </w:t>
      </w:r>
      <w:r w:rsidRPr="00003BA7">
        <w:t>WhatsApp</w:t>
      </w:r>
      <w:r w:rsidR="00A0249F" w:rsidRPr="00003BA7">
        <w:t>, S</w:t>
      </w:r>
      <w:r w:rsidRPr="00003BA7">
        <w:t>ignal</w:t>
      </w:r>
      <w:r w:rsidR="00A0249F" w:rsidRPr="00003BA7">
        <w:t>.</w:t>
      </w:r>
    </w:p>
    <w:p w14:paraId="5F9A78A7" w14:textId="3F7E32D9" w:rsidR="00DC097B" w:rsidRDefault="00930077" w:rsidP="00DC097B">
      <w:proofErr w:type="spellStart"/>
      <w:r w:rsidRPr="00930077">
        <w:rPr>
          <w:b/>
          <w:bCs/>
        </w:rPr>
        <w:t>Deven</w:t>
      </w:r>
      <w:proofErr w:type="spellEnd"/>
      <w:r w:rsidRPr="00930077">
        <w:rPr>
          <w:b/>
          <w:bCs/>
        </w:rPr>
        <w:t>:</w:t>
      </w:r>
      <w:r w:rsidR="00A0249F" w:rsidRPr="00003BA7">
        <w:t xml:space="preserve"> Y</w:t>
      </w:r>
      <w:r w:rsidRPr="00003BA7">
        <w:t>ou had</w:t>
      </w:r>
      <w:r w:rsidR="00A0249F" w:rsidRPr="00003BA7">
        <w:t xml:space="preserve"> </w:t>
      </w:r>
      <w:r w:rsidRPr="00003BA7">
        <w:t>to be invited in these groups. Nobody use</w:t>
      </w:r>
      <w:r w:rsidR="00C12208">
        <w:t>d</w:t>
      </w:r>
      <w:r w:rsidRPr="00003BA7">
        <w:t xml:space="preserve"> real names.</w:t>
      </w:r>
    </w:p>
    <w:p w14:paraId="3E3BBFBD" w14:textId="1AE03876" w:rsidR="00DC097B" w:rsidRDefault="00930077" w:rsidP="00DC097B">
      <w:r w:rsidRPr="00930077">
        <w:rPr>
          <w:b/>
          <w:bCs/>
        </w:rPr>
        <w:t>Shaina:</w:t>
      </w:r>
      <w:r w:rsidR="00A0249F" w:rsidRPr="00003BA7">
        <w:t xml:space="preserve"> </w:t>
      </w:r>
      <w:r w:rsidRPr="00003BA7">
        <w:t>They came up with codenames to protect themselves from getting in trouble with the US government for breaking operational security protocol.</w:t>
      </w:r>
    </w:p>
    <w:p w14:paraId="0C053BA8" w14:textId="27352C01" w:rsidR="00DC097B" w:rsidRDefault="00930077" w:rsidP="00DC097B">
      <w:proofErr w:type="spellStart"/>
      <w:r w:rsidRPr="00930077">
        <w:rPr>
          <w:b/>
          <w:bCs/>
        </w:rPr>
        <w:t>Deven</w:t>
      </w:r>
      <w:proofErr w:type="spellEnd"/>
      <w:r w:rsidRPr="00930077">
        <w:rPr>
          <w:b/>
          <w:bCs/>
        </w:rPr>
        <w:t>:</w:t>
      </w:r>
      <w:r w:rsidR="00A0249F" w:rsidRPr="00003BA7">
        <w:t xml:space="preserve"> </w:t>
      </w:r>
      <w:r w:rsidRPr="00003BA7">
        <w:t>People created Slack channels and subchannels</w:t>
      </w:r>
      <w:r w:rsidR="00E546ED" w:rsidRPr="00003BA7">
        <w:t xml:space="preserve"> </w:t>
      </w:r>
      <w:r w:rsidRPr="00003BA7">
        <w:t>like evac routes, or high priority lists of getting people out.</w:t>
      </w:r>
    </w:p>
    <w:p w14:paraId="6690F9A2" w14:textId="77777777" w:rsidR="00DC097B" w:rsidRDefault="00930077" w:rsidP="00DC097B">
      <w:r w:rsidRPr="00930077">
        <w:rPr>
          <w:b/>
          <w:bCs/>
        </w:rPr>
        <w:t>Shaina:</w:t>
      </w:r>
      <w:r w:rsidR="00E546ED" w:rsidRPr="00003BA7">
        <w:t xml:space="preserve"> </w:t>
      </w:r>
      <w:r w:rsidRPr="00003BA7">
        <w:t>They posted resources, how to fill out the right paperwork for the right kind of pieces for Afghans</w:t>
      </w:r>
      <w:r w:rsidR="00E546ED" w:rsidRPr="00003BA7">
        <w:t>.</w:t>
      </w:r>
    </w:p>
    <w:p w14:paraId="408788BB" w14:textId="77777777" w:rsidR="004F41D9" w:rsidRDefault="00930077" w:rsidP="00DC097B">
      <w:proofErr w:type="spellStart"/>
      <w:r w:rsidRPr="00930077">
        <w:rPr>
          <w:b/>
          <w:bCs/>
        </w:rPr>
        <w:t>Deven</w:t>
      </w:r>
      <w:proofErr w:type="spellEnd"/>
      <w:r w:rsidRPr="00930077">
        <w:rPr>
          <w:b/>
          <w:bCs/>
        </w:rPr>
        <w:t>:</w:t>
      </w:r>
      <w:r w:rsidRPr="00003BA7">
        <w:t xml:space="preserve"> I was supposed to get this contact out of the country</w:t>
      </w:r>
      <w:r w:rsidR="00E546ED" w:rsidRPr="00003BA7">
        <w:t>, a</w:t>
      </w:r>
      <w:r w:rsidRPr="00003BA7">
        <w:t>nd I'm on the phone with them right</w:t>
      </w:r>
      <w:r w:rsidR="00E546ED" w:rsidRPr="00003BA7">
        <w:t xml:space="preserve"> </w:t>
      </w:r>
      <w:r w:rsidRPr="00003BA7">
        <w:t xml:space="preserve">now. </w:t>
      </w:r>
    </w:p>
    <w:p w14:paraId="532600CA" w14:textId="4AFC80E1" w:rsidR="00DC097B" w:rsidRDefault="004F41D9" w:rsidP="00DC097B">
      <w:r w:rsidRPr="004F41D9">
        <w:rPr>
          <w:b/>
          <w:bCs/>
        </w:rPr>
        <w:t>Shaina:</w:t>
      </w:r>
      <w:r>
        <w:t xml:space="preserve"> </w:t>
      </w:r>
      <w:proofErr w:type="gramStart"/>
      <w:r w:rsidR="00930077" w:rsidRPr="00003BA7">
        <w:t>All of</w:t>
      </w:r>
      <w:proofErr w:type="gramEnd"/>
      <w:r w:rsidR="00930077" w:rsidRPr="00003BA7">
        <w:t xml:space="preserve"> this back and forth is unfolding in real time.</w:t>
      </w:r>
    </w:p>
    <w:p w14:paraId="369D05FA" w14:textId="7DA3FF6C" w:rsidR="00DC097B" w:rsidRDefault="004F41D9" w:rsidP="00DC097B">
      <w:proofErr w:type="spellStart"/>
      <w:r>
        <w:rPr>
          <w:b/>
          <w:bCs/>
        </w:rPr>
        <w:t>Deven</w:t>
      </w:r>
      <w:proofErr w:type="spellEnd"/>
      <w:r w:rsidR="00930077" w:rsidRPr="00930077">
        <w:rPr>
          <w:b/>
          <w:bCs/>
        </w:rPr>
        <w:t>:</w:t>
      </w:r>
      <w:r w:rsidR="00E546ED" w:rsidRPr="00003BA7">
        <w:t xml:space="preserve"> </w:t>
      </w:r>
      <w:r w:rsidR="00930077" w:rsidRPr="00003BA7">
        <w:t>They're in a bus and that bus is stopped by the Taliban</w:t>
      </w:r>
      <w:r w:rsidR="00E546ED" w:rsidRPr="00003BA7">
        <w:t>, a</w:t>
      </w:r>
      <w:r w:rsidR="00930077" w:rsidRPr="00003BA7">
        <w:t>nd they're pulling people off the bus and putting bags over their head. Oh, my God, my guy just told me he had to hang up, never to be heard from again.</w:t>
      </w:r>
    </w:p>
    <w:p w14:paraId="7A39453D" w14:textId="77777777" w:rsidR="00DC097B" w:rsidRDefault="00930077" w:rsidP="00DC097B">
      <w:proofErr w:type="spellStart"/>
      <w:r w:rsidRPr="00930077">
        <w:rPr>
          <w:b/>
          <w:bCs/>
        </w:rPr>
        <w:t>Deven</w:t>
      </w:r>
      <w:proofErr w:type="spellEnd"/>
      <w:r w:rsidRPr="00930077">
        <w:rPr>
          <w:b/>
          <w:bCs/>
        </w:rPr>
        <w:t>:</w:t>
      </w:r>
      <w:r w:rsidR="00E546ED" w:rsidRPr="00003BA7">
        <w:t xml:space="preserve"> </w:t>
      </w:r>
      <w:r w:rsidRPr="00003BA7">
        <w:t>Vets in the US beaming information to Afghans trying to get out of Afghanistan alive.</w:t>
      </w:r>
    </w:p>
    <w:p w14:paraId="7696B4D2" w14:textId="1A972C52" w:rsidR="00DC097B" w:rsidRDefault="00930077" w:rsidP="00DC097B">
      <w:r w:rsidRPr="00930077">
        <w:rPr>
          <w:b/>
          <w:bCs/>
        </w:rPr>
        <w:lastRenderedPageBreak/>
        <w:t>Shaina:</w:t>
      </w:r>
      <w:r w:rsidR="00E546ED" w:rsidRPr="00003BA7">
        <w:t xml:space="preserve"> </w:t>
      </w:r>
      <w:r w:rsidRPr="00003BA7">
        <w:t xml:space="preserve">Word got out that </w:t>
      </w:r>
      <w:r w:rsidR="0029289D">
        <w:t xml:space="preserve">the </w:t>
      </w:r>
      <w:r w:rsidRPr="00003BA7">
        <w:t>Taliban is running around Kabul, knocking on people's doors, asking them to scan their fingerprints and very clearly popping up like</w:t>
      </w:r>
      <w:r w:rsidR="00FC5EA2" w:rsidRPr="00003BA7">
        <w:t>, "</w:t>
      </w:r>
      <w:r w:rsidRPr="00003BA7">
        <w:t xml:space="preserve">Oh, </w:t>
      </w:r>
      <w:r w:rsidR="00C520B7">
        <w:t xml:space="preserve">you were </w:t>
      </w:r>
      <w:r w:rsidRPr="00003BA7">
        <w:t>a high</w:t>
      </w:r>
      <w:r w:rsidR="00FC5EA2" w:rsidRPr="00003BA7">
        <w:t>-</w:t>
      </w:r>
      <w:r w:rsidRPr="00003BA7">
        <w:t>ranking government official</w:t>
      </w:r>
      <w:r w:rsidR="00C520B7">
        <w:t>,</w:t>
      </w:r>
      <w:r w:rsidRPr="00003BA7">
        <w:t xml:space="preserve"> or you were a high</w:t>
      </w:r>
      <w:r w:rsidR="00FC5EA2" w:rsidRPr="00003BA7">
        <w:t>-</w:t>
      </w:r>
      <w:r w:rsidRPr="00003BA7">
        <w:t>ranking commander in the army. Guess what? We're going to execute you on the street to make a point.</w:t>
      </w:r>
      <w:r w:rsidR="00FC5EA2" w:rsidRPr="00003BA7">
        <w:t>"</w:t>
      </w:r>
    </w:p>
    <w:p w14:paraId="3E0FA4E1" w14:textId="77777777" w:rsidR="00DC097B" w:rsidRDefault="00FC5EA2" w:rsidP="00DC097B">
      <w:r w:rsidRPr="00003BA7">
        <w:t>[riveting music]</w:t>
      </w:r>
    </w:p>
    <w:p w14:paraId="061D99E2" w14:textId="348C0BD9" w:rsidR="00DC097B" w:rsidRDefault="00930077" w:rsidP="00DC097B">
      <w:r w:rsidRPr="00930077">
        <w:rPr>
          <w:b/>
          <w:bCs/>
        </w:rPr>
        <w:t>Glynn:</w:t>
      </w:r>
      <w:r w:rsidR="00EB3EBB" w:rsidRPr="00003BA7">
        <w:t xml:space="preserve"> </w:t>
      </w:r>
      <w:r w:rsidRPr="00003BA7">
        <w:t xml:space="preserve">Will </w:t>
      </w:r>
      <w:proofErr w:type="spellStart"/>
      <w:r w:rsidR="00395527" w:rsidRPr="00003BA7">
        <w:t>Deven</w:t>
      </w:r>
      <w:proofErr w:type="spellEnd"/>
      <w:r w:rsidRPr="00003BA7">
        <w:t xml:space="preserve"> get Mirza out of Taliban territory? Stay tuned.</w:t>
      </w:r>
    </w:p>
    <w:p w14:paraId="31CE9890" w14:textId="77777777" w:rsidR="00DC097B" w:rsidRDefault="00EB3EBB" w:rsidP="00DC097B">
      <w:r w:rsidRPr="00003BA7">
        <w:t>[riveting music]</w:t>
      </w:r>
    </w:p>
    <w:p w14:paraId="10D2E212" w14:textId="2E02CF90" w:rsidR="00DC097B" w:rsidRDefault="00000000" w:rsidP="00DC097B">
      <w:r w:rsidRPr="00003BA7">
        <w:t xml:space="preserve">Welcome back to </w:t>
      </w:r>
      <w:r w:rsidR="00EB3EBB" w:rsidRPr="00003BA7">
        <w:t>S</w:t>
      </w:r>
      <w:r w:rsidRPr="00003BA7">
        <w:t xml:space="preserve">nap </w:t>
      </w:r>
      <w:r w:rsidR="00EB3EBB" w:rsidRPr="00003BA7">
        <w:t>J</w:t>
      </w:r>
      <w:r w:rsidRPr="00003BA7">
        <w:t xml:space="preserve">udgment, the </w:t>
      </w:r>
      <w:r w:rsidR="00EB3EBB" w:rsidRPr="00003BA7">
        <w:t>H</w:t>
      </w:r>
      <w:r w:rsidRPr="00003BA7">
        <w:t>andoff episode</w:t>
      </w:r>
      <w:r w:rsidR="00EB3EBB" w:rsidRPr="00003BA7">
        <w:t xml:space="preserve">. My name is Glynn </w:t>
      </w:r>
      <w:r w:rsidRPr="00003BA7">
        <w:t>Washington</w:t>
      </w:r>
      <w:r w:rsidR="00EB3EBB" w:rsidRPr="00003BA7">
        <w:t>. When l</w:t>
      </w:r>
      <w:r w:rsidRPr="00003BA7">
        <w:t>ast we left</w:t>
      </w:r>
      <w:r w:rsidR="00EB3EBB" w:rsidRPr="00003BA7">
        <w:t xml:space="preserve">, </w:t>
      </w:r>
      <w:proofErr w:type="spellStart"/>
      <w:r w:rsidRPr="00003BA7">
        <w:t>Dev</w:t>
      </w:r>
      <w:r w:rsidR="00EB3EBB" w:rsidRPr="00003BA7">
        <w:t>e</w:t>
      </w:r>
      <w:r w:rsidRPr="00003BA7">
        <w:t>n</w:t>
      </w:r>
      <w:proofErr w:type="spellEnd"/>
      <w:r w:rsidRPr="00003BA7">
        <w:t xml:space="preserve"> had joined an online taskforce of hundreds of people gathered to help coordinate escape plans for Afghans. He sent Mirza safety information directly</w:t>
      </w:r>
      <w:r w:rsidR="00EB3EBB" w:rsidRPr="00003BA7">
        <w:t>.</w:t>
      </w:r>
      <w:r w:rsidR="00957D2E">
        <w:t xml:space="preserve"> </w:t>
      </w:r>
      <w:r w:rsidR="00EB3EBB" w:rsidRPr="00003BA7">
        <w:t>Snap Judgment.</w:t>
      </w:r>
    </w:p>
    <w:p w14:paraId="3D1FEC29" w14:textId="77777777" w:rsidR="00DC097B" w:rsidRDefault="00930077" w:rsidP="00DC097B">
      <w:r w:rsidRPr="00930077">
        <w:rPr>
          <w:b/>
          <w:bCs/>
        </w:rPr>
        <w:t>Shaina:</w:t>
      </w:r>
      <w:r w:rsidR="00EB3EBB" w:rsidRPr="00003BA7">
        <w:t xml:space="preserve"> </w:t>
      </w:r>
      <w:r w:rsidRPr="00003BA7">
        <w:t xml:space="preserve">Back in </w:t>
      </w:r>
      <w:r w:rsidR="00EB3EBB" w:rsidRPr="00003BA7">
        <w:t>K</w:t>
      </w:r>
      <w:r w:rsidRPr="00003BA7">
        <w:t>abul</w:t>
      </w:r>
      <w:r w:rsidR="00EB3EBB" w:rsidRPr="00003BA7">
        <w:t xml:space="preserve">, </w:t>
      </w:r>
      <w:r w:rsidRPr="00003BA7">
        <w:t xml:space="preserve">Mirza was with his family in hiding, glued to his phone, waiting for </w:t>
      </w:r>
      <w:proofErr w:type="spellStart"/>
      <w:r w:rsidR="00395527" w:rsidRPr="00003BA7">
        <w:t>Deven</w:t>
      </w:r>
      <w:proofErr w:type="spellEnd"/>
      <w:r w:rsidRPr="00003BA7">
        <w:t xml:space="preserve"> to ping him with these updates</w:t>
      </w:r>
      <w:r w:rsidR="00EB3EBB" w:rsidRPr="00003BA7">
        <w:t>.</w:t>
      </w:r>
    </w:p>
    <w:p w14:paraId="652F5A0E" w14:textId="3EB725C4" w:rsidR="00DC097B" w:rsidRDefault="00930077" w:rsidP="00DC097B">
      <w:r w:rsidRPr="00930077">
        <w:rPr>
          <w:b/>
          <w:bCs/>
        </w:rPr>
        <w:t>Mirza:</w:t>
      </w:r>
      <w:r w:rsidR="00EB3EBB" w:rsidRPr="00003BA7">
        <w:t xml:space="preserve"> [foreign language] 4 </w:t>
      </w:r>
      <w:r w:rsidRPr="00003BA7">
        <w:t>o'clock in the morning when I woke up</w:t>
      </w:r>
      <w:r w:rsidR="00027BDF" w:rsidRPr="00003BA7">
        <w:t xml:space="preserve">, </w:t>
      </w:r>
      <w:r w:rsidRPr="00003BA7">
        <w:t xml:space="preserve">I was looking for the phone that I was waiting what </w:t>
      </w:r>
      <w:proofErr w:type="spellStart"/>
      <w:r w:rsidR="00395527" w:rsidRPr="00003BA7">
        <w:t>Deven</w:t>
      </w:r>
      <w:proofErr w:type="spellEnd"/>
      <w:r w:rsidRPr="00003BA7">
        <w:t xml:space="preserve"> send me. And every time constantly</w:t>
      </w:r>
      <w:r w:rsidR="0096193C">
        <w:t>,</w:t>
      </w:r>
      <w:r w:rsidRPr="00003BA7">
        <w:t xml:space="preserve"> I was checking with my phone</w:t>
      </w:r>
      <w:r w:rsidR="00027BDF" w:rsidRPr="00003BA7">
        <w:t>.</w:t>
      </w:r>
    </w:p>
    <w:p w14:paraId="37465175" w14:textId="77777777" w:rsidR="00DC097B" w:rsidRDefault="00930077" w:rsidP="00DC097B">
      <w:r w:rsidRPr="00930077">
        <w:rPr>
          <w:b/>
          <w:bCs/>
        </w:rPr>
        <w:t>Shaina:</w:t>
      </w:r>
      <w:r w:rsidR="00027BDF" w:rsidRPr="00003BA7">
        <w:t xml:space="preserve"> A</w:t>
      </w:r>
      <w:r w:rsidRPr="00003BA7">
        <w:t>t the same time</w:t>
      </w:r>
      <w:r w:rsidR="00027BDF" w:rsidRPr="00003BA7">
        <w:t xml:space="preserve">, thousands </w:t>
      </w:r>
      <w:r w:rsidRPr="00003BA7">
        <w:t>of miles away</w:t>
      </w:r>
      <w:r w:rsidR="00027BDF" w:rsidRPr="00003BA7">
        <w:t xml:space="preserve">, </w:t>
      </w:r>
      <w:proofErr w:type="spellStart"/>
      <w:r w:rsidR="00395527" w:rsidRPr="00003BA7">
        <w:t>Deven</w:t>
      </w:r>
      <w:proofErr w:type="spellEnd"/>
      <w:r w:rsidRPr="00003BA7">
        <w:t xml:space="preserve"> was sitting at his desk in North Carolina with dozens of tabs open</w:t>
      </w:r>
      <w:r w:rsidR="00027BDF" w:rsidRPr="00003BA7">
        <w:t>. M</w:t>
      </w:r>
      <w:r w:rsidRPr="00003BA7">
        <w:t>aps</w:t>
      </w:r>
      <w:r w:rsidR="00027BDF" w:rsidRPr="00003BA7">
        <w:t xml:space="preserve">, </w:t>
      </w:r>
      <w:r w:rsidRPr="00003BA7">
        <w:t>Slack, WhatsApp</w:t>
      </w:r>
      <w:r w:rsidR="00027BDF" w:rsidRPr="00003BA7">
        <w:t>.</w:t>
      </w:r>
    </w:p>
    <w:p w14:paraId="3581825A" w14:textId="7D571218" w:rsidR="00DC097B" w:rsidRDefault="00930077" w:rsidP="00DC097B">
      <w:proofErr w:type="spellStart"/>
      <w:r w:rsidRPr="00930077">
        <w:rPr>
          <w:b/>
          <w:bCs/>
        </w:rPr>
        <w:t>Deven</w:t>
      </w:r>
      <w:proofErr w:type="spellEnd"/>
      <w:r w:rsidRPr="00930077">
        <w:rPr>
          <w:b/>
          <w:bCs/>
        </w:rPr>
        <w:t>:</w:t>
      </w:r>
      <w:r w:rsidR="00027BDF" w:rsidRPr="00003BA7">
        <w:t xml:space="preserve"> G</w:t>
      </w:r>
      <w:r w:rsidRPr="00003BA7">
        <w:t>osh,</w:t>
      </w:r>
      <w:r w:rsidR="00027BDF" w:rsidRPr="00003BA7">
        <w:t xml:space="preserve"> </w:t>
      </w:r>
      <w:r w:rsidRPr="00003BA7">
        <w:t>at one point</w:t>
      </w:r>
      <w:r w:rsidR="00BC2476">
        <w:t>,</w:t>
      </w:r>
      <w:r w:rsidRPr="00003BA7">
        <w:t xml:space="preserve"> I probably had like 20 or 30 tabs open on my browser. I just couldn't do my work meetings.</w:t>
      </w:r>
    </w:p>
    <w:p w14:paraId="7687D2D3" w14:textId="77777777" w:rsidR="00DC097B" w:rsidRDefault="00930077" w:rsidP="00DC097B">
      <w:r w:rsidRPr="00930077">
        <w:rPr>
          <w:b/>
          <w:bCs/>
        </w:rPr>
        <w:t>Shaina:</w:t>
      </w:r>
      <w:r w:rsidR="00027BDF" w:rsidRPr="00003BA7">
        <w:t xml:space="preserve"> </w:t>
      </w:r>
      <w:r w:rsidRPr="00003BA7">
        <w:t>He took a week off to rearrange his work from home desk into a sort of Afghan operation center. He was fielding updates about safe paths to the airport, where Taliban sympathizers were setting up checkpoints and how they were outing former soldiers and interpreters.</w:t>
      </w:r>
    </w:p>
    <w:p w14:paraId="1ADBD578" w14:textId="77777777" w:rsidR="00DC097B" w:rsidRDefault="00930077" w:rsidP="00DC097B">
      <w:proofErr w:type="spellStart"/>
      <w:r w:rsidRPr="00930077">
        <w:rPr>
          <w:b/>
          <w:bCs/>
        </w:rPr>
        <w:t>Deven</w:t>
      </w:r>
      <w:proofErr w:type="spellEnd"/>
      <w:r w:rsidRPr="00930077">
        <w:rPr>
          <w:b/>
          <w:bCs/>
        </w:rPr>
        <w:t>:</w:t>
      </w:r>
      <w:r w:rsidR="00027BDF" w:rsidRPr="00003BA7">
        <w:t xml:space="preserve"> </w:t>
      </w:r>
      <w:r w:rsidRPr="00003BA7">
        <w:t>I feel like I have a commitment to Mirza and his family</w:t>
      </w:r>
      <w:r w:rsidR="00027BDF" w:rsidRPr="00003BA7">
        <w:t>.</w:t>
      </w:r>
    </w:p>
    <w:p w14:paraId="522127AA" w14:textId="77777777" w:rsidR="00DC097B" w:rsidRDefault="00930077" w:rsidP="00DC097B">
      <w:r w:rsidRPr="00930077">
        <w:rPr>
          <w:b/>
          <w:bCs/>
        </w:rPr>
        <w:t>Shaina:</w:t>
      </w:r>
      <w:r w:rsidR="00027BDF" w:rsidRPr="00003BA7">
        <w:t xml:space="preserve"> </w:t>
      </w:r>
      <w:proofErr w:type="spellStart"/>
      <w:r w:rsidR="00395527" w:rsidRPr="00003BA7">
        <w:t>Deven</w:t>
      </w:r>
      <w:proofErr w:type="spellEnd"/>
      <w:r w:rsidRPr="00003BA7">
        <w:t xml:space="preserve"> relayed safety information to Mirza</w:t>
      </w:r>
      <w:r w:rsidR="00027BDF" w:rsidRPr="00003BA7">
        <w:t>.</w:t>
      </w:r>
    </w:p>
    <w:p w14:paraId="3A7BDF7E" w14:textId="22EDFC08" w:rsidR="00DC097B" w:rsidRDefault="00930077" w:rsidP="00DC097B">
      <w:proofErr w:type="spellStart"/>
      <w:r w:rsidRPr="00930077">
        <w:rPr>
          <w:b/>
          <w:bCs/>
        </w:rPr>
        <w:t>Deven</w:t>
      </w:r>
      <w:proofErr w:type="spellEnd"/>
      <w:r w:rsidRPr="00930077">
        <w:rPr>
          <w:b/>
          <w:bCs/>
        </w:rPr>
        <w:t>:</w:t>
      </w:r>
      <w:r w:rsidR="00027BDF" w:rsidRPr="00003BA7">
        <w:t xml:space="preserve"> S</w:t>
      </w:r>
      <w:r w:rsidRPr="00003BA7">
        <w:t>aying like</w:t>
      </w:r>
      <w:r w:rsidR="00027BDF" w:rsidRPr="00003BA7">
        <w:t>, "</w:t>
      </w:r>
      <w:r w:rsidRPr="00003BA7">
        <w:t>Don't go to these checkpoints. If you see clusters of people</w:t>
      </w:r>
      <w:r w:rsidR="00027BDF" w:rsidRPr="00003BA7">
        <w:t xml:space="preserve">, </w:t>
      </w:r>
      <w:r w:rsidRPr="00003BA7">
        <w:t>avoid it</w:t>
      </w:r>
      <w:r w:rsidR="00027BDF" w:rsidRPr="00003BA7">
        <w:t>, b</w:t>
      </w:r>
      <w:r w:rsidRPr="00003BA7">
        <w:t xml:space="preserve">ecause if they capture you or they catch you on the street, they're </w:t>
      </w:r>
      <w:r w:rsidR="00162009" w:rsidRPr="00003BA7">
        <w:t>going to</w:t>
      </w:r>
      <w:r w:rsidRPr="00003BA7">
        <w:t xml:space="preserve"> do your </w:t>
      </w:r>
      <w:r w:rsidR="00892280" w:rsidRPr="00003BA7">
        <w:t xml:space="preserve">IRIS </w:t>
      </w:r>
      <w:r w:rsidRPr="00003BA7">
        <w:t>scan</w:t>
      </w:r>
      <w:r w:rsidR="00E649EB">
        <w:t xml:space="preserve"> or </w:t>
      </w:r>
      <w:r w:rsidRPr="00003BA7">
        <w:t>your fingerprint</w:t>
      </w:r>
      <w:r w:rsidR="00892280" w:rsidRPr="00003BA7">
        <w:t xml:space="preserve">, </w:t>
      </w:r>
      <w:r w:rsidRPr="00003BA7">
        <w:t xml:space="preserve">you're </w:t>
      </w:r>
      <w:r w:rsidR="00162009" w:rsidRPr="00003BA7">
        <w:t>going to</w:t>
      </w:r>
      <w:r w:rsidRPr="00003BA7">
        <w:t xml:space="preserve"> show up with your name, and you're screwed.</w:t>
      </w:r>
      <w:r w:rsidR="001D2100" w:rsidRPr="00003BA7">
        <w:t>"</w:t>
      </w:r>
      <w:r w:rsidRPr="00003BA7">
        <w:t xml:space="preserve"> He would kind of like say</w:t>
      </w:r>
      <w:r w:rsidR="001D2100" w:rsidRPr="00003BA7">
        <w:t>, "H</w:t>
      </w:r>
      <w:r w:rsidRPr="00003BA7">
        <w:t>ey, it's getting increasingly unsafe</w:t>
      </w:r>
      <w:r w:rsidR="001D2100" w:rsidRPr="00003BA7">
        <w:t>."</w:t>
      </w:r>
    </w:p>
    <w:p w14:paraId="6924B7CB" w14:textId="77777777" w:rsidR="00DC097B" w:rsidRDefault="00930077" w:rsidP="00DC097B">
      <w:r w:rsidRPr="00930077">
        <w:rPr>
          <w:b/>
          <w:bCs/>
        </w:rPr>
        <w:t>Mirza:</w:t>
      </w:r>
      <w:r w:rsidR="001D2100" w:rsidRPr="00003BA7">
        <w:t xml:space="preserve"> B</w:t>
      </w:r>
      <w:r w:rsidRPr="00003BA7">
        <w:t>ecause of the Taliban</w:t>
      </w:r>
      <w:r w:rsidR="001D2100" w:rsidRPr="00003BA7">
        <w:t xml:space="preserve">, </w:t>
      </w:r>
      <w:r w:rsidRPr="00003BA7">
        <w:t>personally</w:t>
      </w:r>
      <w:r w:rsidR="001D2100" w:rsidRPr="00003BA7">
        <w:t xml:space="preserve">, </w:t>
      </w:r>
      <w:r w:rsidRPr="00003BA7">
        <w:t>I was very afraid.</w:t>
      </w:r>
    </w:p>
    <w:p w14:paraId="1CCAD555" w14:textId="0FE44C3F" w:rsidR="00DC097B" w:rsidRDefault="00930077" w:rsidP="00DC097B">
      <w:proofErr w:type="spellStart"/>
      <w:r w:rsidRPr="00930077">
        <w:rPr>
          <w:b/>
          <w:bCs/>
        </w:rPr>
        <w:t>Deven</w:t>
      </w:r>
      <w:proofErr w:type="spellEnd"/>
      <w:r w:rsidRPr="00930077">
        <w:rPr>
          <w:b/>
          <w:bCs/>
        </w:rPr>
        <w:t>:</w:t>
      </w:r>
      <w:r w:rsidR="001D2100" w:rsidRPr="00003BA7">
        <w:t xml:space="preserve"> </w:t>
      </w:r>
      <w:r w:rsidRPr="00003BA7">
        <w:t xml:space="preserve">I was in hourly contact with Mirza. I would ask him like, </w:t>
      </w:r>
      <w:r w:rsidR="001D2100" w:rsidRPr="00003BA7">
        <w:t>"W</w:t>
      </w:r>
      <w:r w:rsidRPr="00003BA7">
        <w:t>here's the rest of your family? Is there a road called this name and this name at this intersection?</w:t>
      </w:r>
      <w:r w:rsidR="001D2100" w:rsidRPr="00003BA7">
        <w:t>"</w:t>
      </w:r>
      <w:r w:rsidRPr="00003BA7">
        <w:t xml:space="preserve"> He's like, </w:t>
      </w:r>
      <w:r w:rsidR="001D2100" w:rsidRPr="00003BA7">
        <w:t>"</w:t>
      </w:r>
      <w:r w:rsidRPr="00003BA7">
        <w:t>Yeah, that's six blocks away and it's on the way to the market.</w:t>
      </w:r>
      <w:r w:rsidR="001D2100" w:rsidRPr="00003BA7">
        <w:t>"</w:t>
      </w:r>
      <w:r w:rsidRPr="00003BA7">
        <w:t xml:space="preserve"> I'm like, </w:t>
      </w:r>
      <w:r w:rsidR="001D2100" w:rsidRPr="00003BA7">
        <w:t>"</w:t>
      </w:r>
      <w:r w:rsidRPr="00003BA7">
        <w:t xml:space="preserve">Okay, I got information that Taliban have a secret checkpoint there. </w:t>
      </w:r>
      <w:r w:rsidR="001E7836" w:rsidRPr="00003BA7">
        <w:t xml:space="preserve">If </w:t>
      </w:r>
      <w:r w:rsidRPr="00003BA7">
        <w:t>you go there, they might ask you to do like the fingerprint scan. So</w:t>
      </w:r>
      <w:r w:rsidR="001E7836">
        <w:t>,</w:t>
      </w:r>
      <w:r w:rsidRPr="00003BA7">
        <w:t xml:space="preserve"> don't go there</w:t>
      </w:r>
      <w:r w:rsidR="001D2100" w:rsidRPr="00003BA7">
        <w:t>." "O</w:t>
      </w:r>
      <w:r w:rsidRPr="00003BA7">
        <w:t>kay, good to know.</w:t>
      </w:r>
      <w:r w:rsidR="001D2100" w:rsidRPr="00003BA7">
        <w:t>"</w:t>
      </w:r>
    </w:p>
    <w:p w14:paraId="02040482" w14:textId="77D2E670" w:rsidR="00DC097B" w:rsidRDefault="00930077" w:rsidP="00DC097B">
      <w:r w:rsidRPr="00930077">
        <w:rPr>
          <w:b/>
          <w:bCs/>
        </w:rPr>
        <w:lastRenderedPageBreak/>
        <w:t>Mirza:</w:t>
      </w:r>
      <w:r w:rsidR="0091098D" w:rsidRPr="00003BA7">
        <w:t xml:space="preserve"> [foreign language] T</w:t>
      </w:r>
      <w:r w:rsidRPr="00003BA7">
        <w:t>he only thing</w:t>
      </w:r>
      <w:r w:rsidR="0091098D" w:rsidRPr="00003BA7">
        <w:t xml:space="preserve"> </w:t>
      </w:r>
      <w:r w:rsidRPr="00003BA7">
        <w:t>I was doing on that time</w:t>
      </w:r>
      <w:r w:rsidR="00281349">
        <w:t xml:space="preserve">, </w:t>
      </w:r>
      <w:r w:rsidRPr="00003BA7">
        <w:t xml:space="preserve">checking the </w:t>
      </w:r>
      <w:proofErr w:type="gramStart"/>
      <w:r w:rsidRPr="00003BA7">
        <w:t>phone</w:t>
      </w:r>
      <w:proofErr w:type="gramEnd"/>
      <w:r w:rsidRPr="00003BA7">
        <w:t xml:space="preserve"> and just going from kitchen to room and from room to kitchen</w:t>
      </w:r>
      <w:r w:rsidR="004F7AC0" w:rsidRPr="00003BA7">
        <w:t>, a</w:t>
      </w:r>
      <w:r w:rsidRPr="00003BA7">
        <w:t>nd just looking for the phone</w:t>
      </w:r>
      <w:r w:rsidR="004F7AC0" w:rsidRPr="00003BA7">
        <w:t>. E</w:t>
      </w:r>
      <w:r w:rsidRPr="00003BA7">
        <w:t>very time in WhatsApp</w:t>
      </w:r>
      <w:r w:rsidR="004F7AC0" w:rsidRPr="00003BA7">
        <w:t xml:space="preserve">, </w:t>
      </w:r>
      <w:r w:rsidRPr="00003BA7">
        <w:t xml:space="preserve">I was waiting that what </w:t>
      </w:r>
      <w:proofErr w:type="spellStart"/>
      <w:r w:rsidR="004F7AC0" w:rsidRPr="00003BA7">
        <w:t>Deven</w:t>
      </w:r>
      <w:proofErr w:type="spellEnd"/>
      <w:r w:rsidR="004F7AC0" w:rsidRPr="00003BA7">
        <w:t xml:space="preserve"> e</w:t>
      </w:r>
      <w:r w:rsidRPr="00003BA7">
        <w:t>xactly telling me</w:t>
      </w:r>
      <w:r w:rsidR="004F7AC0" w:rsidRPr="00003BA7">
        <w:t xml:space="preserve">, </w:t>
      </w:r>
      <w:r w:rsidRPr="00003BA7">
        <w:t>like where I should go and just check the phones</w:t>
      </w:r>
      <w:r w:rsidR="00946238">
        <w:t xml:space="preserve">. </w:t>
      </w:r>
      <w:r w:rsidR="004F7AC0" w:rsidRPr="00003BA7">
        <w:t xml:space="preserve">I </w:t>
      </w:r>
      <w:r w:rsidRPr="00003BA7">
        <w:t xml:space="preserve">can't sleep. </w:t>
      </w:r>
      <w:r w:rsidR="00946238" w:rsidRPr="00003BA7">
        <w:t xml:space="preserve">Just </w:t>
      </w:r>
      <w:r w:rsidRPr="00003BA7">
        <w:t xml:space="preserve">say that everything was my phone. I was just waiting what are they giving me from the </w:t>
      </w:r>
      <w:proofErr w:type="spellStart"/>
      <w:r w:rsidRPr="00003BA7">
        <w:t>Dev</w:t>
      </w:r>
      <w:r w:rsidR="004F7AC0" w:rsidRPr="00003BA7">
        <w:t>en</w:t>
      </w:r>
      <w:proofErr w:type="spellEnd"/>
      <w:r w:rsidR="004F7AC0" w:rsidRPr="00003BA7">
        <w:t>.</w:t>
      </w:r>
    </w:p>
    <w:p w14:paraId="431E3835" w14:textId="4470FDF3" w:rsidR="00DC097B" w:rsidRDefault="00930077" w:rsidP="00DC097B">
      <w:proofErr w:type="spellStart"/>
      <w:r w:rsidRPr="00930077">
        <w:rPr>
          <w:b/>
          <w:bCs/>
        </w:rPr>
        <w:t>Deven</w:t>
      </w:r>
      <w:proofErr w:type="spellEnd"/>
      <w:r w:rsidRPr="00930077">
        <w:rPr>
          <w:b/>
          <w:bCs/>
        </w:rPr>
        <w:t>:</w:t>
      </w:r>
      <w:r w:rsidR="004F7AC0" w:rsidRPr="00003BA7">
        <w:t xml:space="preserve"> </w:t>
      </w:r>
      <w:r w:rsidRPr="00003BA7">
        <w:t>There was another update</w:t>
      </w:r>
      <w:r w:rsidR="004F7AC0" w:rsidRPr="00003BA7">
        <w:t>, h</w:t>
      </w:r>
      <w:r w:rsidRPr="00003BA7">
        <w:t xml:space="preserve">e's like, </w:t>
      </w:r>
      <w:r w:rsidR="004F7AC0" w:rsidRPr="00003BA7">
        <w:t>"</w:t>
      </w:r>
      <w:r w:rsidRPr="00003BA7">
        <w:t xml:space="preserve">Yeah, I just temporarily moved a couple houses down and we're hiding in a neighbor's house because we heard the Taliban were going door to door to see who's living </w:t>
      </w:r>
      <w:proofErr w:type="gramStart"/>
      <w:r w:rsidRPr="00003BA7">
        <w:t>where</w:t>
      </w:r>
      <w:proofErr w:type="gramEnd"/>
      <w:r w:rsidR="004F7AC0" w:rsidRPr="00003BA7">
        <w:t xml:space="preserve">." I was </w:t>
      </w:r>
      <w:r w:rsidRPr="00003BA7">
        <w:t xml:space="preserve">like okay, </w:t>
      </w:r>
      <w:r w:rsidR="004F7AC0" w:rsidRPr="00003BA7">
        <w:t>"D</w:t>
      </w:r>
      <w:r w:rsidRPr="00003BA7">
        <w:t xml:space="preserve">elete the text history. </w:t>
      </w:r>
      <w:r w:rsidR="004F7AC0" w:rsidRPr="00003BA7">
        <w:t>D</w:t>
      </w:r>
      <w:r w:rsidRPr="00003BA7">
        <w:t>elete my number</w:t>
      </w:r>
      <w:r w:rsidR="004F7AC0" w:rsidRPr="00003BA7">
        <w:t>. H</w:t>
      </w:r>
      <w:r w:rsidRPr="00003BA7">
        <w:t>ide any documentation that shows that you had affiliation with Americans</w:t>
      </w:r>
      <w:r w:rsidR="004F7AC0" w:rsidRPr="00003BA7">
        <w:t>. I</w:t>
      </w:r>
      <w:r w:rsidRPr="00003BA7">
        <w:t>f they come to your door, take any of your certificates or your ID cards from your military time. I know this is super uncomfortable, but you need to have your wife hide it in her undergarments.</w:t>
      </w:r>
      <w:r w:rsidR="00AF005B" w:rsidRPr="00003BA7">
        <w:t>"</w:t>
      </w:r>
      <w:r w:rsidRPr="00003BA7">
        <w:t xml:space="preserve"> I had him change my name to a fake Afghan name </w:t>
      </w:r>
      <w:r w:rsidR="00AF005B" w:rsidRPr="00003BA7">
        <w:t xml:space="preserve">in </w:t>
      </w:r>
      <w:r w:rsidRPr="00003BA7">
        <w:t>his phone</w:t>
      </w:r>
      <w:r w:rsidR="00AF005B" w:rsidRPr="00003BA7">
        <w:t xml:space="preserve">. I </w:t>
      </w:r>
      <w:r w:rsidRPr="00003BA7">
        <w:t>was doing almost secret check</w:t>
      </w:r>
      <w:r w:rsidR="00946238">
        <w:t>-</w:t>
      </w:r>
      <w:r w:rsidRPr="00003BA7">
        <w:t>ins</w:t>
      </w:r>
      <w:r w:rsidR="00AF005B" w:rsidRPr="00003BA7">
        <w:t xml:space="preserve">, </w:t>
      </w:r>
      <w:r w:rsidRPr="00003BA7">
        <w:t>like</w:t>
      </w:r>
      <w:r w:rsidR="00946238">
        <w:t>, "J</w:t>
      </w:r>
      <w:r w:rsidRPr="00003BA7">
        <w:t>ust give me one word yes or no</w:t>
      </w:r>
      <w:r w:rsidR="00AF005B" w:rsidRPr="00003BA7">
        <w:t>, a</w:t>
      </w:r>
      <w:r w:rsidRPr="00003BA7">
        <w:t>re you okay</w:t>
      </w:r>
      <w:r w:rsidR="00AF005B" w:rsidRPr="00003BA7">
        <w:t>.</w:t>
      </w:r>
      <w:r w:rsidR="00946238">
        <w:t>"</w:t>
      </w:r>
    </w:p>
    <w:p w14:paraId="4EE10346" w14:textId="77777777" w:rsidR="00DC097B" w:rsidRDefault="00930077" w:rsidP="00DC097B">
      <w:r w:rsidRPr="00930077">
        <w:rPr>
          <w:b/>
          <w:bCs/>
        </w:rPr>
        <w:t>Shaina:</w:t>
      </w:r>
      <w:r w:rsidR="00AF005B" w:rsidRPr="00003BA7">
        <w:t xml:space="preserve"> </w:t>
      </w:r>
      <w:r w:rsidRPr="00003BA7">
        <w:t xml:space="preserve">As his phone constantly dinged with updates, </w:t>
      </w:r>
      <w:proofErr w:type="spellStart"/>
      <w:r w:rsidR="00395527" w:rsidRPr="00003BA7">
        <w:t>Deven</w:t>
      </w:r>
      <w:proofErr w:type="spellEnd"/>
      <w:r w:rsidRPr="00003BA7">
        <w:t xml:space="preserve"> was also helping Mirza get a visa application together. He rallied support letters from former commanders all over the US who had worked with Mirza</w:t>
      </w:r>
      <w:r w:rsidR="00AF005B" w:rsidRPr="00003BA7">
        <w:t>.</w:t>
      </w:r>
    </w:p>
    <w:p w14:paraId="352195F2" w14:textId="78A6E95E" w:rsidR="00DC097B" w:rsidRDefault="00930077" w:rsidP="00DC097B">
      <w:proofErr w:type="spellStart"/>
      <w:r w:rsidRPr="00930077">
        <w:rPr>
          <w:b/>
          <w:bCs/>
        </w:rPr>
        <w:t>Deven</w:t>
      </w:r>
      <w:proofErr w:type="spellEnd"/>
      <w:r w:rsidRPr="00930077">
        <w:rPr>
          <w:b/>
          <w:bCs/>
        </w:rPr>
        <w:t>:</w:t>
      </w:r>
      <w:r w:rsidR="00AF005B" w:rsidRPr="00003BA7">
        <w:t xml:space="preserve"> H</w:t>
      </w:r>
      <w:r w:rsidRPr="00003BA7">
        <w:t xml:space="preserve">e's so instrumental to the success of </w:t>
      </w:r>
      <w:r w:rsidR="00AF005B" w:rsidRPr="00003BA7">
        <w:t>m</w:t>
      </w:r>
      <w:r w:rsidRPr="00003BA7">
        <w:t xml:space="preserve">arines that were in </w:t>
      </w:r>
      <w:r w:rsidR="00AF005B" w:rsidRPr="00003BA7">
        <w:t>Sangin</w:t>
      </w:r>
      <w:r w:rsidRPr="00003BA7">
        <w:t xml:space="preserve">. He's got recommendation letters from people who are </w:t>
      </w:r>
      <w:r w:rsidR="00824152" w:rsidRPr="00003BA7">
        <w:t xml:space="preserve">lieutenant colonels </w:t>
      </w:r>
      <w:r w:rsidRPr="00003BA7">
        <w:t>and maybe even higher</w:t>
      </w:r>
      <w:r w:rsidR="00AF005B" w:rsidRPr="00003BA7">
        <w:t>-</w:t>
      </w:r>
      <w:r w:rsidRPr="00003BA7">
        <w:t>ranking</w:t>
      </w:r>
      <w:r w:rsidR="00162009" w:rsidRPr="00003BA7">
        <w:t xml:space="preserve"> </w:t>
      </w:r>
      <w:r w:rsidRPr="00003BA7">
        <w:t>military officials. That's got to have some weight to it.</w:t>
      </w:r>
    </w:p>
    <w:p w14:paraId="71DC98BC" w14:textId="3653BCA0" w:rsidR="00DC097B" w:rsidRDefault="00930077" w:rsidP="00DC097B">
      <w:r w:rsidRPr="00930077">
        <w:rPr>
          <w:b/>
          <w:bCs/>
        </w:rPr>
        <w:t>Shaina:</w:t>
      </w:r>
      <w:r w:rsidR="00AF005B" w:rsidRPr="00003BA7">
        <w:t xml:space="preserve"> </w:t>
      </w:r>
      <w:proofErr w:type="spellStart"/>
      <w:r w:rsidR="00395527" w:rsidRPr="00003BA7">
        <w:t>Deven</w:t>
      </w:r>
      <w:proofErr w:type="spellEnd"/>
      <w:r w:rsidRPr="00003BA7">
        <w:t xml:space="preserve"> was hopeful. But then</w:t>
      </w:r>
      <w:r w:rsidR="00824152">
        <w:t>,</w:t>
      </w:r>
      <w:r w:rsidRPr="00003BA7">
        <w:t xml:space="preserve"> he realized that since Mirza hadn't ever officially been contracted by the US, like many interpreters had been</w:t>
      </w:r>
      <w:r w:rsidR="00AF005B" w:rsidRPr="00003BA7">
        <w:t>, h</w:t>
      </w:r>
      <w:r w:rsidRPr="00003BA7">
        <w:t xml:space="preserve">e wasn't eligible for a special immigration visa. </w:t>
      </w:r>
      <w:proofErr w:type="spellStart"/>
      <w:r w:rsidR="00395527" w:rsidRPr="00003BA7">
        <w:t>Deven</w:t>
      </w:r>
      <w:proofErr w:type="spellEnd"/>
      <w:r w:rsidRPr="00003BA7">
        <w:t xml:space="preserve"> broke this news to Mirza on August 19</w:t>
      </w:r>
      <w:r w:rsidR="00AF005B" w:rsidRPr="00003BA7">
        <w:t>th</w:t>
      </w:r>
      <w:r w:rsidRPr="00003BA7">
        <w:t>.</w:t>
      </w:r>
    </w:p>
    <w:p w14:paraId="3C877C99" w14:textId="7AE93633" w:rsidR="00DC097B" w:rsidRDefault="00930077" w:rsidP="00DC097B">
      <w:proofErr w:type="spellStart"/>
      <w:r w:rsidRPr="00930077">
        <w:rPr>
          <w:b/>
          <w:bCs/>
        </w:rPr>
        <w:t>Deven</w:t>
      </w:r>
      <w:proofErr w:type="spellEnd"/>
      <w:r w:rsidRPr="00930077">
        <w:rPr>
          <w:b/>
          <w:bCs/>
        </w:rPr>
        <w:t>:</w:t>
      </w:r>
      <w:r w:rsidR="00AF005B" w:rsidRPr="00003BA7">
        <w:t xml:space="preserve"> </w:t>
      </w:r>
      <w:r w:rsidRPr="00003BA7">
        <w:t>I'll read you verbatim</w:t>
      </w:r>
      <w:r w:rsidR="0028720A" w:rsidRPr="00003BA7">
        <w:t xml:space="preserve">. </w:t>
      </w:r>
      <w:r w:rsidRPr="00003BA7">
        <w:t>I said</w:t>
      </w:r>
      <w:r w:rsidR="0028720A" w:rsidRPr="00003BA7">
        <w:t>, "T</w:t>
      </w:r>
      <w:r w:rsidRPr="00003BA7">
        <w:t>hank you for this information. Right now</w:t>
      </w:r>
      <w:r w:rsidR="0028720A" w:rsidRPr="00003BA7">
        <w:t xml:space="preserve">, </w:t>
      </w:r>
      <w:r w:rsidRPr="00003BA7">
        <w:t>I have very little information for you. I know that the government's making a list of people that helped the US and there's three priorities</w:t>
      </w:r>
      <w:r w:rsidR="0028720A" w:rsidRPr="00003BA7">
        <w:t>. O</w:t>
      </w:r>
      <w:r w:rsidRPr="00003BA7">
        <w:t>ne</w:t>
      </w:r>
      <w:r w:rsidR="0028720A" w:rsidRPr="00003BA7">
        <w:t xml:space="preserve">, </w:t>
      </w:r>
      <w:r w:rsidRPr="00003BA7">
        <w:t>US citizens</w:t>
      </w:r>
      <w:r w:rsidR="0028720A" w:rsidRPr="00003BA7">
        <w:t xml:space="preserve">, </w:t>
      </w:r>
      <w:r w:rsidRPr="00003BA7">
        <w:t>there still a lot of US citizens stuck</w:t>
      </w:r>
      <w:r w:rsidR="0028720A" w:rsidRPr="00003BA7">
        <w:t>. S</w:t>
      </w:r>
      <w:r w:rsidRPr="00003BA7">
        <w:t>econd priority is approved SIV</w:t>
      </w:r>
      <w:r w:rsidR="0028720A" w:rsidRPr="00003BA7">
        <w:t xml:space="preserve">, </w:t>
      </w:r>
      <w:r w:rsidRPr="00003BA7">
        <w:t xml:space="preserve">so </w:t>
      </w:r>
      <w:r w:rsidR="0028720A" w:rsidRPr="00003BA7">
        <w:t>S</w:t>
      </w:r>
      <w:r w:rsidRPr="00003BA7">
        <w:t xml:space="preserve">pecial </w:t>
      </w:r>
      <w:r w:rsidR="0028720A" w:rsidRPr="00003BA7">
        <w:t>I</w:t>
      </w:r>
      <w:r w:rsidRPr="00003BA7">
        <w:t xml:space="preserve">mmigration </w:t>
      </w:r>
      <w:r w:rsidR="0028720A" w:rsidRPr="00003BA7">
        <w:t>V</w:t>
      </w:r>
      <w:r w:rsidRPr="00003BA7">
        <w:t>isa</w:t>
      </w:r>
      <w:r w:rsidR="0028720A" w:rsidRPr="00003BA7">
        <w:t xml:space="preserve">, </w:t>
      </w:r>
      <w:r w:rsidRPr="00003BA7">
        <w:t>so interpreters</w:t>
      </w:r>
      <w:r w:rsidR="0028720A" w:rsidRPr="00003BA7">
        <w:t>. A</w:t>
      </w:r>
      <w:r w:rsidRPr="00003BA7">
        <w:t>nd then three</w:t>
      </w:r>
      <w:r w:rsidR="0028720A" w:rsidRPr="00003BA7">
        <w:t xml:space="preserve">, </w:t>
      </w:r>
      <w:r w:rsidRPr="00003BA7">
        <w:t>others who need help that had affiliation.</w:t>
      </w:r>
      <w:r w:rsidR="000F04F6">
        <w:t>"</w:t>
      </w:r>
    </w:p>
    <w:p w14:paraId="55C3DCBA" w14:textId="50AE4991" w:rsidR="00DC097B" w:rsidRDefault="00930077" w:rsidP="00DC097B">
      <w:r w:rsidRPr="00930077">
        <w:rPr>
          <w:b/>
          <w:bCs/>
        </w:rPr>
        <w:t>Mirza:</w:t>
      </w:r>
      <w:r w:rsidR="0028720A" w:rsidRPr="00003BA7">
        <w:t xml:space="preserve"> [foreign language] I</w:t>
      </w:r>
      <w:r w:rsidRPr="00003BA7">
        <w:t xml:space="preserve"> was very</w:t>
      </w:r>
      <w:r w:rsidR="0028720A" w:rsidRPr="00003BA7">
        <w:t xml:space="preserve"> </w:t>
      </w:r>
      <w:r w:rsidRPr="00003BA7">
        <w:t>upset</w:t>
      </w:r>
      <w:r w:rsidR="0028720A" w:rsidRPr="00003BA7">
        <w:t xml:space="preserve"> w</w:t>
      </w:r>
      <w:r w:rsidRPr="00003BA7">
        <w:t>hen I heard that</w:t>
      </w:r>
      <w:r w:rsidR="003F3EC7">
        <w:t xml:space="preserve"> </w:t>
      </w:r>
      <w:proofErr w:type="spellStart"/>
      <w:r w:rsidR="0028720A" w:rsidRPr="00003BA7">
        <w:t>Deven</w:t>
      </w:r>
      <w:proofErr w:type="spellEnd"/>
      <w:r w:rsidR="0028720A" w:rsidRPr="00003BA7">
        <w:t xml:space="preserve"> said </w:t>
      </w:r>
      <w:r w:rsidRPr="00003BA7">
        <w:t>the process is not fast</w:t>
      </w:r>
      <w:r w:rsidR="0028720A" w:rsidRPr="00003BA7">
        <w:t>, i</w:t>
      </w:r>
      <w:r w:rsidRPr="00003BA7">
        <w:t xml:space="preserve">t's getting slow. And </w:t>
      </w:r>
      <w:r w:rsidR="00E50D09" w:rsidRPr="00003BA7">
        <w:t>he</w:t>
      </w:r>
      <w:r w:rsidR="0058612A">
        <w:t xml:space="preserve"> said </w:t>
      </w:r>
      <w:r w:rsidRPr="00003BA7">
        <w:t xml:space="preserve">I hope that I should go </w:t>
      </w:r>
      <w:r w:rsidR="00E50D09" w:rsidRPr="00003BA7">
        <w:t xml:space="preserve">and [unintelligible [00:31:57] </w:t>
      </w:r>
      <w:r w:rsidRPr="00003BA7">
        <w:t xml:space="preserve">with my friends from Afghanistan, but </w:t>
      </w:r>
      <w:r w:rsidR="00E50D09" w:rsidRPr="00003BA7">
        <w:t xml:space="preserve">say </w:t>
      </w:r>
      <w:r w:rsidRPr="00003BA7">
        <w:t xml:space="preserve">it's not </w:t>
      </w:r>
      <w:r w:rsidR="00E50D09" w:rsidRPr="00003BA7">
        <w:t>happened</w:t>
      </w:r>
      <w:r w:rsidRPr="00003BA7">
        <w:t>.</w:t>
      </w:r>
    </w:p>
    <w:p w14:paraId="1A324C11" w14:textId="724F1A19" w:rsidR="00DC097B" w:rsidRDefault="00930077" w:rsidP="00DC097B">
      <w:proofErr w:type="spellStart"/>
      <w:r w:rsidRPr="00930077">
        <w:rPr>
          <w:b/>
          <w:bCs/>
        </w:rPr>
        <w:t>Deven</w:t>
      </w:r>
      <w:proofErr w:type="spellEnd"/>
      <w:r w:rsidRPr="00930077">
        <w:rPr>
          <w:b/>
          <w:bCs/>
        </w:rPr>
        <w:t>:</w:t>
      </w:r>
      <w:r w:rsidR="00E50D09" w:rsidRPr="00003BA7">
        <w:t xml:space="preserve"> </w:t>
      </w:r>
      <w:r w:rsidRPr="00003BA7">
        <w:t xml:space="preserve">He's like, </w:t>
      </w:r>
      <w:r w:rsidR="00E50D09" w:rsidRPr="00003BA7">
        <w:t>"T</w:t>
      </w:r>
      <w:r w:rsidRPr="00003BA7">
        <w:t>hank you</w:t>
      </w:r>
      <w:r w:rsidR="009B1F60">
        <w:t>," b</w:t>
      </w:r>
      <w:r w:rsidRPr="00003BA7">
        <w:t>ut also</w:t>
      </w:r>
      <w:r w:rsidR="00E50D09" w:rsidRPr="00003BA7">
        <w:t xml:space="preserve">, </w:t>
      </w:r>
      <w:r w:rsidRPr="00003BA7">
        <w:t>you can see the next day</w:t>
      </w:r>
      <w:r w:rsidR="00E50D09" w:rsidRPr="00003BA7">
        <w:t xml:space="preserve">, </w:t>
      </w:r>
      <w:r w:rsidR="009B1F60">
        <w:t>"</w:t>
      </w:r>
      <w:r w:rsidR="009B1F60" w:rsidRPr="00003BA7">
        <w:t xml:space="preserve">Any </w:t>
      </w:r>
      <w:r w:rsidRPr="00003BA7">
        <w:t>updates</w:t>
      </w:r>
      <w:r w:rsidR="009B1F60">
        <w:t xml:space="preserve">? </w:t>
      </w:r>
      <w:r w:rsidR="009B1F60" w:rsidRPr="00003BA7">
        <w:t xml:space="preserve">Any </w:t>
      </w:r>
      <w:r w:rsidRPr="00003BA7">
        <w:t>updates</w:t>
      </w:r>
      <w:r w:rsidR="009B1F60">
        <w:t>?</w:t>
      </w:r>
      <w:r w:rsidR="00E50D09" w:rsidRPr="00003BA7">
        <w:t>" "D</w:t>
      </w:r>
      <w:r w:rsidRPr="00003BA7">
        <w:t>ude, you</w:t>
      </w:r>
      <w:r w:rsidR="009B1F60">
        <w:t>'ve</w:t>
      </w:r>
      <w:r w:rsidRPr="00003BA7">
        <w:t xml:space="preserve"> got to be patient.</w:t>
      </w:r>
      <w:r w:rsidR="00E50D09" w:rsidRPr="00003BA7">
        <w:t>"</w:t>
      </w:r>
    </w:p>
    <w:p w14:paraId="1D01EC0E" w14:textId="6AF2AC93" w:rsidR="00DC097B" w:rsidRDefault="00930077" w:rsidP="00DC097B">
      <w:r w:rsidRPr="00930077">
        <w:rPr>
          <w:b/>
          <w:bCs/>
        </w:rPr>
        <w:t>Mirza:</w:t>
      </w:r>
      <w:r w:rsidR="00E50D09" w:rsidRPr="00003BA7">
        <w:t xml:space="preserve"> </w:t>
      </w:r>
      <w:r w:rsidR="00233653" w:rsidRPr="00003BA7">
        <w:t xml:space="preserve">[foreign language] </w:t>
      </w:r>
      <w:r w:rsidRPr="00003BA7">
        <w:t>I was very upset</w:t>
      </w:r>
      <w:r w:rsidR="00233653" w:rsidRPr="00003BA7">
        <w:t xml:space="preserve">, </w:t>
      </w:r>
      <w:r w:rsidRPr="00003BA7">
        <w:t xml:space="preserve">and nothing I can do. Only </w:t>
      </w:r>
      <w:r w:rsidR="00EC3490">
        <w:t xml:space="preserve">still, </w:t>
      </w:r>
      <w:r w:rsidRPr="00003BA7">
        <w:t>I'm waiting to hear good news.</w:t>
      </w:r>
    </w:p>
    <w:p w14:paraId="696318A5" w14:textId="020B5DFD" w:rsidR="00DC097B" w:rsidRDefault="00930077" w:rsidP="00DC097B">
      <w:r w:rsidRPr="00930077">
        <w:rPr>
          <w:b/>
          <w:bCs/>
        </w:rPr>
        <w:t>Shaina:</w:t>
      </w:r>
      <w:r w:rsidR="00233653" w:rsidRPr="00003BA7">
        <w:t xml:space="preserve"> </w:t>
      </w:r>
      <w:proofErr w:type="spellStart"/>
      <w:r w:rsidR="00395527" w:rsidRPr="00003BA7">
        <w:t>Deven</w:t>
      </w:r>
      <w:r w:rsidR="00233653" w:rsidRPr="00003BA7">
        <w:t>'</w:t>
      </w:r>
      <w:r w:rsidRPr="00003BA7">
        <w:t>s</w:t>
      </w:r>
      <w:proofErr w:type="spellEnd"/>
      <w:r w:rsidRPr="00003BA7">
        <w:t xml:space="preserve"> only hope was to get Mirza on a list for a P</w:t>
      </w:r>
      <w:r w:rsidR="00362029" w:rsidRPr="00003BA7">
        <w:t>-2</w:t>
      </w:r>
      <w:r w:rsidRPr="00003BA7">
        <w:t xml:space="preserve"> visa</w:t>
      </w:r>
      <w:r w:rsidR="0085412B">
        <w:t>, a</w:t>
      </w:r>
      <w:r w:rsidRPr="00003BA7">
        <w:t xml:space="preserve"> special category the US made for Afghans whose work was adjacent to the US military and their families. Many hundreds of </w:t>
      </w:r>
      <w:r w:rsidR="00362029" w:rsidRPr="00003BA7">
        <w:t xml:space="preserve">thousands </w:t>
      </w:r>
      <w:r w:rsidRPr="00003BA7">
        <w:t xml:space="preserve">of Afghans fit into this category. </w:t>
      </w:r>
      <w:proofErr w:type="spellStart"/>
      <w:r w:rsidR="00395527" w:rsidRPr="00003BA7">
        <w:t>Deven</w:t>
      </w:r>
      <w:proofErr w:type="spellEnd"/>
      <w:r w:rsidRPr="00003BA7">
        <w:t xml:space="preserve"> went back to his contacts.</w:t>
      </w:r>
    </w:p>
    <w:p w14:paraId="5CAFF7BD" w14:textId="77777777" w:rsidR="00DC097B" w:rsidRDefault="00930077" w:rsidP="00DC097B">
      <w:proofErr w:type="spellStart"/>
      <w:r w:rsidRPr="00930077">
        <w:rPr>
          <w:b/>
          <w:bCs/>
        </w:rPr>
        <w:lastRenderedPageBreak/>
        <w:t>Deven</w:t>
      </w:r>
      <w:proofErr w:type="spellEnd"/>
      <w:r w:rsidRPr="00930077">
        <w:rPr>
          <w:b/>
          <w:bCs/>
        </w:rPr>
        <w:t>:</w:t>
      </w:r>
      <w:r w:rsidR="00E00734" w:rsidRPr="00003BA7">
        <w:t xml:space="preserve"> </w:t>
      </w:r>
      <w:r w:rsidRPr="00003BA7">
        <w:t>I tracked down my old commander</w:t>
      </w:r>
      <w:r w:rsidR="00E00734" w:rsidRPr="00003BA7">
        <w:t xml:space="preserve">, </w:t>
      </w:r>
      <w:r w:rsidRPr="00003BA7">
        <w:t>got him to write a recommendation letter</w:t>
      </w:r>
      <w:r w:rsidR="00E00734" w:rsidRPr="00003BA7">
        <w:t xml:space="preserve">, </w:t>
      </w:r>
      <w:r w:rsidRPr="00003BA7">
        <w:t xml:space="preserve">found other </w:t>
      </w:r>
      <w:r w:rsidR="00E00734" w:rsidRPr="00003BA7">
        <w:t>m</w:t>
      </w:r>
      <w:r w:rsidRPr="00003BA7">
        <w:t>arines that had worked with Mirza before me</w:t>
      </w:r>
      <w:r w:rsidR="00E00734" w:rsidRPr="00003BA7">
        <w:t>. G</w:t>
      </w:r>
      <w:r w:rsidRPr="00003BA7">
        <w:t>ot photocopies of awards that had been given to Mirza</w:t>
      </w:r>
      <w:r w:rsidR="00E00734" w:rsidRPr="00003BA7">
        <w:t>.</w:t>
      </w:r>
    </w:p>
    <w:p w14:paraId="104E9216" w14:textId="37EF8E7A" w:rsidR="00DC097B" w:rsidRDefault="00930077" w:rsidP="00DC097B">
      <w:r w:rsidRPr="00930077">
        <w:rPr>
          <w:b/>
          <w:bCs/>
        </w:rPr>
        <w:t>Shaina:</w:t>
      </w:r>
      <w:r w:rsidR="00E00734" w:rsidRPr="00003BA7">
        <w:t xml:space="preserve"> </w:t>
      </w:r>
      <w:proofErr w:type="spellStart"/>
      <w:r w:rsidR="00395527" w:rsidRPr="00003BA7">
        <w:t>Deven</w:t>
      </w:r>
      <w:proofErr w:type="spellEnd"/>
      <w:r w:rsidRPr="00003BA7">
        <w:t xml:space="preserve"> wasn't just trying to help Mirza</w:t>
      </w:r>
      <w:r w:rsidR="00D56923">
        <w:t>. H</w:t>
      </w:r>
      <w:r w:rsidRPr="00003BA7">
        <w:t xml:space="preserve">e was trying to get </w:t>
      </w:r>
      <w:r w:rsidR="00E00734" w:rsidRPr="00003BA7">
        <w:t xml:space="preserve">Mirza's </w:t>
      </w:r>
      <w:r w:rsidRPr="00003BA7">
        <w:t>entire family out of Afghanistan</w:t>
      </w:r>
      <w:r w:rsidR="00E00734" w:rsidRPr="00003BA7">
        <w:t>.</w:t>
      </w:r>
    </w:p>
    <w:p w14:paraId="0E1D8871" w14:textId="5EECF0C7" w:rsidR="00DC097B" w:rsidRDefault="00930077" w:rsidP="00DC097B">
      <w:proofErr w:type="spellStart"/>
      <w:r w:rsidRPr="00930077">
        <w:rPr>
          <w:b/>
          <w:bCs/>
        </w:rPr>
        <w:t>Deven</w:t>
      </w:r>
      <w:proofErr w:type="spellEnd"/>
      <w:r w:rsidRPr="00930077">
        <w:rPr>
          <w:b/>
          <w:bCs/>
        </w:rPr>
        <w:t>:</w:t>
      </w:r>
      <w:r w:rsidR="00E00734" w:rsidRPr="00003BA7">
        <w:t xml:space="preserve"> "</w:t>
      </w:r>
      <w:r w:rsidRPr="00003BA7">
        <w:t>Mirza</w:t>
      </w:r>
      <w:r w:rsidR="00D56923">
        <w:t>,</w:t>
      </w:r>
      <w:r w:rsidRPr="00003BA7">
        <w:t xml:space="preserve"> need this information ASAP</w:t>
      </w:r>
      <w:r w:rsidR="00E00734" w:rsidRPr="00003BA7">
        <w:t>. N</w:t>
      </w:r>
      <w:r w:rsidRPr="00003BA7">
        <w:t xml:space="preserve">eed your wife's name and her </w:t>
      </w:r>
      <w:proofErr w:type="spellStart"/>
      <w:r w:rsidR="00AB0EC4" w:rsidRPr="00003BA7">
        <w:t>Tazk</w:t>
      </w:r>
      <w:r w:rsidR="00D56923">
        <w:t>i</w:t>
      </w:r>
      <w:r w:rsidR="00AB0EC4" w:rsidRPr="00003BA7">
        <w:t>ra</w:t>
      </w:r>
      <w:proofErr w:type="spellEnd"/>
      <w:r w:rsidR="00FD6635" w:rsidRPr="00003BA7">
        <w:t xml:space="preserve"> </w:t>
      </w:r>
      <w:r w:rsidRPr="00003BA7">
        <w:t xml:space="preserve">number, your son's name, </w:t>
      </w:r>
      <w:proofErr w:type="spellStart"/>
      <w:r w:rsidR="00AB0EC4" w:rsidRPr="00003BA7">
        <w:t>Tazk</w:t>
      </w:r>
      <w:r w:rsidR="00D56923">
        <w:t>i</w:t>
      </w:r>
      <w:r w:rsidR="00AB0EC4" w:rsidRPr="00003BA7">
        <w:t>ra</w:t>
      </w:r>
      <w:proofErr w:type="spellEnd"/>
      <w:r w:rsidR="00FD6635" w:rsidRPr="00003BA7">
        <w:t xml:space="preserve"> </w:t>
      </w:r>
      <w:r w:rsidRPr="00003BA7">
        <w:t>number</w:t>
      </w:r>
      <w:r w:rsidR="00FD6635" w:rsidRPr="00003BA7">
        <w:t xml:space="preserve"> a</w:t>
      </w:r>
      <w:r w:rsidRPr="00003BA7">
        <w:t>nd what city are you in</w:t>
      </w:r>
      <w:r w:rsidR="00D56923">
        <w:t>.</w:t>
      </w:r>
      <w:r w:rsidR="00FD6635" w:rsidRPr="00003BA7">
        <w:t>"</w:t>
      </w:r>
      <w:r w:rsidRPr="00003BA7">
        <w:t xml:space="preserve"> And then he sends me this information back. </w:t>
      </w:r>
      <w:r w:rsidR="00FD6635" w:rsidRPr="00003BA7">
        <w:t>"</w:t>
      </w:r>
      <w:r w:rsidRPr="00003BA7">
        <w:t xml:space="preserve">My wife and kids don't have </w:t>
      </w:r>
      <w:proofErr w:type="spellStart"/>
      <w:r w:rsidR="00DB116B" w:rsidRPr="00003BA7">
        <w:t>Tazk</w:t>
      </w:r>
      <w:r w:rsidR="00D56923">
        <w:t>i</w:t>
      </w:r>
      <w:r w:rsidR="00DB116B" w:rsidRPr="00003BA7">
        <w:t>ra</w:t>
      </w:r>
      <w:proofErr w:type="spellEnd"/>
      <w:r w:rsidR="00587A91" w:rsidRPr="00003BA7">
        <w:t xml:space="preserve"> </w:t>
      </w:r>
      <w:r w:rsidR="00D05EBC" w:rsidRPr="00003BA7">
        <w:t>or</w:t>
      </w:r>
      <w:r w:rsidRPr="00003BA7">
        <w:t xml:space="preserve"> passports because they originally live</w:t>
      </w:r>
      <w:r w:rsidR="00D56923">
        <w:t>d</w:t>
      </w:r>
      <w:r w:rsidRPr="00003BA7">
        <w:t xml:space="preserve"> in a smaller village</w:t>
      </w:r>
      <w:r w:rsidR="00D56923">
        <w:t>,</w:t>
      </w:r>
      <w:r w:rsidRPr="00003BA7">
        <w:t xml:space="preserve"> and they didn't have the facilities</w:t>
      </w:r>
      <w:r w:rsidR="00D56923">
        <w:t>,</w:t>
      </w:r>
      <w:r w:rsidRPr="00003BA7">
        <w:t xml:space="preserve"> even have ID cards.</w:t>
      </w:r>
      <w:r w:rsidR="00D56923">
        <w:t>"</w:t>
      </w:r>
    </w:p>
    <w:p w14:paraId="3485FA5B" w14:textId="77777777" w:rsidR="00DC097B" w:rsidRDefault="00930077" w:rsidP="00DC097B">
      <w:r w:rsidRPr="00930077">
        <w:rPr>
          <w:b/>
          <w:bCs/>
        </w:rPr>
        <w:t>Shaina:</w:t>
      </w:r>
      <w:r w:rsidR="00D05EBC" w:rsidRPr="00003BA7">
        <w:t xml:space="preserve"> </w:t>
      </w:r>
      <w:r w:rsidRPr="00003BA7">
        <w:t xml:space="preserve">Soon, other people got word that </w:t>
      </w:r>
      <w:proofErr w:type="spellStart"/>
      <w:r w:rsidR="00395527" w:rsidRPr="00003BA7">
        <w:t>Deven</w:t>
      </w:r>
      <w:proofErr w:type="spellEnd"/>
      <w:r w:rsidRPr="00003BA7">
        <w:t xml:space="preserve"> was helping.</w:t>
      </w:r>
    </w:p>
    <w:p w14:paraId="0CFFB5FE" w14:textId="04C156D8" w:rsidR="00DC097B" w:rsidRDefault="00930077" w:rsidP="00DC097B">
      <w:proofErr w:type="spellStart"/>
      <w:r w:rsidRPr="00930077">
        <w:rPr>
          <w:b/>
          <w:bCs/>
        </w:rPr>
        <w:t>Deven</w:t>
      </w:r>
      <w:proofErr w:type="spellEnd"/>
      <w:r w:rsidRPr="00930077">
        <w:rPr>
          <w:b/>
          <w:bCs/>
        </w:rPr>
        <w:t>:</w:t>
      </w:r>
      <w:r w:rsidR="00D05EBC" w:rsidRPr="00003BA7">
        <w:t xml:space="preserve"> </w:t>
      </w:r>
      <w:r w:rsidRPr="00003BA7">
        <w:t xml:space="preserve">I think I got like 20 or 30 </w:t>
      </w:r>
      <w:r w:rsidR="00D05EBC" w:rsidRPr="00003BA7">
        <w:t>d</w:t>
      </w:r>
      <w:r w:rsidRPr="00003BA7">
        <w:t>ifferent WhatsApp messages from random people saying like</w:t>
      </w:r>
      <w:r w:rsidR="00D05EBC" w:rsidRPr="00003BA7">
        <w:t>, "</w:t>
      </w:r>
      <w:r w:rsidRPr="00003BA7">
        <w:t>I heard you can help us</w:t>
      </w:r>
      <w:r w:rsidR="00D05EBC" w:rsidRPr="00003BA7">
        <w:t xml:space="preserve">." </w:t>
      </w:r>
      <w:r w:rsidRPr="00003BA7">
        <w:t>I'm like</w:t>
      </w:r>
      <w:r w:rsidR="00D05EBC" w:rsidRPr="00003BA7">
        <w:t>, "N</w:t>
      </w:r>
      <w:r w:rsidRPr="00003BA7">
        <w:t>o</w:t>
      </w:r>
      <w:r w:rsidR="00D05EBC" w:rsidRPr="00003BA7">
        <w:t xml:space="preserve">, </w:t>
      </w:r>
      <w:r w:rsidRPr="00003BA7">
        <w:t>I can't</w:t>
      </w:r>
      <w:r w:rsidR="00D05EBC" w:rsidRPr="00003BA7">
        <w:t>.</w:t>
      </w:r>
      <w:r w:rsidRPr="00003BA7">
        <w:t xml:space="preserve"> Are you an interpreter? Where's your paperwork at today?</w:t>
      </w:r>
      <w:r w:rsidR="00D05EBC" w:rsidRPr="00003BA7">
        <w:t>"</w:t>
      </w:r>
      <w:r w:rsidRPr="00003BA7">
        <w:t xml:space="preserve"> And they're like</w:t>
      </w:r>
      <w:r w:rsidR="00D05EBC" w:rsidRPr="00003BA7">
        <w:t>, "I</w:t>
      </w:r>
      <w:r w:rsidRPr="00003BA7">
        <w:t>t's at this stage</w:t>
      </w:r>
      <w:r w:rsidR="00D05EBC" w:rsidRPr="00003BA7">
        <w:t xml:space="preserve">." </w:t>
      </w:r>
      <w:r w:rsidRPr="00003BA7">
        <w:t xml:space="preserve">I'm like, </w:t>
      </w:r>
      <w:r w:rsidR="00D05EBC" w:rsidRPr="00003BA7">
        <w:t>"T</w:t>
      </w:r>
      <w:r w:rsidRPr="00003BA7">
        <w:t>hen</w:t>
      </w:r>
      <w:r w:rsidR="00246C2D">
        <w:t>,</w:t>
      </w:r>
      <w:r w:rsidRPr="00003BA7">
        <w:t xml:space="preserve"> you're fine. There's nothing more </w:t>
      </w:r>
      <w:proofErr w:type="spellStart"/>
      <w:r w:rsidRPr="00003BA7">
        <w:t>that</w:t>
      </w:r>
      <w:proofErr w:type="spellEnd"/>
      <w:r w:rsidRPr="00003BA7">
        <w:t xml:space="preserve"> I can do.</w:t>
      </w:r>
      <w:r w:rsidR="00D05EBC" w:rsidRPr="00003BA7">
        <w:t>"</w:t>
      </w:r>
      <w:r w:rsidRPr="00003BA7">
        <w:t xml:space="preserve"> </w:t>
      </w:r>
      <w:proofErr w:type="gramStart"/>
      <w:r w:rsidRPr="00003BA7">
        <w:t>Or</w:t>
      </w:r>
      <w:r w:rsidR="00D05EBC" w:rsidRPr="00003BA7">
        <w:t>,</w:t>
      </w:r>
      <w:proofErr w:type="gramEnd"/>
      <w:r w:rsidR="00D05EBC" w:rsidRPr="00003BA7">
        <w:t xml:space="preserve"> </w:t>
      </w:r>
      <w:r w:rsidRPr="00003BA7">
        <w:t>there were certain people</w:t>
      </w:r>
      <w:r w:rsidR="00D05EBC" w:rsidRPr="00003BA7">
        <w:t xml:space="preserve">, </w:t>
      </w:r>
      <w:r w:rsidRPr="00003BA7">
        <w:t>I'm like</w:t>
      </w:r>
      <w:r w:rsidR="00D05EBC" w:rsidRPr="00003BA7">
        <w:t>, "A</w:t>
      </w:r>
      <w:r w:rsidRPr="00003BA7">
        <w:t>l</w:t>
      </w:r>
      <w:r w:rsidR="00D05EBC" w:rsidRPr="00003BA7">
        <w:t xml:space="preserve">l </w:t>
      </w:r>
      <w:r w:rsidRPr="00003BA7">
        <w:t xml:space="preserve">right, I will help you put your package </w:t>
      </w:r>
      <w:r w:rsidR="00D05EBC" w:rsidRPr="00003BA7">
        <w:t>in</w:t>
      </w:r>
      <w:r w:rsidR="00246C2D">
        <w:t xml:space="preserve">. </w:t>
      </w:r>
      <w:r w:rsidRPr="00003BA7">
        <w:t>I'll get you on the list.</w:t>
      </w:r>
      <w:r w:rsidR="00D05EBC" w:rsidRPr="00003BA7">
        <w:t>"</w:t>
      </w:r>
    </w:p>
    <w:p w14:paraId="0D575269" w14:textId="77777777" w:rsidR="00DC097B" w:rsidRDefault="00930077" w:rsidP="00DC097B">
      <w:r w:rsidRPr="00930077">
        <w:rPr>
          <w:b/>
          <w:bCs/>
        </w:rPr>
        <w:t>Shaina:</w:t>
      </w:r>
      <w:r w:rsidR="00D05EBC" w:rsidRPr="00003BA7">
        <w:t xml:space="preserve"> </w:t>
      </w:r>
      <w:proofErr w:type="spellStart"/>
      <w:r w:rsidR="00395527" w:rsidRPr="00003BA7">
        <w:t>Deven</w:t>
      </w:r>
      <w:proofErr w:type="spellEnd"/>
      <w:r w:rsidRPr="00003BA7">
        <w:t xml:space="preserve"> was working on five or six packages at a time</w:t>
      </w:r>
      <w:r w:rsidR="00D05EBC" w:rsidRPr="00003BA7">
        <w:t xml:space="preserve">, </w:t>
      </w:r>
      <w:r w:rsidRPr="00003BA7">
        <w:t>all the while keeping tabs on Mirza</w:t>
      </w:r>
      <w:r w:rsidR="00D05EBC" w:rsidRPr="00003BA7">
        <w:t>.</w:t>
      </w:r>
    </w:p>
    <w:p w14:paraId="4AD5E867" w14:textId="77777777" w:rsidR="00DC097B" w:rsidRDefault="00930077" w:rsidP="00DC097B">
      <w:proofErr w:type="spellStart"/>
      <w:r w:rsidRPr="00930077">
        <w:rPr>
          <w:b/>
          <w:bCs/>
        </w:rPr>
        <w:t>Deven</w:t>
      </w:r>
      <w:proofErr w:type="spellEnd"/>
      <w:r w:rsidRPr="00930077">
        <w:rPr>
          <w:b/>
          <w:bCs/>
        </w:rPr>
        <w:t>:</w:t>
      </w:r>
      <w:r w:rsidR="00D05EBC" w:rsidRPr="00003BA7">
        <w:t xml:space="preserve"> T</w:t>
      </w:r>
      <w:r w:rsidRPr="00003BA7">
        <w:t>here was like a week where I didn't sleep</w:t>
      </w:r>
      <w:r w:rsidR="00D05EBC" w:rsidRPr="00003BA7">
        <w:t xml:space="preserve">. </w:t>
      </w:r>
      <w:r w:rsidRPr="00003BA7">
        <w:t>I was catching up on group chat at like 2</w:t>
      </w:r>
      <w:r w:rsidR="00D05EBC" w:rsidRPr="00003BA7">
        <w:t xml:space="preserve">:00 AM, </w:t>
      </w:r>
      <w:r w:rsidRPr="00003BA7">
        <w:t>3</w:t>
      </w:r>
      <w:r w:rsidR="00D05EBC" w:rsidRPr="00003BA7">
        <w:t xml:space="preserve">:00 AM, </w:t>
      </w:r>
      <w:r w:rsidRPr="00003BA7">
        <w:t>sleep for a few hours</w:t>
      </w:r>
      <w:r w:rsidR="00D05EBC" w:rsidRPr="00003BA7">
        <w:t xml:space="preserve">, </w:t>
      </w:r>
      <w:r w:rsidRPr="00003BA7">
        <w:t>get back to the computer. And there were periods of time where I realized I hadn't eaten</w:t>
      </w:r>
      <w:r w:rsidR="00957CC9" w:rsidRPr="00003BA7">
        <w:t>. M</w:t>
      </w:r>
      <w:r w:rsidRPr="00003BA7">
        <w:t>y wife</w:t>
      </w:r>
      <w:r w:rsidR="00957CC9" w:rsidRPr="00003BA7">
        <w:t xml:space="preserve">, </w:t>
      </w:r>
      <w:r w:rsidRPr="00003BA7">
        <w:t>she's like</w:t>
      </w:r>
      <w:r w:rsidR="00957CC9" w:rsidRPr="00003BA7">
        <w:t>, "A</w:t>
      </w:r>
      <w:r w:rsidRPr="00003BA7">
        <w:t>re you okay</w:t>
      </w:r>
      <w:r w:rsidR="00957CC9" w:rsidRPr="00003BA7">
        <w:t>?</w:t>
      </w:r>
      <w:r w:rsidRPr="00003BA7">
        <w:t xml:space="preserve"> </w:t>
      </w:r>
      <w:r w:rsidR="00957CC9" w:rsidRPr="00003BA7">
        <w:t>Y</w:t>
      </w:r>
      <w:r w:rsidRPr="00003BA7">
        <w:t>ou don't look so good.</w:t>
      </w:r>
      <w:r w:rsidR="00957CC9" w:rsidRPr="00003BA7">
        <w:t>"</w:t>
      </w:r>
    </w:p>
    <w:p w14:paraId="6B12BDCE" w14:textId="77777777" w:rsidR="00DC097B" w:rsidRDefault="00930077" w:rsidP="00DC097B">
      <w:r w:rsidRPr="00930077">
        <w:rPr>
          <w:b/>
          <w:bCs/>
        </w:rPr>
        <w:t>Shaina:</w:t>
      </w:r>
      <w:r w:rsidR="00957CC9" w:rsidRPr="00003BA7">
        <w:t xml:space="preserve"> </w:t>
      </w:r>
      <w:r w:rsidRPr="00003BA7">
        <w:t xml:space="preserve">Mirza finally got ID cards made for his family. </w:t>
      </w:r>
      <w:proofErr w:type="spellStart"/>
      <w:r w:rsidR="00395527" w:rsidRPr="00003BA7">
        <w:t>Deven</w:t>
      </w:r>
      <w:proofErr w:type="spellEnd"/>
      <w:r w:rsidRPr="00003BA7">
        <w:t xml:space="preserve"> submitted the paperwork</w:t>
      </w:r>
      <w:r w:rsidR="00957CC9" w:rsidRPr="00003BA7">
        <w:t>.</w:t>
      </w:r>
    </w:p>
    <w:p w14:paraId="64BCD762" w14:textId="77777777" w:rsidR="00DC097B" w:rsidRDefault="00930077" w:rsidP="00DC097B">
      <w:proofErr w:type="spellStart"/>
      <w:r w:rsidRPr="00930077">
        <w:rPr>
          <w:b/>
          <w:bCs/>
        </w:rPr>
        <w:t>Deven</w:t>
      </w:r>
      <w:proofErr w:type="spellEnd"/>
      <w:r w:rsidRPr="00930077">
        <w:rPr>
          <w:b/>
          <w:bCs/>
        </w:rPr>
        <w:t>:</w:t>
      </w:r>
      <w:r w:rsidR="00957CC9" w:rsidRPr="00003BA7">
        <w:t xml:space="preserve"> D</w:t>
      </w:r>
      <w:r w:rsidRPr="00003BA7">
        <w:t>rafted up</w:t>
      </w:r>
      <w:r w:rsidR="00957CC9" w:rsidRPr="00003BA7">
        <w:t xml:space="preserve">, </w:t>
      </w:r>
      <w:r w:rsidRPr="00003BA7">
        <w:t>I think</w:t>
      </w:r>
      <w:r w:rsidR="00957CC9" w:rsidRPr="00003BA7">
        <w:t xml:space="preserve">, </w:t>
      </w:r>
      <w:proofErr w:type="gramStart"/>
      <w:r w:rsidRPr="00003BA7">
        <w:t>a pretty awesome</w:t>
      </w:r>
      <w:proofErr w:type="gramEnd"/>
      <w:r w:rsidRPr="00003BA7">
        <w:t xml:space="preserve"> package to the State Department to get his process started for essentially like an asylum visa. And I told him</w:t>
      </w:r>
      <w:r w:rsidR="00957CC9" w:rsidRPr="00003BA7">
        <w:t xml:space="preserve">, </w:t>
      </w:r>
      <w:r w:rsidRPr="00003BA7">
        <w:t xml:space="preserve">I was like, </w:t>
      </w:r>
      <w:r w:rsidR="00957CC9" w:rsidRPr="00003BA7">
        <w:t>"</w:t>
      </w:r>
      <w:r w:rsidRPr="00003BA7">
        <w:t>Dude, I don't know what's going to happen. We just have to sit tight.</w:t>
      </w:r>
      <w:r w:rsidR="00957CC9" w:rsidRPr="00003BA7">
        <w:t>"</w:t>
      </w:r>
    </w:p>
    <w:p w14:paraId="76FB6EA4" w14:textId="4002BDD1" w:rsidR="00DC097B" w:rsidRDefault="00930077" w:rsidP="00DC097B">
      <w:r w:rsidRPr="00930077">
        <w:rPr>
          <w:b/>
          <w:bCs/>
        </w:rPr>
        <w:t>Shaina:</w:t>
      </w:r>
      <w:r w:rsidR="00957CC9" w:rsidRPr="00003BA7">
        <w:t xml:space="preserve"> </w:t>
      </w:r>
      <w:r w:rsidRPr="00003BA7">
        <w:t>September turn</w:t>
      </w:r>
      <w:r w:rsidR="007C2976">
        <w:t>ed</w:t>
      </w:r>
      <w:r w:rsidRPr="00003BA7">
        <w:t xml:space="preserve"> to October</w:t>
      </w:r>
      <w:r w:rsidR="00957CC9" w:rsidRPr="00003BA7">
        <w:t>, t</w:t>
      </w:r>
      <w:r w:rsidRPr="00003BA7">
        <w:t>urn</w:t>
      </w:r>
      <w:r w:rsidR="007C2976">
        <w:t>ed</w:t>
      </w:r>
      <w:r w:rsidRPr="00003BA7">
        <w:t xml:space="preserve"> to November.</w:t>
      </w:r>
    </w:p>
    <w:p w14:paraId="28E97357" w14:textId="1CC69588" w:rsidR="00DC097B" w:rsidRDefault="00930077" w:rsidP="00DC097B">
      <w:r w:rsidRPr="00930077">
        <w:rPr>
          <w:b/>
          <w:bCs/>
        </w:rPr>
        <w:t>Mirza:</w:t>
      </w:r>
      <w:r w:rsidR="00957CC9" w:rsidRPr="00003BA7">
        <w:t xml:space="preserve"> </w:t>
      </w:r>
      <w:r w:rsidRPr="00003BA7">
        <w:t xml:space="preserve">That's a long time. </w:t>
      </w:r>
      <w:r w:rsidR="00957CC9" w:rsidRPr="00003BA7">
        <w:t xml:space="preserve">We </w:t>
      </w:r>
      <w:r w:rsidRPr="00003BA7">
        <w:t>didn't receive any update</w:t>
      </w:r>
      <w:r w:rsidR="00FA282F">
        <w:t>. W</w:t>
      </w:r>
      <w:r w:rsidR="00957CC9" w:rsidRPr="00003BA7">
        <w:t xml:space="preserve">e </w:t>
      </w:r>
      <w:r w:rsidRPr="00003BA7">
        <w:t>didn't receive any call or text from embassy.</w:t>
      </w:r>
    </w:p>
    <w:p w14:paraId="0D7E7639" w14:textId="77777777" w:rsidR="00DC097B" w:rsidRDefault="00930077" w:rsidP="00DC097B">
      <w:r w:rsidRPr="00930077">
        <w:rPr>
          <w:b/>
          <w:bCs/>
        </w:rPr>
        <w:t>Shaina:</w:t>
      </w:r>
      <w:r w:rsidR="00957CC9" w:rsidRPr="00003BA7">
        <w:t xml:space="preserve"> </w:t>
      </w:r>
      <w:proofErr w:type="spellStart"/>
      <w:r w:rsidR="00395527" w:rsidRPr="00003BA7">
        <w:t>Deven</w:t>
      </w:r>
      <w:proofErr w:type="spellEnd"/>
      <w:r w:rsidRPr="00003BA7">
        <w:t xml:space="preserve"> still couldn't get his mind off Mirza and his family.</w:t>
      </w:r>
    </w:p>
    <w:p w14:paraId="1B284910" w14:textId="51B96EA8" w:rsidR="00DC097B" w:rsidRDefault="00930077" w:rsidP="00DC097B">
      <w:proofErr w:type="spellStart"/>
      <w:r w:rsidRPr="00930077">
        <w:rPr>
          <w:b/>
          <w:bCs/>
        </w:rPr>
        <w:t>Deven</w:t>
      </w:r>
      <w:proofErr w:type="spellEnd"/>
      <w:r w:rsidRPr="00930077">
        <w:rPr>
          <w:b/>
          <w:bCs/>
        </w:rPr>
        <w:t>:</w:t>
      </w:r>
      <w:r w:rsidR="00957CC9" w:rsidRPr="00003BA7">
        <w:t xml:space="preserve"> </w:t>
      </w:r>
      <w:r w:rsidRPr="00003BA7">
        <w:t xml:space="preserve">He sent me a </w:t>
      </w:r>
      <w:r w:rsidR="00965421" w:rsidRPr="00003BA7">
        <w:t xml:space="preserve">Merry </w:t>
      </w:r>
      <w:r w:rsidRPr="00003BA7">
        <w:t>Christmas message</w:t>
      </w:r>
      <w:r w:rsidR="00957CC9" w:rsidRPr="00003BA7">
        <w:t xml:space="preserve">. I'm </w:t>
      </w:r>
      <w:r w:rsidRPr="00003BA7">
        <w:t>like</w:t>
      </w:r>
      <w:r w:rsidR="00957CC9" w:rsidRPr="00003BA7">
        <w:t>, "Y</w:t>
      </w:r>
      <w:r w:rsidRPr="00003BA7">
        <w:t>eah, I still don't have anything for you</w:t>
      </w:r>
      <w:r w:rsidR="00957CC9" w:rsidRPr="00003BA7">
        <w:t xml:space="preserve">." </w:t>
      </w:r>
    </w:p>
    <w:p w14:paraId="38AA4232" w14:textId="77777777" w:rsidR="00DC097B" w:rsidRDefault="00930077" w:rsidP="00DC097B">
      <w:r w:rsidRPr="00930077">
        <w:rPr>
          <w:b/>
          <w:bCs/>
        </w:rPr>
        <w:t>Shaina:</w:t>
      </w:r>
      <w:r w:rsidR="00957CC9" w:rsidRPr="00003BA7">
        <w:t xml:space="preserve"> O</w:t>
      </w:r>
      <w:r w:rsidRPr="00003BA7">
        <w:t>n Slack</w:t>
      </w:r>
      <w:r w:rsidR="00957CC9" w:rsidRPr="00003BA7">
        <w:t xml:space="preserve">, </w:t>
      </w:r>
      <w:proofErr w:type="spellStart"/>
      <w:r w:rsidR="00395527" w:rsidRPr="00003BA7">
        <w:t>Deven</w:t>
      </w:r>
      <w:proofErr w:type="spellEnd"/>
      <w:r w:rsidRPr="00003BA7">
        <w:t xml:space="preserve"> kept seeing success stories posted of Afghans who are pulled out of Taliban territory.</w:t>
      </w:r>
    </w:p>
    <w:p w14:paraId="65BD7877" w14:textId="1030E02F" w:rsidR="00DC097B" w:rsidRDefault="00930077" w:rsidP="00DC097B">
      <w:proofErr w:type="spellStart"/>
      <w:r w:rsidRPr="00930077">
        <w:rPr>
          <w:b/>
          <w:bCs/>
        </w:rPr>
        <w:t>Deven</w:t>
      </w:r>
      <w:proofErr w:type="spellEnd"/>
      <w:r w:rsidRPr="00930077">
        <w:rPr>
          <w:b/>
          <w:bCs/>
        </w:rPr>
        <w:t>:</w:t>
      </w:r>
      <w:r w:rsidRPr="00003BA7">
        <w:t xml:space="preserve"> </w:t>
      </w:r>
      <w:r w:rsidR="00957CC9" w:rsidRPr="00003BA7">
        <w:t xml:space="preserve">Thousands </w:t>
      </w:r>
      <w:r w:rsidRPr="00003BA7">
        <w:t>of Afghans were saved</w:t>
      </w:r>
      <w:r w:rsidR="00957CC9" w:rsidRPr="00003BA7">
        <w:t>, a</w:t>
      </w:r>
      <w:r w:rsidRPr="00003BA7">
        <w:t xml:space="preserve">nd there's victory associated with that. There were people that were in the group chat and they're like, </w:t>
      </w:r>
      <w:r w:rsidR="00957CC9" w:rsidRPr="00003BA7">
        <w:t>"O</w:t>
      </w:r>
      <w:r w:rsidRPr="00003BA7">
        <w:t>h</w:t>
      </w:r>
      <w:r w:rsidR="00957CC9" w:rsidRPr="00003BA7">
        <w:t xml:space="preserve">, </w:t>
      </w:r>
      <w:r w:rsidRPr="00003BA7">
        <w:t>my gosh</w:t>
      </w:r>
      <w:r w:rsidR="00D2258A">
        <w:t xml:space="preserve">. </w:t>
      </w:r>
      <w:r w:rsidRPr="00003BA7">
        <w:t>I'm so relieved. I got my guy over,</w:t>
      </w:r>
      <w:r w:rsidR="00957CC9" w:rsidRPr="00003BA7">
        <w:t xml:space="preserve">" </w:t>
      </w:r>
      <w:proofErr w:type="gramStart"/>
      <w:r w:rsidRPr="00003BA7">
        <w:t>or</w:t>
      </w:r>
      <w:r w:rsidR="00957CC9" w:rsidRPr="00003BA7">
        <w:t>,</w:t>
      </w:r>
      <w:proofErr w:type="gramEnd"/>
      <w:r w:rsidR="00957CC9" w:rsidRPr="00003BA7">
        <w:t xml:space="preserve"> "</w:t>
      </w:r>
      <w:r w:rsidRPr="00003BA7">
        <w:t>I got this family over,</w:t>
      </w:r>
      <w:r w:rsidR="00957CC9" w:rsidRPr="00003BA7">
        <w:t>"</w:t>
      </w:r>
      <w:r w:rsidRPr="00003BA7">
        <w:t xml:space="preserve"> and then you'd see them</w:t>
      </w:r>
      <w:r w:rsidR="00957CC9" w:rsidRPr="00003BA7">
        <w:t xml:space="preserve"> </w:t>
      </w:r>
      <w:r w:rsidRPr="00003BA7">
        <w:t xml:space="preserve">leave the chat. And it's like, </w:t>
      </w:r>
      <w:r w:rsidR="00957CC9" w:rsidRPr="00003BA7">
        <w:t>"T</w:t>
      </w:r>
      <w:r w:rsidRPr="00003BA7">
        <w:t>hat's awesome. I'm genuinely happy for you. But I'm stuck here.</w:t>
      </w:r>
      <w:r w:rsidR="00957CC9" w:rsidRPr="00003BA7">
        <w:t>"</w:t>
      </w:r>
      <w:r w:rsidRPr="00003BA7">
        <w:t xml:space="preserve"> I worry about stuff like, </w:t>
      </w:r>
      <w:r w:rsidR="00957CC9" w:rsidRPr="00003BA7">
        <w:t>"</w:t>
      </w:r>
      <w:r w:rsidRPr="00003BA7">
        <w:t>Oh, is he not responding to his WhatsApp</w:t>
      </w:r>
      <w:r w:rsidR="00957CC9" w:rsidRPr="00003BA7">
        <w:t>?"</w:t>
      </w:r>
    </w:p>
    <w:p w14:paraId="4EC3CCA0" w14:textId="34CFBA8A" w:rsidR="00DC097B" w:rsidRDefault="00930077" w:rsidP="00DC097B">
      <w:r w:rsidRPr="00930077">
        <w:rPr>
          <w:b/>
          <w:bCs/>
        </w:rPr>
        <w:lastRenderedPageBreak/>
        <w:t>Shaina:</w:t>
      </w:r>
      <w:r w:rsidR="00957CC9" w:rsidRPr="00003BA7">
        <w:t xml:space="preserve"> </w:t>
      </w:r>
      <w:r w:rsidRPr="00003BA7">
        <w:t>Mirza is back in his own home now. He doesn't go outside much. Not even to go get food or to go to a park with his kids. Life under the Taliban is still uncertain</w:t>
      </w:r>
      <w:r w:rsidR="00A43060" w:rsidRPr="00003BA7">
        <w:t xml:space="preserve">. </w:t>
      </w:r>
      <w:r w:rsidRPr="00003BA7">
        <w:t xml:space="preserve">Mirza still fears for his life. And just still waiting for the next WhatsApp message from </w:t>
      </w:r>
      <w:proofErr w:type="spellStart"/>
      <w:r w:rsidRPr="00003BA7">
        <w:t>Dev</w:t>
      </w:r>
      <w:r w:rsidR="00AD250C" w:rsidRPr="00003BA7">
        <w:t>e</w:t>
      </w:r>
      <w:r w:rsidRPr="00003BA7">
        <w:t>n</w:t>
      </w:r>
      <w:proofErr w:type="spellEnd"/>
      <w:r w:rsidRPr="00003BA7">
        <w:t>.</w:t>
      </w:r>
    </w:p>
    <w:p w14:paraId="074FF303" w14:textId="1D88052E" w:rsidR="00DC097B" w:rsidRDefault="00AD250C" w:rsidP="00DC097B">
      <w:r w:rsidRPr="00003BA7">
        <w:t xml:space="preserve">When </w:t>
      </w:r>
      <w:proofErr w:type="spellStart"/>
      <w:r w:rsidRPr="00003BA7">
        <w:t>Deven</w:t>
      </w:r>
      <w:proofErr w:type="spellEnd"/>
      <w:r w:rsidRPr="00003BA7">
        <w:t xml:space="preserve"> was in Afghanistan, his life was basically in your hands, like you were the one who was helping him and telling him what to do. And then eight years passed and now </w:t>
      </w:r>
      <w:proofErr w:type="gramStart"/>
      <w:r w:rsidRPr="00003BA7">
        <w:t>all of a sudden</w:t>
      </w:r>
      <w:proofErr w:type="gramEnd"/>
      <w:r w:rsidRPr="00003BA7">
        <w:t xml:space="preserve">, your life is in </w:t>
      </w:r>
      <w:proofErr w:type="spellStart"/>
      <w:r w:rsidRPr="00003BA7">
        <w:t>Deven's</w:t>
      </w:r>
      <w:proofErr w:type="spellEnd"/>
      <w:r w:rsidRPr="00003BA7">
        <w:t xml:space="preserve"> hands.</w:t>
      </w:r>
    </w:p>
    <w:p w14:paraId="728F32CB" w14:textId="7803E483" w:rsidR="00DC097B" w:rsidRDefault="00930077" w:rsidP="00DC097B">
      <w:r w:rsidRPr="00930077">
        <w:rPr>
          <w:b/>
          <w:bCs/>
        </w:rPr>
        <w:t>Mirza:</w:t>
      </w:r>
      <w:r w:rsidR="00AD250C" w:rsidRPr="00003BA7">
        <w:t xml:space="preserve"> [foreign language] Yes</w:t>
      </w:r>
      <w:r w:rsidRPr="00003BA7">
        <w:t>, definitely</w:t>
      </w:r>
      <w:r w:rsidR="00AD250C" w:rsidRPr="00003BA7">
        <w:t xml:space="preserve">, </w:t>
      </w:r>
      <w:proofErr w:type="gramStart"/>
      <w:r w:rsidR="00AD250C" w:rsidRPr="00003BA7">
        <w:t>b</w:t>
      </w:r>
      <w:r w:rsidRPr="00003BA7">
        <w:t>ecause</w:t>
      </w:r>
      <w:r w:rsidR="00E05AD5" w:rsidRPr="00003BA7">
        <w:t>,</w:t>
      </w:r>
      <w:proofErr w:type="gramEnd"/>
      <w:r w:rsidR="00E05AD5" w:rsidRPr="00003BA7">
        <w:t xml:space="preserve"> </w:t>
      </w:r>
      <w:r w:rsidRPr="00003BA7">
        <w:t>see</w:t>
      </w:r>
      <w:r w:rsidR="00E05AD5" w:rsidRPr="00003BA7">
        <w:t xml:space="preserve">, </w:t>
      </w:r>
      <w:r w:rsidRPr="00003BA7">
        <w:t>on that</w:t>
      </w:r>
      <w:r w:rsidR="00E05AD5" w:rsidRPr="00003BA7">
        <w:t xml:space="preserve"> </w:t>
      </w:r>
      <w:r w:rsidR="00525C3B">
        <w:t xml:space="preserve">time when </w:t>
      </w:r>
      <w:r w:rsidRPr="00003BA7">
        <w:t>Devon was in Afghanistan</w:t>
      </w:r>
      <w:r w:rsidR="00E05AD5" w:rsidRPr="00003BA7">
        <w:t xml:space="preserve"> and </w:t>
      </w:r>
      <w:r w:rsidRPr="00003BA7">
        <w:t>the mission with us</w:t>
      </w:r>
      <w:r w:rsidR="00E05AD5" w:rsidRPr="00003BA7">
        <w:t xml:space="preserve">, </w:t>
      </w:r>
      <w:r w:rsidRPr="00003BA7">
        <w:t>I did my best</w:t>
      </w:r>
      <w:r w:rsidR="00525C3B">
        <w:t xml:space="preserve"> </w:t>
      </w:r>
      <w:r w:rsidRPr="00003BA7">
        <w:t>with him</w:t>
      </w:r>
      <w:r w:rsidR="00E05AD5" w:rsidRPr="00003BA7">
        <w:t>. N</w:t>
      </w:r>
      <w:r w:rsidRPr="00003BA7">
        <w:t>ow</w:t>
      </w:r>
      <w:r w:rsidR="00E05AD5" w:rsidRPr="00003BA7">
        <w:t>, y</w:t>
      </w:r>
      <w:r w:rsidRPr="00003BA7">
        <w:t xml:space="preserve">es, I don't </w:t>
      </w:r>
      <w:r w:rsidR="00E05AD5" w:rsidRPr="00003BA7">
        <w:t xml:space="preserve">know </w:t>
      </w:r>
      <w:r w:rsidRPr="00003BA7">
        <w:t>anyone</w:t>
      </w:r>
      <w:r w:rsidR="00E05AD5" w:rsidRPr="00003BA7">
        <w:t xml:space="preserve">, another </w:t>
      </w:r>
      <w:r w:rsidRPr="00003BA7">
        <w:t xml:space="preserve">Americans because I'm not in contact with them. Now, my last chance is </w:t>
      </w:r>
      <w:proofErr w:type="spellStart"/>
      <w:r w:rsidR="00395527" w:rsidRPr="00003BA7">
        <w:t>Deven</w:t>
      </w:r>
      <w:proofErr w:type="spellEnd"/>
      <w:r w:rsidR="00E05AD5" w:rsidRPr="00003BA7">
        <w:t xml:space="preserve">. </w:t>
      </w:r>
      <w:r w:rsidRPr="00003BA7">
        <w:t>I hope that he can take me out from Afghanistan.</w:t>
      </w:r>
    </w:p>
    <w:p w14:paraId="651D126B" w14:textId="77777777" w:rsidR="00DC097B" w:rsidRDefault="00930077" w:rsidP="00DC097B">
      <w:r w:rsidRPr="00930077">
        <w:rPr>
          <w:b/>
          <w:bCs/>
        </w:rPr>
        <w:t>Shaina:</w:t>
      </w:r>
      <w:r w:rsidR="00E05AD5" w:rsidRPr="00003BA7">
        <w:t xml:space="preserve"> </w:t>
      </w:r>
      <w:r w:rsidRPr="00003BA7">
        <w:t xml:space="preserve">After weeks of unanswered emails, </w:t>
      </w:r>
      <w:proofErr w:type="spellStart"/>
      <w:r w:rsidR="00395527" w:rsidRPr="00003BA7">
        <w:t>Deven</w:t>
      </w:r>
      <w:proofErr w:type="spellEnd"/>
      <w:r w:rsidRPr="00003BA7">
        <w:t xml:space="preserve"> started asking friends who work in immigration law about the P</w:t>
      </w:r>
      <w:r w:rsidR="004A3DF8" w:rsidRPr="00003BA7">
        <w:t xml:space="preserve">-2 </w:t>
      </w:r>
      <w:r w:rsidRPr="00003BA7">
        <w:t>visa process.</w:t>
      </w:r>
    </w:p>
    <w:p w14:paraId="0865FBBD" w14:textId="12B2B4B7" w:rsidR="00DC097B" w:rsidRDefault="00930077" w:rsidP="00DC097B">
      <w:proofErr w:type="spellStart"/>
      <w:r w:rsidRPr="00930077">
        <w:rPr>
          <w:b/>
          <w:bCs/>
        </w:rPr>
        <w:t>Deven</w:t>
      </w:r>
      <w:proofErr w:type="spellEnd"/>
      <w:r w:rsidRPr="00930077">
        <w:rPr>
          <w:b/>
          <w:bCs/>
        </w:rPr>
        <w:t>:</w:t>
      </w:r>
      <w:r w:rsidR="004A3DF8" w:rsidRPr="00003BA7">
        <w:t xml:space="preserve"> </w:t>
      </w:r>
      <w:r w:rsidRPr="00003BA7">
        <w:t>Somebody contacted me and they're like</w:t>
      </w:r>
      <w:r w:rsidR="004A3DF8" w:rsidRPr="00003BA7">
        <w:t>, "</w:t>
      </w:r>
      <w:r w:rsidRPr="00003BA7">
        <w:t>Dude, the whole P</w:t>
      </w:r>
      <w:r w:rsidR="003D2187" w:rsidRPr="00003BA7">
        <w:t>-2</w:t>
      </w:r>
      <w:r w:rsidRPr="00003BA7">
        <w:t xml:space="preserve"> visa</w:t>
      </w:r>
      <w:r w:rsidR="003D2187" w:rsidRPr="00003BA7">
        <w:t xml:space="preserve">, the one that </w:t>
      </w:r>
      <w:r w:rsidRPr="00003BA7">
        <w:t>Mirza would qualify for</w:t>
      </w:r>
      <w:r w:rsidR="00E73E09">
        <w:t xml:space="preserve">? </w:t>
      </w:r>
      <w:r w:rsidR="00E73E09" w:rsidRPr="00003BA7">
        <w:t xml:space="preserve">It </w:t>
      </w:r>
      <w:r w:rsidRPr="00003BA7">
        <w:t>was such lip service from the State Department</w:t>
      </w:r>
      <w:r w:rsidR="00FD5F32">
        <w:t>. T</w:t>
      </w:r>
      <w:r w:rsidRPr="00003BA7">
        <w:t>hat process is completely stalled.</w:t>
      </w:r>
      <w:r w:rsidR="003D2187" w:rsidRPr="00003BA7">
        <w:t>"</w:t>
      </w:r>
      <w:r w:rsidRPr="00003BA7">
        <w:t xml:space="preserve"> This is so impossible</w:t>
      </w:r>
      <w:r w:rsidR="003D2187" w:rsidRPr="00003BA7">
        <w:t xml:space="preserve">. </w:t>
      </w:r>
      <w:r w:rsidRPr="00003BA7">
        <w:t>I don't know what to do</w:t>
      </w:r>
      <w:r w:rsidR="003D2187" w:rsidRPr="00003BA7">
        <w:t>. I</w:t>
      </w:r>
      <w:r w:rsidRPr="00003BA7">
        <w:t>t did cross my mind</w:t>
      </w:r>
      <w:r w:rsidR="004F154F">
        <w:t>, c</w:t>
      </w:r>
      <w:r w:rsidRPr="00003BA7">
        <w:t>an I send him a WhatsApp message</w:t>
      </w:r>
      <w:r w:rsidR="003D2187" w:rsidRPr="00003BA7">
        <w:t xml:space="preserve">, </w:t>
      </w:r>
      <w:r w:rsidRPr="00003BA7">
        <w:t>mean</w:t>
      </w:r>
      <w:r w:rsidR="003D2187" w:rsidRPr="00003BA7">
        <w:t xml:space="preserve">ing, </w:t>
      </w:r>
      <w:r w:rsidRPr="00003BA7">
        <w:t xml:space="preserve">like, </w:t>
      </w:r>
      <w:r w:rsidR="003D2187" w:rsidRPr="00003BA7">
        <w:t>"H</w:t>
      </w:r>
      <w:r w:rsidRPr="00003BA7">
        <w:t>ey, we suck</w:t>
      </w:r>
      <w:r w:rsidR="003D2187" w:rsidRPr="00003BA7">
        <w:t xml:space="preserve">, </w:t>
      </w:r>
      <w:r w:rsidRPr="00003BA7">
        <w:t>and I can't help you.</w:t>
      </w:r>
      <w:r w:rsidR="003D2187" w:rsidRPr="00003BA7">
        <w:t>"</w:t>
      </w:r>
    </w:p>
    <w:p w14:paraId="3749D0DF" w14:textId="77777777" w:rsidR="00DC097B" w:rsidRDefault="00930077" w:rsidP="00DC097B">
      <w:r w:rsidRPr="00930077">
        <w:rPr>
          <w:b/>
          <w:bCs/>
        </w:rPr>
        <w:t>Shaina:</w:t>
      </w:r>
      <w:r w:rsidR="003D2187" w:rsidRPr="00003BA7">
        <w:t xml:space="preserve"> </w:t>
      </w:r>
      <w:r w:rsidRPr="00003BA7">
        <w:t>Have you lost hope in the American system</w:t>
      </w:r>
      <w:r w:rsidR="003D2187" w:rsidRPr="00003BA7">
        <w:t>?</w:t>
      </w:r>
      <w:r w:rsidRPr="00003BA7">
        <w:t xml:space="preserve"> </w:t>
      </w:r>
    </w:p>
    <w:p w14:paraId="6E0EDE18" w14:textId="2A69F122" w:rsidR="00DC097B" w:rsidRDefault="00930077" w:rsidP="00DC097B">
      <w:r w:rsidRPr="00930077">
        <w:rPr>
          <w:b/>
          <w:bCs/>
        </w:rPr>
        <w:t>Mirza:</w:t>
      </w:r>
      <w:r w:rsidR="003D2187" w:rsidRPr="00003BA7">
        <w:t xml:space="preserve"> [foreign language] </w:t>
      </w:r>
      <w:r w:rsidRPr="00003BA7">
        <w:t>Yes</w:t>
      </w:r>
      <w:r w:rsidR="0028162F">
        <w:t xml:space="preserve"> </w:t>
      </w:r>
      <w:r w:rsidRPr="00003BA7">
        <w:t>because the process is very slow now.</w:t>
      </w:r>
    </w:p>
    <w:p w14:paraId="6820E61B" w14:textId="77777777" w:rsidR="00DC097B" w:rsidRDefault="00930077" w:rsidP="00DC097B">
      <w:r w:rsidRPr="00930077">
        <w:rPr>
          <w:b/>
          <w:bCs/>
        </w:rPr>
        <w:t>Shaina:</w:t>
      </w:r>
      <w:r w:rsidR="003D2187" w:rsidRPr="00003BA7">
        <w:t xml:space="preserve"> </w:t>
      </w:r>
      <w:r w:rsidRPr="00003BA7">
        <w:t xml:space="preserve">Have you lost hope in </w:t>
      </w:r>
      <w:proofErr w:type="spellStart"/>
      <w:r w:rsidRPr="00003BA7">
        <w:t>Dev</w:t>
      </w:r>
      <w:r w:rsidR="003D2187" w:rsidRPr="00003BA7">
        <w:t>e</w:t>
      </w:r>
      <w:r w:rsidRPr="00003BA7">
        <w:t>n</w:t>
      </w:r>
      <w:proofErr w:type="spellEnd"/>
      <w:r w:rsidRPr="00003BA7">
        <w:t>?</w:t>
      </w:r>
    </w:p>
    <w:p w14:paraId="1B2273DD" w14:textId="484C44AC" w:rsidR="00DC097B" w:rsidRDefault="00930077" w:rsidP="00DC097B">
      <w:r w:rsidRPr="00930077">
        <w:rPr>
          <w:b/>
          <w:bCs/>
        </w:rPr>
        <w:t>Mirza:</w:t>
      </w:r>
      <w:r w:rsidR="003D2187" w:rsidRPr="00003BA7">
        <w:t xml:space="preserve"> [foreign language]</w:t>
      </w:r>
      <w:r w:rsidR="001422A2" w:rsidRPr="00003BA7">
        <w:t xml:space="preserve"> </w:t>
      </w:r>
      <w:r w:rsidRPr="00003BA7">
        <w:t>I say</w:t>
      </w:r>
      <w:r w:rsidR="001422A2" w:rsidRPr="00003BA7">
        <w:t xml:space="preserve"> </w:t>
      </w:r>
      <w:r w:rsidRPr="00003BA7">
        <w:t>no,</w:t>
      </w:r>
      <w:r w:rsidR="001422A2" w:rsidRPr="00003BA7">
        <w:t xml:space="preserve"> because </w:t>
      </w:r>
      <w:r w:rsidRPr="00003BA7">
        <w:t xml:space="preserve">still I hope from </w:t>
      </w:r>
      <w:proofErr w:type="spellStart"/>
      <w:r w:rsidR="001422A2" w:rsidRPr="00003BA7">
        <w:t>Deven</w:t>
      </w:r>
      <w:proofErr w:type="spellEnd"/>
      <w:r w:rsidR="001422A2" w:rsidRPr="00003BA7">
        <w:t xml:space="preserve"> </w:t>
      </w:r>
      <w:r w:rsidRPr="00003BA7">
        <w:t xml:space="preserve">because </w:t>
      </w:r>
      <w:proofErr w:type="gramStart"/>
      <w:r w:rsidRPr="00003BA7">
        <w:t>he's</w:t>
      </w:r>
      <w:proofErr w:type="gramEnd"/>
      <w:r w:rsidRPr="00003BA7">
        <w:t xml:space="preserve"> my friend. Best friend</w:t>
      </w:r>
      <w:r w:rsidR="001422A2" w:rsidRPr="00003BA7">
        <w:t xml:space="preserve">, </w:t>
      </w:r>
      <w:r w:rsidRPr="00003BA7">
        <w:t>military friends</w:t>
      </w:r>
      <w:r w:rsidR="001422A2" w:rsidRPr="00003BA7">
        <w:t xml:space="preserve">. </w:t>
      </w:r>
      <w:r w:rsidR="00964A89" w:rsidRPr="00003BA7">
        <w:t xml:space="preserve">Military </w:t>
      </w:r>
      <w:r w:rsidRPr="00003BA7">
        <w:t xml:space="preserve">friends </w:t>
      </w:r>
      <w:r w:rsidR="002C69A7">
        <w:t xml:space="preserve">are </w:t>
      </w:r>
      <w:r w:rsidRPr="00003BA7">
        <w:t xml:space="preserve">different from other </w:t>
      </w:r>
      <w:r w:rsidR="001422A2" w:rsidRPr="00003BA7">
        <w:t xml:space="preserve">friends </w:t>
      </w:r>
      <w:r w:rsidRPr="00003BA7">
        <w:t xml:space="preserve">because </w:t>
      </w:r>
      <w:r w:rsidR="001422A2" w:rsidRPr="00003BA7">
        <w:t xml:space="preserve">when </w:t>
      </w:r>
      <w:proofErr w:type="gramStart"/>
      <w:r w:rsidR="001422A2" w:rsidRPr="00003BA7">
        <w:t>you're</w:t>
      </w:r>
      <w:proofErr w:type="gramEnd"/>
      <w:r w:rsidR="001422A2" w:rsidRPr="00003BA7">
        <w:t xml:space="preserve"> </w:t>
      </w:r>
      <w:r w:rsidRPr="00003BA7">
        <w:t>friends in the military, out from</w:t>
      </w:r>
      <w:r w:rsidR="001422A2" w:rsidRPr="00003BA7">
        <w:t>,</w:t>
      </w:r>
      <w:r w:rsidRPr="00003BA7">
        <w:t xml:space="preserve"> say</w:t>
      </w:r>
      <w:r w:rsidR="00964A89">
        <w:t>,</w:t>
      </w:r>
      <w:r w:rsidRPr="00003BA7">
        <w:t xml:space="preserve"> from the your checkpoints going for a patrol something</w:t>
      </w:r>
      <w:r w:rsidR="001422A2" w:rsidRPr="00003BA7">
        <w:t xml:space="preserve">, </w:t>
      </w:r>
      <w:r w:rsidRPr="00003BA7">
        <w:t>it's 100</w:t>
      </w:r>
      <w:r w:rsidR="001422A2" w:rsidRPr="00003BA7">
        <w:t>%</w:t>
      </w:r>
      <w:r w:rsidRPr="00003BA7">
        <w:t xml:space="preserve"> </w:t>
      </w:r>
      <w:r w:rsidR="001422A2" w:rsidRPr="00003BA7">
        <w:t>d</w:t>
      </w:r>
      <w:r w:rsidRPr="00003BA7">
        <w:t>angerous</w:t>
      </w:r>
      <w:r w:rsidR="00160B85">
        <w:t xml:space="preserve">. </w:t>
      </w:r>
      <w:r w:rsidR="00160B85" w:rsidRPr="00003BA7">
        <w:t xml:space="preserve">You </w:t>
      </w:r>
      <w:r w:rsidRPr="00003BA7">
        <w:t>will feel</w:t>
      </w:r>
      <w:r w:rsidR="00160B85">
        <w:t xml:space="preserve"> </w:t>
      </w:r>
      <w:r w:rsidRPr="00003BA7">
        <w:t xml:space="preserve">100% </w:t>
      </w:r>
      <w:r w:rsidR="001422A2" w:rsidRPr="00003BA7">
        <w:t>t</w:t>
      </w:r>
      <w:r w:rsidRPr="00003BA7">
        <w:t>here is danger</w:t>
      </w:r>
      <w:r w:rsidR="001422A2" w:rsidRPr="00003BA7">
        <w:t>s</w:t>
      </w:r>
      <w:r w:rsidRPr="00003BA7">
        <w:t xml:space="preserve"> of ambush. Sometimes</w:t>
      </w:r>
      <w:r w:rsidR="00160B85">
        <w:t>,</w:t>
      </w:r>
      <w:r w:rsidRPr="00003BA7">
        <w:t xml:space="preserve"> it's happened when you are wounded or someone's dead. That's the place</w:t>
      </w:r>
      <w:r w:rsidR="00526957" w:rsidRPr="00003BA7">
        <w:t xml:space="preserve">, </w:t>
      </w:r>
      <w:r w:rsidRPr="00003BA7">
        <w:t>this is your friend</w:t>
      </w:r>
      <w:r w:rsidR="00526957" w:rsidRPr="00003BA7">
        <w:t xml:space="preserve">, military friend </w:t>
      </w:r>
      <w:r w:rsidRPr="00003BA7">
        <w:t>will help you</w:t>
      </w:r>
      <w:r w:rsidR="00526957" w:rsidRPr="00003BA7">
        <w:t xml:space="preserve"> </w:t>
      </w:r>
      <w:r w:rsidRPr="00003BA7">
        <w:t>to save your life</w:t>
      </w:r>
      <w:r w:rsidR="00526957" w:rsidRPr="00003BA7">
        <w:t>.</w:t>
      </w:r>
    </w:p>
    <w:p w14:paraId="52B11809" w14:textId="77777777" w:rsidR="00DC097B" w:rsidRDefault="00D27147" w:rsidP="00DC097B">
      <w:r w:rsidRPr="00003BA7">
        <w:t xml:space="preserve">[foreign language] </w:t>
      </w:r>
    </w:p>
    <w:p w14:paraId="2035EFD6" w14:textId="77777777" w:rsidR="00DC097B" w:rsidRDefault="00B638EA" w:rsidP="00DC097B">
      <w:r w:rsidRPr="00003BA7">
        <w:t>[thoughtful music]</w:t>
      </w:r>
    </w:p>
    <w:p w14:paraId="0D87A0D4" w14:textId="15AE7FD0" w:rsidR="00DC097B" w:rsidRDefault="00930077" w:rsidP="00DC097B">
      <w:r w:rsidRPr="00930077">
        <w:rPr>
          <w:b/>
          <w:bCs/>
        </w:rPr>
        <w:t>Glynn:</w:t>
      </w:r>
      <w:r w:rsidR="00B638EA" w:rsidRPr="00003BA7">
        <w:t xml:space="preserve"> </w:t>
      </w:r>
      <w:r w:rsidRPr="00003BA7">
        <w:t>Since the US left Afghanistan last summer, only a tiny percentage of Afghans who worked alongside the American government, risking their life for Americans had been relocated</w:t>
      </w:r>
      <w:r w:rsidR="00B638EA" w:rsidRPr="00003BA7">
        <w:t>. L</w:t>
      </w:r>
      <w:r w:rsidRPr="00003BA7">
        <w:t>ess than 3%. The State Department estimates that between 70</w:t>
      </w:r>
      <w:r w:rsidR="00DD5C4D">
        <w:t>,000</w:t>
      </w:r>
      <w:r w:rsidRPr="00003BA7">
        <w:t xml:space="preserve"> and 160,000 of these Afghans are stranded in Taliban territory, struggling in their increasingly desperate circumstances. Many thanks to </w:t>
      </w:r>
      <w:proofErr w:type="spellStart"/>
      <w:r w:rsidRPr="00003BA7">
        <w:t>Dev</w:t>
      </w:r>
      <w:r w:rsidR="00D2291B" w:rsidRPr="00003BA7">
        <w:t>e</w:t>
      </w:r>
      <w:r w:rsidRPr="00003BA7">
        <w:t>n</w:t>
      </w:r>
      <w:proofErr w:type="spellEnd"/>
      <w:r w:rsidRPr="00003BA7">
        <w:t xml:space="preserve"> Ravel and Mirza for sharing their stories. Mirza is a nickname</w:t>
      </w:r>
      <w:r w:rsidR="00D2291B" w:rsidRPr="00003BA7">
        <w:t xml:space="preserve">, </w:t>
      </w:r>
      <w:r w:rsidRPr="00003BA7">
        <w:t xml:space="preserve">by the way. Special thanks to </w:t>
      </w:r>
      <w:r w:rsidR="00D2291B" w:rsidRPr="00003BA7">
        <w:t>Mary Mathis</w:t>
      </w:r>
      <w:r w:rsidR="00A3011B">
        <w:t xml:space="preserve"> and </w:t>
      </w:r>
      <w:r w:rsidR="00D2291B" w:rsidRPr="00003BA7">
        <w:t>Sarah Delia</w:t>
      </w:r>
      <w:r w:rsidRPr="00003BA7">
        <w:t xml:space="preserve">. </w:t>
      </w:r>
      <w:r w:rsidR="00D2291B" w:rsidRPr="00003BA7">
        <w:t>O</w:t>
      </w:r>
      <w:r w:rsidRPr="00003BA7">
        <w:t xml:space="preserve">riginal score for this piece was by Renzo </w:t>
      </w:r>
      <w:proofErr w:type="spellStart"/>
      <w:r w:rsidR="00D2291B" w:rsidRPr="00003BA7">
        <w:t>Gorrio</w:t>
      </w:r>
      <w:proofErr w:type="spellEnd"/>
      <w:r w:rsidR="00D2291B" w:rsidRPr="00003BA7">
        <w:t xml:space="preserve">. It </w:t>
      </w:r>
      <w:r w:rsidRPr="00003BA7">
        <w:t xml:space="preserve">was produced by </w:t>
      </w:r>
      <w:r w:rsidR="00D2291B" w:rsidRPr="00003BA7">
        <w:t xml:space="preserve">Shaina </w:t>
      </w:r>
      <w:r w:rsidRPr="00003BA7">
        <w:t>Shealy</w:t>
      </w:r>
      <w:r w:rsidR="00D2291B" w:rsidRPr="00003BA7">
        <w:t>.</w:t>
      </w:r>
    </w:p>
    <w:p w14:paraId="34E1E961" w14:textId="77777777" w:rsidR="00DC097B" w:rsidRDefault="0029743E" w:rsidP="00DC097B">
      <w:r w:rsidRPr="00003BA7">
        <w:t>[upbeat music]</w:t>
      </w:r>
    </w:p>
    <w:p w14:paraId="73A8DF4E" w14:textId="77777777" w:rsidR="00F54332" w:rsidRDefault="00000000" w:rsidP="00DC097B">
      <w:r w:rsidRPr="00003BA7">
        <w:t>Now</w:t>
      </w:r>
      <w:r w:rsidR="00363D0B">
        <w:t xml:space="preserve">, </w:t>
      </w:r>
      <w:r w:rsidR="00F54332">
        <w:t xml:space="preserve">you know </w:t>
      </w:r>
      <w:r w:rsidR="00363D0B">
        <w:t xml:space="preserve">in </w:t>
      </w:r>
      <w:r w:rsidRPr="00003BA7">
        <w:t>today</w:t>
      </w:r>
      <w:r w:rsidR="00363D0B">
        <w:t>'s</w:t>
      </w:r>
      <w:r w:rsidRPr="00003BA7">
        <w:t xml:space="preserve"> bifurcated world, the one thing we can all share is story. And your friend, the one who doesn't even know what a podcast is</w:t>
      </w:r>
      <w:r w:rsidR="00292BF6" w:rsidRPr="00003BA7">
        <w:t xml:space="preserve">, </w:t>
      </w:r>
      <w:r w:rsidRPr="00003BA7">
        <w:t xml:space="preserve">that </w:t>
      </w:r>
      <w:r w:rsidR="00F54332">
        <w:t xml:space="preserve">friend </w:t>
      </w:r>
      <w:r w:rsidRPr="00003BA7">
        <w:t>need</w:t>
      </w:r>
      <w:r w:rsidR="00F54332">
        <w:t>s</w:t>
      </w:r>
      <w:r w:rsidRPr="00003BA7">
        <w:t xml:space="preserve"> you right now more than ever. You can </w:t>
      </w:r>
      <w:r w:rsidRPr="00003BA7">
        <w:lastRenderedPageBreak/>
        <w:t xml:space="preserve">help </w:t>
      </w:r>
      <w:r w:rsidR="00F54332">
        <w:t xml:space="preserve">them </w:t>
      </w:r>
      <w:r w:rsidRPr="00003BA7">
        <w:t xml:space="preserve">by taking their phone with their ears and introducing them to the world of </w:t>
      </w:r>
      <w:r w:rsidR="00292BF6" w:rsidRPr="00003BA7">
        <w:t>S</w:t>
      </w:r>
      <w:r w:rsidRPr="00003BA7">
        <w:t xml:space="preserve">nap </w:t>
      </w:r>
      <w:r w:rsidR="00292BF6" w:rsidRPr="00003BA7">
        <w:t>J</w:t>
      </w:r>
      <w:r w:rsidRPr="00003BA7">
        <w:t>udgment</w:t>
      </w:r>
      <w:r w:rsidR="00292BF6" w:rsidRPr="00003BA7">
        <w:t xml:space="preserve"> </w:t>
      </w:r>
      <w:r w:rsidRPr="00003BA7">
        <w:t>storytelling, hours of amazing journeys</w:t>
      </w:r>
      <w:r w:rsidR="00F54332">
        <w:t xml:space="preserve"> on </w:t>
      </w:r>
      <w:r w:rsidR="00292BF6" w:rsidRPr="00003BA7">
        <w:t xml:space="preserve">the </w:t>
      </w:r>
      <w:r w:rsidRPr="00003BA7">
        <w:t>Snap</w:t>
      </w:r>
      <w:r w:rsidR="00292BF6" w:rsidRPr="00003BA7">
        <w:t xml:space="preserve"> Judgment </w:t>
      </w:r>
      <w:r w:rsidRPr="00003BA7">
        <w:t>podcast available right now for free. Each one help one before the Dark Lord rises again. Snap Judgment.</w:t>
      </w:r>
    </w:p>
    <w:p w14:paraId="25E6A94F" w14:textId="731FA733" w:rsidR="00DC097B" w:rsidRDefault="00000000" w:rsidP="00DC097B">
      <w:r w:rsidRPr="00003BA7">
        <w:t xml:space="preserve">Snap was brought to you by the team that will always eat Afghani soup </w:t>
      </w:r>
      <w:r w:rsidR="008C24D7">
        <w:t xml:space="preserve">as </w:t>
      </w:r>
      <w:r w:rsidR="00292BF6" w:rsidRPr="00003BA7">
        <w:t xml:space="preserve">it </w:t>
      </w:r>
      <w:r w:rsidRPr="00003BA7">
        <w:t xml:space="preserve">is meant to be eaten with </w:t>
      </w:r>
      <w:r w:rsidR="00292BF6" w:rsidRPr="00003BA7">
        <w:t xml:space="preserve">warm </w:t>
      </w:r>
      <w:r w:rsidRPr="00003BA7">
        <w:t>bread</w:t>
      </w:r>
      <w:r w:rsidR="00292BF6" w:rsidRPr="00003BA7">
        <w:t xml:space="preserve">. Except for the uber </w:t>
      </w:r>
      <w:r w:rsidRPr="00003BA7">
        <w:t xml:space="preserve">producer, </w:t>
      </w:r>
      <w:r w:rsidR="00292BF6" w:rsidRPr="00003BA7">
        <w:t xml:space="preserve">Mr. </w:t>
      </w:r>
      <w:r w:rsidRPr="00003BA7">
        <w:t xml:space="preserve">Mark </w:t>
      </w:r>
      <w:proofErr w:type="spellStart"/>
      <w:r w:rsidR="00292BF6" w:rsidRPr="00003BA7">
        <w:t>Ristich</w:t>
      </w:r>
      <w:proofErr w:type="spellEnd"/>
      <w:r w:rsidR="008C24D7">
        <w:t xml:space="preserve">, </w:t>
      </w:r>
      <w:r w:rsidRPr="00003BA7">
        <w:t>always asking</w:t>
      </w:r>
      <w:r w:rsidR="00292BF6" w:rsidRPr="00003BA7">
        <w:t>, "A</w:t>
      </w:r>
      <w:r w:rsidRPr="00003BA7">
        <w:t>nybody got any crack</w:t>
      </w:r>
      <w:r w:rsidR="00292BF6" w:rsidRPr="00003BA7">
        <w:t>ers</w:t>
      </w:r>
      <w:r w:rsidRPr="00003BA7">
        <w:t>?</w:t>
      </w:r>
      <w:r w:rsidR="00292BF6" w:rsidRPr="00003BA7">
        <w:t>"</w:t>
      </w:r>
      <w:r w:rsidRPr="00003BA7">
        <w:t xml:space="preserve"> </w:t>
      </w:r>
      <w:r w:rsidR="00003BA7" w:rsidRPr="00003BA7">
        <w:t xml:space="preserve">Nancy López, Pat </w:t>
      </w:r>
      <w:proofErr w:type="spellStart"/>
      <w:r w:rsidR="00003BA7" w:rsidRPr="00003BA7">
        <w:t>Mesiti</w:t>
      </w:r>
      <w:proofErr w:type="spellEnd"/>
      <w:r w:rsidR="00003BA7" w:rsidRPr="00003BA7">
        <w:t xml:space="preserve">-Miller, Regina </w:t>
      </w:r>
      <w:proofErr w:type="spellStart"/>
      <w:r w:rsidR="00003BA7" w:rsidRPr="00003BA7">
        <w:t>Bediako</w:t>
      </w:r>
      <w:proofErr w:type="spellEnd"/>
      <w:r w:rsidR="00003BA7" w:rsidRPr="00003BA7">
        <w:t xml:space="preserve">, David </w:t>
      </w:r>
      <w:proofErr w:type="spellStart"/>
      <w:r w:rsidR="00003BA7" w:rsidRPr="00003BA7">
        <w:t>Exumé</w:t>
      </w:r>
      <w:proofErr w:type="spellEnd"/>
      <w:r w:rsidR="00003BA7" w:rsidRPr="00003BA7">
        <w:t xml:space="preserve">, Anna Sussman, Renzo </w:t>
      </w:r>
      <w:proofErr w:type="spellStart"/>
      <w:r w:rsidR="00003BA7" w:rsidRPr="00003BA7">
        <w:t>Gorrio</w:t>
      </w:r>
      <w:proofErr w:type="spellEnd"/>
      <w:r w:rsidR="00003BA7" w:rsidRPr="00003BA7">
        <w:t xml:space="preserve">, Shaina Shealy, Teo </w:t>
      </w:r>
      <w:proofErr w:type="spellStart"/>
      <w:r w:rsidR="00003BA7" w:rsidRPr="00003BA7">
        <w:t>Ducot</w:t>
      </w:r>
      <w:proofErr w:type="spellEnd"/>
      <w:r w:rsidR="00003BA7" w:rsidRPr="00003BA7">
        <w:t xml:space="preserve">, Flo Wiley, John </w:t>
      </w:r>
      <w:proofErr w:type="spellStart"/>
      <w:r w:rsidR="00003BA7" w:rsidRPr="00003BA7">
        <w:t>Fecile</w:t>
      </w:r>
      <w:proofErr w:type="spellEnd"/>
      <w:r w:rsidR="00003BA7" w:rsidRPr="00003BA7">
        <w:t>, Marisa Dodge, Davey Kim, Bo Walsh, and Annie Nguyen.</w:t>
      </w:r>
    </w:p>
    <w:p w14:paraId="3C4AD828" w14:textId="7B5D70AE" w:rsidR="00DC097B" w:rsidRDefault="00003BA7" w:rsidP="00DC097B">
      <w:r>
        <w:t>And this is not the news. Now way is this the news. In fact,</w:t>
      </w:r>
      <w:r w:rsidRPr="00003BA7">
        <w:t xml:space="preserve"> you could ask </w:t>
      </w:r>
      <w:r w:rsidR="00D313E0">
        <w:t xml:space="preserve">the guy </w:t>
      </w:r>
      <w:r w:rsidRPr="00003BA7">
        <w:t xml:space="preserve">to give you the thing. You mean this thing? </w:t>
      </w:r>
      <w:r>
        <w:t xml:space="preserve">What about </w:t>
      </w:r>
      <w:r w:rsidRPr="00003BA7">
        <w:t>the other thing</w:t>
      </w:r>
      <w:r>
        <w:t>?</w:t>
      </w:r>
      <w:r w:rsidRPr="00003BA7">
        <w:t xml:space="preserve"> I haven't got the other thing</w:t>
      </w:r>
      <w:r>
        <w:t>. Well, you better go get the other thing. A</w:t>
      </w:r>
      <w:r w:rsidRPr="00003BA7">
        <w:t>nd even as you're arguing, you would still not be as far away from the news as this is</w:t>
      </w:r>
      <w:r w:rsidR="00475AD8">
        <w:t xml:space="preserve">, </w:t>
      </w:r>
      <w:r w:rsidRPr="00003BA7">
        <w:t xml:space="preserve">but this is </w:t>
      </w:r>
      <w:r w:rsidR="00292BF6" w:rsidRPr="00003BA7">
        <w:t>PRX.</w:t>
      </w:r>
    </w:p>
    <w:p w14:paraId="7D0B6082" w14:textId="77777777" w:rsidR="00DC097B" w:rsidRDefault="001145E5" w:rsidP="00DC097B">
      <w:r>
        <w:t xml:space="preserve">[upbeat music] </w:t>
      </w:r>
    </w:p>
    <w:p w14:paraId="593A5EA4" w14:textId="1E534F06" w:rsidR="00994D61" w:rsidRPr="00994D61" w:rsidRDefault="00994D61" w:rsidP="00DC097B">
      <w:pPr>
        <w:rPr>
          <w:i/>
          <w:iCs/>
        </w:rPr>
      </w:pPr>
      <w:r>
        <w:rPr>
          <w:i/>
          <w:iCs/>
        </w:rPr>
        <w:t>[Transcript provided by SpeechDocs Podcast Transcription]</w:t>
      </w:r>
    </w:p>
    <w:sectPr w:rsidR="00994D61" w:rsidRPr="00994D61"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2251" w14:textId="77777777" w:rsidR="00A5453C" w:rsidRDefault="00A5453C">
      <w:pPr>
        <w:spacing w:after="0" w:line="240" w:lineRule="auto"/>
      </w:pPr>
      <w:r>
        <w:separator/>
      </w:r>
    </w:p>
  </w:endnote>
  <w:endnote w:type="continuationSeparator" w:id="0">
    <w:p w14:paraId="2406A6BF" w14:textId="77777777" w:rsidR="00A5453C" w:rsidRDefault="00A5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3C202A6" w14:textId="5DE960E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62009">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746671D3" w14:textId="77777777" w:rsidR="00DC097B"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62009">
          <w:rPr>
            <w:rStyle w:val="PageNumber"/>
            <w:noProof/>
          </w:rPr>
          <w:t>- 2 -</w:t>
        </w:r>
        <w:r>
          <w:rPr>
            <w:rStyle w:val="PageNumber"/>
          </w:rPr>
          <w:fldChar w:fldCharType="end"/>
        </w:r>
      </w:p>
    </w:sdtContent>
  </w:sdt>
  <w:p w14:paraId="36A4D805" w14:textId="44E0854B"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928F" w14:textId="77777777" w:rsidR="00A5453C" w:rsidRDefault="00A5453C">
      <w:pPr>
        <w:spacing w:after="0" w:line="240" w:lineRule="auto"/>
      </w:pPr>
      <w:r>
        <w:separator/>
      </w:r>
    </w:p>
  </w:footnote>
  <w:footnote w:type="continuationSeparator" w:id="0">
    <w:p w14:paraId="755A46F4" w14:textId="77777777" w:rsidR="00A5453C" w:rsidRDefault="00A54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93140295">
    <w:abstractNumId w:val="8"/>
  </w:num>
  <w:num w:numId="2" w16cid:durableId="660423663">
    <w:abstractNumId w:val="6"/>
  </w:num>
  <w:num w:numId="3" w16cid:durableId="1513490699">
    <w:abstractNumId w:val="5"/>
  </w:num>
  <w:num w:numId="4" w16cid:durableId="799105476">
    <w:abstractNumId w:val="4"/>
  </w:num>
  <w:num w:numId="5" w16cid:durableId="541865046">
    <w:abstractNumId w:val="7"/>
  </w:num>
  <w:num w:numId="6" w16cid:durableId="702049278">
    <w:abstractNumId w:val="3"/>
  </w:num>
  <w:num w:numId="7" w16cid:durableId="111442364">
    <w:abstractNumId w:val="2"/>
  </w:num>
  <w:num w:numId="8" w16cid:durableId="308019335">
    <w:abstractNumId w:val="1"/>
  </w:num>
  <w:num w:numId="9" w16cid:durableId="159162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BA7"/>
    <w:rsid w:val="00006A03"/>
    <w:rsid w:val="00027BDF"/>
    <w:rsid w:val="000326A8"/>
    <w:rsid w:val="00034616"/>
    <w:rsid w:val="00037D45"/>
    <w:rsid w:val="00050A6B"/>
    <w:rsid w:val="00056E55"/>
    <w:rsid w:val="0006063C"/>
    <w:rsid w:val="00060DE5"/>
    <w:rsid w:val="00063446"/>
    <w:rsid w:val="00066610"/>
    <w:rsid w:val="000700E0"/>
    <w:rsid w:val="00077B01"/>
    <w:rsid w:val="0009123C"/>
    <w:rsid w:val="00093756"/>
    <w:rsid w:val="000A05D9"/>
    <w:rsid w:val="000B2112"/>
    <w:rsid w:val="000B328C"/>
    <w:rsid w:val="000B3DC1"/>
    <w:rsid w:val="000C2F03"/>
    <w:rsid w:val="000D4DEE"/>
    <w:rsid w:val="000E08EC"/>
    <w:rsid w:val="000E69B6"/>
    <w:rsid w:val="000F04F6"/>
    <w:rsid w:val="000F0ED4"/>
    <w:rsid w:val="000F7E12"/>
    <w:rsid w:val="0010610D"/>
    <w:rsid w:val="00106F67"/>
    <w:rsid w:val="001145E5"/>
    <w:rsid w:val="001216B9"/>
    <w:rsid w:val="00122742"/>
    <w:rsid w:val="00122C2E"/>
    <w:rsid w:val="00124FB2"/>
    <w:rsid w:val="00125ECA"/>
    <w:rsid w:val="00135022"/>
    <w:rsid w:val="00135527"/>
    <w:rsid w:val="00135885"/>
    <w:rsid w:val="0014033B"/>
    <w:rsid w:val="00141FB3"/>
    <w:rsid w:val="001422A2"/>
    <w:rsid w:val="0015074B"/>
    <w:rsid w:val="001554A8"/>
    <w:rsid w:val="00160B85"/>
    <w:rsid w:val="00162009"/>
    <w:rsid w:val="00175FAD"/>
    <w:rsid w:val="00192DF4"/>
    <w:rsid w:val="001B06C1"/>
    <w:rsid w:val="001B6204"/>
    <w:rsid w:val="001D2100"/>
    <w:rsid w:val="001D7096"/>
    <w:rsid w:val="001E1F24"/>
    <w:rsid w:val="001E5A3D"/>
    <w:rsid w:val="001E7836"/>
    <w:rsid w:val="0020560C"/>
    <w:rsid w:val="00212A63"/>
    <w:rsid w:val="00226205"/>
    <w:rsid w:val="00233653"/>
    <w:rsid w:val="00237A12"/>
    <w:rsid w:val="002449B8"/>
    <w:rsid w:val="00246C2D"/>
    <w:rsid w:val="00256A08"/>
    <w:rsid w:val="00266670"/>
    <w:rsid w:val="00280255"/>
    <w:rsid w:val="00281349"/>
    <w:rsid w:val="0028162F"/>
    <w:rsid w:val="00284C96"/>
    <w:rsid w:val="002869EB"/>
    <w:rsid w:val="0028720A"/>
    <w:rsid w:val="0029289D"/>
    <w:rsid w:val="00292BF6"/>
    <w:rsid w:val="00292C57"/>
    <w:rsid w:val="00292DC9"/>
    <w:rsid w:val="0029639D"/>
    <w:rsid w:val="0029743E"/>
    <w:rsid w:val="002A0A24"/>
    <w:rsid w:val="002B2F0C"/>
    <w:rsid w:val="002B4420"/>
    <w:rsid w:val="002C3D8D"/>
    <w:rsid w:val="002C69A7"/>
    <w:rsid w:val="002D510D"/>
    <w:rsid w:val="002D6A50"/>
    <w:rsid w:val="002E22CB"/>
    <w:rsid w:val="002E7ACA"/>
    <w:rsid w:val="003024F0"/>
    <w:rsid w:val="00303220"/>
    <w:rsid w:val="003142B6"/>
    <w:rsid w:val="003229BB"/>
    <w:rsid w:val="00326F90"/>
    <w:rsid w:val="00335E7B"/>
    <w:rsid w:val="00350C27"/>
    <w:rsid w:val="00361BED"/>
    <w:rsid w:val="00362029"/>
    <w:rsid w:val="00363D0B"/>
    <w:rsid w:val="00370088"/>
    <w:rsid w:val="003900E4"/>
    <w:rsid w:val="00395527"/>
    <w:rsid w:val="003A4FA7"/>
    <w:rsid w:val="003B4350"/>
    <w:rsid w:val="003C310B"/>
    <w:rsid w:val="003D2187"/>
    <w:rsid w:val="003F3EC7"/>
    <w:rsid w:val="004035C2"/>
    <w:rsid w:val="00412541"/>
    <w:rsid w:val="004130E1"/>
    <w:rsid w:val="00421056"/>
    <w:rsid w:val="0042483C"/>
    <w:rsid w:val="004255C0"/>
    <w:rsid w:val="00441DB3"/>
    <w:rsid w:val="004516BC"/>
    <w:rsid w:val="004744C4"/>
    <w:rsid w:val="00475AD8"/>
    <w:rsid w:val="00477130"/>
    <w:rsid w:val="00477CB1"/>
    <w:rsid w:val="004A3DF8"/>
    <w:rsid w:val="004A641F"/>
    <w:rsid w:val="004B114A"/>
    <w:rsid w:val="004B593C"/>
    <w:rsid w:val="004C7C36"/>
    <w:rsid w:val="004F154F"/>
    <w:rsid w:val="004F34B5"/>
    <w:rsid w:val="004F41D9"/>
    <w:rsid w:val="004F7AC0"/>
    <w:rsid w:val="00502D5E"/>
    <w:rsid w:val="005052A5"/>
    <w:rsid w:val="00510DF5"/>
    <w:rsid w:val="005133FC"/>
    <w:rsid w:val="005232D6"/>
    <w:rsid w:val="0052362D"/>
    <w:rsid w:val="00525C3B"/>
    <w:rsid w:val="00526957"/>
    <w:rsid w:val="00542028"/>
    <w:rsid w:val="005432B2"/>
    <w:rsid w:val="0054356F"/>
    <w:rsid w:val="0054458D"/>
    <w:rsid w:val="00547BDF"/>
    <w:rsid w:val="0055799A"/>
    <w:rsid w:val="00563823"/>
    <w:rsid w:val="005675C6"/>
    <w:rsid w:val="0057055B"/>
    <w:rsid w:val="0058612A"/>
    <w:rsid w:val="00586782"/>
    <w:rsid w:val="00587A91"/>
    <w:rsid w:val="00592CB9"/>
    <w:rsid w:val="0059505B"/>
    <w:rsid w:val="005A623D"/>
    <w:rsid w:val="005A7F3A"/>
    <w:rsid w:val="005B4F8A"/>
    <w:rsid w:val="005C22DE"/>
    <w:rsid w:val="005C32C6"/>
    <w:rsid w:val="005D0587"/>
    <w:rsid w:val="005D159E"/>
    <w:rsid w:val="005D243C"/>
    <w:rsid w:val="005E6B66"/>
    <w:rsid w:val="005E7286"/>
    <w:rsid w:val="005F622E"/>
    <w:rsid w:val="00615F55"/>
    <w:rsid w:val="00617E07"/>
    <w:rsid w:val="0062783B"/>
    <w:rsid w:val="00635F62"/>
    <w:rsid w:val="00643BE8"/>
    <w:rsid w:val="00650D60"/>
    <w:rsid w:val="00653CE0"/>
    <w:rsid w:val="0069714A"/>
    <w:rsid w:val="006A6FD8"/>
    <w:rsid w:val="006B3DFE"/>
    <w:rsid w:val="006C2989"/>
    <w:rsid w:val="006D0B7E"/>
    <w:rsid w:val="006D589C"/>
    <w:rsid w:val="006E2A8C"/>
    <w:rsid w:val="006E74FE"/>
    <w:rsid w:val="006F02A5"/>
    <w:rsid w:val="006F1565"/>
    <w:rsid w:val="006F2513"/>
    <w:rsid w:val="006F74D8"/>
    <w:rsid w:val="00706750"/>
    <w:rsid w:val="00710384"/>
    <w:rsid w:val="00726849"/>
    <w:rsid w:val="00727F7D"/>
    <w:rsid w:val="00732A93"/>
    <w:rsid w:val="00733F0B"/>
    <w:rsid w:val="00745EB5"/>
    <w:rsid w:val="00757F97"/>
    <w:rsid w:val="00765BE8"/>
    <w:rsid w:val="00773D79"/>
    <w:rsid w:val="007749AF"/>
    <w:rsid w:val="00794EBC"/>
    <w:rsid w:val="007956B3"/>
    <w:rsid w:val="007A02BE"/>
    <w:rsid w:val="007A11CF"/>
    <w:rsid w:val="007A4B43"/>
    <w:rsid w:val="007A5599"/>
    <w:rsid w:val="007B2F1F"/>
    <w:rsid w:val="007C0797"/>
    <w:rsid w:val="007C2976"/>
    <w:rsid w:val="007C440B"/>
    <w:rsid w:val="007C770A"/>
    <w:rsid w:val="007D7839"/>
    <w:rsid w:val="008127E6"/>
    <w:rsid w:val="0081304A"/>
    <w:rsid w:val="00824152"/>
    <w:rsid w:val="00824B6B"/>
    <w:rsid w:val="00826B94"/>
    <w:rsid w:val="00831BAB"/>
    <w:rsid w:val="008450C6"/>
    <w:rsid w:val="0085412B"/>
    <w:rsid w:val="008638F3"/>
    <w:rsid w:val="0086689E"/>
    <w:rsid w:val="00882C2C"/>
    <w:rsid w:val="00883ED2"/>
    <w:rsid w:val="00892280"/>
    <w:rsid w:val="00894EC4"/>
    <w:rsid w:val="008B0538"/>
    <w:rsid w:val="008C24D7"/>
    <w:rsid w:val="008D0C55"/>
    <w:rsid w:val="008D3251"/>
    <w:rsid w:val="008E1B40"/>
    <w:rsid w:val="008E55DC"/>
    <w:rsid w:val="008E5EFD"/>
    <w:rsid w:val="008F5949"/>
    <w:rsid w:val="009009F6"/>
    <w:rsid w:val="009012CD"/>
    <w:rsid w:val="00906833"/>
    <w:rsid w:val="00906942"/>
    <w:rsid w:val="0091098D"/>
    <w:rsid w:val="00914A54"/>
    <w:rsid w:val="00930077"/>
    <w:rsid w:val="00930F33"/>
    <w:rsid w:val="009311A6"/>
    <w:rsid w:val="00944279"/>
    <w:rsid w:val="0094466F"/>
    <w:rsid w:val="009457CB"/>
    <w:rsid w:val="00946238"/>
    <w:rsid w:val="00951453"/>
    <w:rsid w:val="009565A5"/>
    <w:rsid w:val="00957915"/>
    <w:rsid w:val="00957CC9"/>
    <w:rsid w:val="00957D2E"/>
    <w:rsid w:val="0096193C"/>
    <w:rsid w:val="009633B0"/>
    <w:rsid w:val="00964A89"/>
    <w:rsid w:val="00965421"/>
    <w:rsid w:val="0097258D"/>
    <w:rsid w:val="00984B90"/>
    <w:rsid w:val="00994120"/>
    <w:rsid w:val="00994D61"/>
    <w:rsid w:val="009A102D"/>
    <w:rsid w:val="009A2EE4"/>
    <w:rsid w:val="009B1F60"/>
    <w:rsid w:val="009B3D60"/>
    <w:rsid w:val="009B61A2"/>
    <w:rsid w:val="009C14A2"/>
    <w:rsid w:val="009C3AF0"/>
    <w:rsid w:val="009D7C9F"/>
    <w:rsid w:val="009E11DD"/>
    <w:rsid w:val="00A0249F"/>
    <w:rsid w:val="00A03096"/>
    <w:rsid w:val="00A04B2A"/>
    <w:rsid w:val="00A10A5B"/>
    <w:rsid w:val="00A12EE5"/>
    <w:rsid w:val="00A166E2"/>
    <w:rsid w:val="00A20FD5"/>
    <w:rsid w:val="00A23EAC"/>
    <w:rsid w:val="00A2797E"/>
    <w:rsid w:val="00A3011B"/>
    <w:rsid w:val="00A35EB3"/>
    <w:rsid w:val="00A420D7"/>
    <w:rsid w:val="00A43060"/>
    <w:rsid w:val="00A5453C"/>
    <w:rsid w:val="00A71D5E"/>
    <w:rsid w:val="00A81832"/>
    <w:rsid w:val="00A85E4A"/>
    <w:rsid w:val="00A9015F"/>
    <w:rsid w:val="00A91A10"/>
    <w:rsid w:val="00A94AAC"/>
    <w:rsid w:val="00AA07CA"/>
    <w:rsid w:val="00AA1D8D"/>
    <w:rsid w:val="00AB0EC4"/>
    <w:rsid w:val="00AB295E"/>
    <w:rsid w:val="00AB2D71"/>
    <w:rsid w:val="00AC6FB0"/>
    <w:rsid w:val="00AD250C"/>
    <w:rsid w:val="00AD3EC4"/>
    <w:rsid w:val="00AD5314"/>
    <w:rsid w:val="00AD735E"/>
    <w:rsid w:val="00AE4CE1"/>
    <w:rsid w:val="00AF005B"/>
    <w:rsid w:val="00B021FB"/>
    <w:rsid w:val="00B02429"/>
    <w:rsid w:val="00B13EF9"/>
    <w:rsid w:val="00B17111"/>
    <w:rsid w:val="00B2015D"/>
    <w:rsid w:val="00B368B4"/>
    <w:rsid w:val="00B410DE"/>
    <w:rsid w:val="00B45E77"/>
    <w:rsid w:val="00B47730"/>
    <w:rsid w:val="00B50741"/>
    <w:rsid w:val="00B52FE3"/>
    <w:rsid w:val="00B55981"/>
    <w:rsid w:val="00B62E2C"/>
    <w:rsid w:val="00B638EA"/>
    <w:rsid w:val="00B653C8"/>
    <w:rsid w:val="00B72037"/>
    <w:rsid w:val="00B805A1"/>
    <w:rsid w:val="00B91317"/>
    <w:rsid w:val="00BA339C"/>
    <w:rsid w:val="00BA49A7"/>
    <w:rsid w:val="00BA4C2B"/>
    <w:rsid w:val="00BC1420"/>
    <w:rsid w:val="00BC2476"/>
    <w:rsid w:val="00BD0140"/>
    <w:rsid w:val="00BD76F9"/>
    <w:rsid w:val="00BE050E"/>
    <w:rsid w:val="00BE328C"/>
    <w:rsid w:val="00BF6202"/>
    <w:rsid w:val="00BF785C"/>
    <w:rsid w:val="00C0127A"/>
    <w:rsid w:val="00C0756D"/>
    <w:rsid w:val="00C12208"/>
    <w:rsid w:val="00C23A7D"/>
    <w:rsid w:val="00C24502"/>
    <w:rsid w:val="00C24FE6"/>
    <w:rsid w:val="00C33825"/>
    <w:rsid w:val="00C421A1"/>
    <w:rsid w:val="00C520B7"/>
    <w:rsid w:val="00C63F5E"/>
    <w:rsid w:val="00C73A45"/>
    <w:rsid w:val="00C73F2B"/>
    <w:rsid w:val="00CB0377"/>
    <w:rsid w:val="00CB0664"/>
    <w:rsid w:val="00CB5D73"/>
    <w:rsid w:val="00CC23D6"/>
    <w:rsid w:val="00CC5D0E"/>
    <w:rsid w:val="00CC76C7"/>
    <w:rsid w:val="00CD3E8C"/>
    <w:rsid w:val="00CF275C"/>
    <w:rsid w:val="00CF766F"/>
    <w:rsid w:val="00D05EBC"/>
    <w:rsid w:val="00D071C1"/>
    <w:rsid w:val="00D10E69"/>
    <w:rsid w:val="00D12992"/>
    <w:rsid w:val="00D2077F"/>
    <w:rsid w:val="00D2258A"/>
    <w:rsid w:val="00D2291B"/>
    <w:rsid w:val="00D27147"/>
    <w:rsid w:val="00D313E0"/>
    <w:rsid w:val="00D42650"/>
    <w:rsid w:val="00D4382B"/>
    <w:rsid w:val="00D51856"/>
    <w:rsid w:val="00D56923"/>
    <w:rsid w:val="00D57E81"/>
    <w:rsid w:val="00D62E8D"/>
    <w:rsid w:val="00D63514"/>
    <w:rsid w:val="00D6386F"/>
    <w:rsid w:val="00D8775C"/>
    <w:rsid w:val="00D93556"/>
    <w:rsid w:val="00DA4822"/>
    <w:rsid w:val="00DB116B"/>
    <w:rsid w:val="00DB2167"/>
    <w:rsid w:val="00DB74DA"/>
    <w:rsid w:val="00DC097B"/>
    <w:rsid w:val="00DC7C79"/>
    <w:rsid w:val="00DD3553"/>
    <w:rsid w:val="00DD5C4D"/>
    <w:rsid w:val="00DF254C"/>
    <w:rsid w:val="00DF29AC"/>
    <w:rsid w:val="00E00734"/>
    <w:rsid w:val="00E05AD5"/>
    <w:rsid w:val="00E10EE0"/>
    <w:rsid w:val="00E226B7"/>
    <w:rsid w:val="00E260B5"/>
    <w:rsid w:val="00E26A9D"/>
    <w:rsid w:val="00E346EE"/>
    <w:rsid w:val="00E36658"/>
    <w:rsid w:val="00E45B60"/>
    <w:rsid w:val="00E50D09"/>
    <w:rsid w:val="00E546ED"/>
    <w:rsid w:val="00E54AB6"/>
    <w:rsid w:val="00E649EB"/>
    <w:rsid w:val="00E73E09"/>
    <w:rsid w:val="00E833A1"/>
    <w:rsid w:val="00E949A3"/>
    <w:rsid w:val="00EA4DBB"/>
    <w:rsid w:val="00EA5303"/>
    <w:rsid w:val="00EB388E"/>
    <w:rsid w:val="00EB3EBB"/>
    <w:rsid w:val="00EB6CCC"/>
    <w:rsid w:val="00EC2524"/>
    <w:rsid w:val="00EC3490"/>
    <w:rsid w:val="00ED3244"/>
    <w:rsid w:val="00ED6D84"/>
    <w:rsid w:val="00EE4E12"/>
    <w:rsid w:val="00EF2B43"/>
    <w:rsid w:val="00F06B3E"/>
    <w:rsid w:val="00F17ED8"/>
    <w:rsid w:val="00F36B9C"/>
    <w:rsid w:val="00F42659"/>
    <w:rsid w:val="00F4490E"/>
    <w:rsid w:val="00F46AC8"/>
    <w:rsid w:val="00F54332"/>
    <w:rsid w:val="00F54CB9"/>
    <w:rsid w:val="00F5708A"/>
    <w:rsid w:val="00F66CB3"/>
    <w:rsid w:val="00F8006E"/>
    <w:rsid w:val="00F9706D"/>
    <w:rsid w:val="00F97866"/>
    <w:rsid w:val="00FA282F"/>
    <w:rsid w:val="00FA5B69"/>
    <w:rsid w:val="00FC0DAC"/>
    <w:rsid w:val="00FC28F0"/>
    <w:rsid w:val="00FC3188"/>
    <w:rsid w:val="00FC5EA2"/>
    <w:rsid w:val="00FC693F"/>
    <w:rsid w:val="00FD393F"/>
    <w:rsid w:val="00FD5F32"/>
    <w:rsid w:val="00FD6635"/>
    <w:rsid w:val="00FF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8C5B3E"/>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7B"/>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13</Pages>
  <Words>4990</Words>
  <Characters>28447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 Murali</cp:lastModifiedBy>
  <cp:revision>344</cp:revision>
  <dcterms:created xsi:type="dcterms:W3CDTF">2019-09-10T23:59:00Z</dcterms:created>
  <dcterms:modified xsi:type="dcterms:W3CDTF">2022-08-22T17:25:00Z</dcterms:modified>
  <cp:category/>
</cp:coreProperties>
</file>