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87A93" w14:textId="77777777" w:rsidR="00341D27" w:rsidRPr="00E16756" w:rsidRDefault="00341D27" w:rsidP="00FF6DE3">
      <w:pPr>
        <w:rPr>
          <w:rFonts w:ascii="Arial" w:hAnsi="Arial"/>
        </w:rPr>
      </w:pPr>
      <w:r w:rsidRPr="00E16756">
        <w:rPr>
          <w:rFonts w:ascii="Arial" w:hAnsi="Arial"/>
        </w:rPr>
        <w:t>[Snap Judgement intro]</w:t>
      </w:r>
    </w:p>
    <w:p w14:paraId="395184C3" w14:textId="12A3211D" w:rsidR="00FF6DE3" w:rsidRPr="00E16756" w:rsidRDefault="00FF6DE3" w:rsidP="00FF6DE3">
      <w:pPr>
        <w:rPr>
          <w:rFonts w:ascii="Arial" w:hAnsi="Arial"/>
        </w:rPr>
      </w:pPr>
      <w:r w:rsidRPr="00E16756">
        <w:rPr>
          <w:rFonts w:ascii="Arial" w:hAnsi="Arial"/>
          <w:b/>
          <w:bCs/>
        </w:rPr>
        <w:t>Glynn:</w:t>
      </w:r>
      <w:r w:rsidRPr="00E16756">
        <w:rPr>
          <w:rFonts w:ascii="Arial" w:hAnsi="Arial"/>
        </w:rPr>
        <w:t xml:space="preserve"> Hey, Snappers. We know you enjoy your storytelling in the bright light of day, but if you also like your storytelling crafted in the dark of night, this is for you. Because right now, we're hiring two freelance story scouts for our incredible sister show, Spooked. In our efforts to bring you more supernatural stories from around the globe, </w:t>
      </w:r>
      <w:proofErr w:type="gramStart"/>
      <w:r w:rsidRPr="00E16756">
        <w:rPr>
          <w:rFonts w:ascii="Arial" w:hAnsi="Arial"/>
        </w:rPr>
        <w:t>Spooked</w:t>
      </w:r>
      <w:proofErr w:type="gramEnd"/>
      <w:r w:rsidRPr="00E16756">
        <w:rPr>
          <w:rFonts w:ascii="Arial" w:hAnsi="Arial"/>
        </w:rPr>
        <w:t xml:space="preserve"> is searching for someone who has lived in or has deep cultural knowledge of the Caribbean or the indigenous peoples of the Americas, the American South, Southeast Asia, or West Africa. This amazing story scout will find and pitch original first-person stories, and work closely with the Spooked team and work closely with me. Is this person you? Do you know someone who might be interested? For more information, go to snapjudgment.org/careers.</w:t>
      </w:r>
    </w:p>
    <w:p w14:paraId="1841F06F" w14:textId="77777777" w:rsidR="00123711" w:rsidRPr="00E16756" w:rsidRDefault="00123711">
      <w:pPr>
        <w:spacing w:after="0"/>
        <w:rPr>
          <w:rFonts w:ascii="Arial" w:hAnsi="Arial"/>
        </w:rPr>
      </w:pPr>
    </w:p>
    <w:p w14:paraId="2B28EC21" w14:textId="6C5BC92F" w:rsidR="00123711" w:rsidRPr="00E16756" w:rsidRDefault="00123711">
      <w:pPr>
        <w:spacing w:after="0"/>
        <w:rPr>
          <w:rFonts w:ascii="Arial" w:hAnsi="Arial"/>
        </w:rPr>
      </w:pPr>
      <w:r w:rsidRPr="00E16756">
        <w:rPr>
          <w:rFonts w:ascii="Arial" w:hAnsi="Arial"/>
        </w:rPr>
        <w:t>[music]</w:t>
      </w:r>
    </w:p>
    <w:p w14:paraId="2D4FC785" w14:textId="68A60F1B" w:rsidR="00123711" w:rsidRPr="00E16756" w:rsidRDefault="00123711">
      <w:pPr>
        <w:spacing w:after="0"/>
        <w:rPr>
          <w:rFonts w:ascii="Arial" w:hAnsi="Arial"/>
        </w:rPr>
      </w:pPr>
    </w:p>
    <w:p w14:paraId="7032D25A" w14:textId="30B5995D" w:rsidR="00076E64" w:rsidRPr="00E16756" w:rsidRDefault="0017739C">
      <w:pPr>
        <w:spacing w:after="0"/>
        <w:rPr>
          <w:rFonts w:ascii="Arial" w:hAnsi="Arial"/>
        </w:rPr>
      </w:pPr>
      <w:r w:rsidRPr="0017739C">
        <w:rPr>
          <w:rFonts w:ascii="Arial" w:hAnsi="Arial"/>
          <w:b/>
          <w:bCs/>
        </w:rPr>
        <w:t>Glynn:</w:t>
      </w:r>
      <w:r w:rsidR="00AB1F13" w:rsidRPr="00E16756">
        <w:rPr>
          <w:rFonts w:ascii="Arial" w:hAnsi="Arial"/>
        </w:rPr>
        <w:t xml:space="preserve"> </w:t>
      </w:r>
      <w:r w:rsidR="0053393E" w:rsidRPr="00E16756">
        <w:rPr>
          <w:rFonts w:ascii="Arial" w:hAnsi="Arial"/>
        </w:rPr>
        <w:t xml:space="preserve">I was </w:t>
      </w:r>
      <w:r w:rsidR="00AB1F13" w:rsidRPr="00E16756">
        <w:rPr>
          <w:rFonts w:ascii="Arial" w:hAnsi="Arial"/>
        </w:rPr>
        <w:t xml:space="preserve">too a </w:t>
      </w:r>
      <w:r w:rsidR="0053393E" w:rsidRPr="00E16756">
        <w:rPr>
          <w:rFonts w:ascii="Arial" w:hAnsi="Arial"/>
        </w:rPr>
        <w:t>little kid</w:t>
      </w:r>
      <w:r w:rsidR="009E4627" w:rsidRPr="00E16756">
        <w:rPr>
          <w:rFonts w:ascii="Arial" w:hAnsi="Arial"/>
        </w:rPr>
        <w:t xml:space="preserve">, </w:t>
      </w:r>
      <w:r w:rsidR="0053393E" w:rsidRPr="00E16756">
        <w:rPr>
          <w:rFonts w:ascii="Arial" w:hAnsi="Arial"/>
        </w:rPr>
        <w:t>didn't know anything about cars</w:t>
      </w:r>
      <w:r w:rsidR="009E4627" w:rsidRPr="00E16756">
        <w:rPr>
          <w:rFonts w:ascii="Arial" w:hAnsi="Arial"/>
        </w:rPr>
        <w:t xml:space="preserve">, </w:t>
      </w:r>
      <w:r w:rsidR="0053393E" w:rsidRPr="00E16756">
        <w:rPr>
          <w:rFonts w:ascii="Arial" w:hAnsi="Arial"/>
        </w:rPr>
        <w:t xml:space="preserve">but my uncle pulls up with his gleaming turquoise Cadillac. </w:t>
      </w:r>
      <w:r w:rsidR="00FB3AFA">
        <w:rPr>
          <w:rFonts w:ascii="Arial" w:hAnsi="Arial"/>
        </w:rPr>
        <w:t xml:space="preserve">I know it's </w:t>
      </w:r>
      <w:r w:rsidR="00DB5078">
        <w:rPr>
          <w:rFonts w:ascii="Arial" w:hAnsi="Arial"/>
        </w:rPr>
        <w:t xml:space="preserve">sharp. </w:t>
      </w:r>
      <w:bookmarkStart w:id="0" w:name="_GoBack"/>
      <w:bookmarkEnd w:id="0"/>
      <w:r w:rsidR="0053393E" w:rsidRPr="00E16756">
        <w:rPr>
          <w:rFonts w:ascii="Arial" w:hAnsi="Arial"/>
        </w:rPr>
        <w:t xml:space="preserve">My cousins know </w:t>
      </w:r>
      <w:r w:rsidR="00BE1CAE" w:rsidRPr="00E16756">
        <w:rPr>
          <w:rFonts w:ascii="Arial" w:hAnsi="Arial"/>
        </w:rPr>
        <w:t xml:space="preserve">it too. </w:t>
      </w:r>
      <w:r w:rsidR="005115D7" w:rsidRPr="00E16756">
        <w:rPr>
          <w:rFonts w:ascii="Arial" w:hAnsi="Arial"/>
        </w:rPr>
        <w:t>“</w:t>
      </w:r>
      <w:r w:rsidR="0053393E" w:rsidRPr="00E16756">
        <w:rPr>
          <w:rFonts w:ascii="Arial" w:hAnsi="Arial"/>
        </w:rPr>
        <w:t>Whoa</w:t>
      </w:r>
      <w:r w:rsidR="00FB3AFA">
        <w:rPr>
          <w:rFonts w:ascii="Arial" w:hAnsi="Arial"/>
        </w:rPr>
        <w:t>!</w:t>
      </w:r>
      <w:r w:rsidR="005115D7" w:rsidRPr="00E16756">
        <w:rPr>
          <w:rFonts w:ascii="Arial" w:hAnsi="Arial"/>
        </w:rPr>
        <w:t xml:space="preserve"> </w:t>
      </w:r>
      <w:r w:rsidR="00FB3AFA">
        <w:rPr>
          <w:rFonts w:ascii="Arial" w:hAnsi="Arial"/>
        </w:rPr>
        <w:t>Snap, wow!</w:t>
      </w:r>
      <w:r w:rsidR="00764E5C" w:rsidRPr="00E16756">
        <w:rPr>
          <w:rFonts w:ascii="Arial" w:hAnsi="Arial"/>
        </w:rPr>
        <w:t>”</w:t>
      </w:r>
      <w:r w:rsidR="0053393E" w:rsidRPr="00E16756">
        <w:rPr>
          <w:rFonts w:ascii="Arial" w:hAnsi="Arial"/>
        </w:rPr>
        <w:t xml:space="preserve"> Jumping up and down all excited. My uncle slides out of the driver's side</w:t>
      </w:r>
      <w:r w:rsidR="0055708A" w:rsidRPr="00E16756">
        <w:rPr>
          <w:rFonts w:ascii="Arial" w:hAnsi="Arial"/>
        </w:rPr>
        <w:t xml:space="preserve">, </w:t>
      </w:r>
      <w:r w:rsidR="0053393E" w:rsidRPr="00E16756">
        <w:rPr>
          <w:rFonts w:ascii="Arial" w:hAnsi="Arial"/>
        </w:rPr>
        <w:t>sporting a suit the same color as his gleaming automobile</w:t>
      </w:r>
      <w:r w:rsidR="00153E8C" w:rsidRPr="00E16756">
        <w:rPr>
          <w:rFonts w:ascii="Arial" w:hAnsi="Arial"/>
        </w:rPr>
        <w:t xml:space="preserve">, </w:t>
      </w:r>
      <w:r w:rsidR="0053393E" w:rsidRPr="00E16756">
        <w:rPr>
          <w:rFonts w:ascii="Arial" w:hAnsi="Arial"/>
        </w:rPr>
        <w:t>smiling</w:t>
      </w:r>
      <w:r w:rsidR="00FB3AFA">
        <w:rPr>
          <w:rFonts w:ascii="Arial" w:hAnsi="Arial"/>
        </w:rPr>
        <w:t xml:space="preserve"> </w:t>
      </w:r>
      <w:r w:rsidR="00153E8C" w:rsidRPr="00E16756">
        <w:rPr>
          <w:rFonts w:ascii="Arial" w:hAnsi="Arial"/>
        </w:rPr>
        <w:t>l</w:t>
      </w:r>
      <w:r w:rsidR="0053393E" w:rsidRPr="00E16756">
        <w:rPr>
          <w:rFonts w:ascii="Arial" w:hAnsi="Arial"/>
        </w:rPr>
        <w:t>ike he just invented the sunny day. I suck in the new car smell through the slightly open window</w:t>
      </w:r>
      <w:r w:rsidR="00B60229" w:rsidRPr="00E16756">
        <w:rPr>
          <w:rFonts w:ascii="Arial" w:hAnsi="Arial"/>
        </w:rPr>
        <w:t>, “Uncle. Uncle,</w:t>
      </w:r>
      <w:r w:rsidR="0053393E" w:rsidRPr="00E16756">
        <w:rPr>
          <w:rFonts w:ascii="Arial" w:hAnsi="Arial"/>
        </w:rPr>
        <w:t xml:space="preserve"> </w:t>
      </w:r>
      <w:r w:rsidR="00B60229" w:rsidRPr="00E16756">
        <w:rPr>
          <w:rFonts w:ascii="Arial" w:hAnsi="Arial"/>
        </w:rPr>
        <w:t>c</w:t>
      </w:r>
      <w:r w:rsidR="0053393E" w:rsidRPr="00E16756">
        <w:rPr>
          <w:rFonts w:ascii="Arial" w:hAnsi="Arial"/>
        </w:rPr>
        <w:t>an we go for a ride?</w:t>
      </w:r>
      <w:r w:rsidR="00B60229" w:rsidRPr="00E16756">
        <w:rPr>
          <w:rFonts w:ascii="Arial" w:hAnsi="Arial"/>
        </w:rPr>
        <w:t>”</w:t>
      </w:r>
      <w:r w:rsidR="0053393E" w:rsidRPr="00E16756">
        <w:rPr>
          <w:rFonts w:ascii="Arial" w:hAnsi="Arial"/>
        </w:rPr>
        <w:t xml:space="preserve"> </w:t>
      </w:r>
      <w:r w:rsidR="00B60229" w:rsidRPr="00E16756">
        <w:rPr>
          <w:rFonts w:ascii="Arial" w:hAnsi="Arial"/>
        </w:rPr>
        <w:t>“</w:t>
      </w:r>
      <w:proofErr w:type="spellStart"/>
      <w:r w:rsidR="00B60229" w:rsidRPr="00E16756">
        <w:rPr>
          <w:rFonts w:ascii="Arial" w:hAnsi="Arial"/>
        </w:rPr>
        <w:t>U</w:t>
      </w:r>
      <w:r w:rsidR="003E319C">
        <w:rPr>
          <w:rFonts w:ascii="Arial" w:hAnsi="Arial"/>
        </w:rPr>
        <w:t>n</w:t>
      </w:r>
      <w:r w:rsidR="00B60229" w:rsidRPr="00E16756">
        <w:rPr>
          <w:rFonts w:ascii="Arial" w:hAnsi="Arial"/>
        </w:rPr>
        <w:t>h</w:t>
      </w:r>
      <w:proofErr w:type="spellEnd"/>
      <w:r w:rsidR="00B60229" w:rsidRPr="00E16756">
        <w:rPr>
          <w:rFonts w:ascii="Arial" w:hAnsi="Arial"/>
        </w:rPr>
        <w:t>-huh. S</w:t>
      </w:r>
      <w:r w:rsidR="0053393E" w:rsidRPr="00E16756">
        <w:rPr>
          <w:rFonts w:ascii="Arial" w:hAnsi="Arial"/>
        </w:rPr>
        <w:t xml:space="preserve">ee, I </w:t>
      </w:r>
      <w:r w:rsidR="00DB5506" w:rsidRPr="00E16756">
        <w:rPr>
          <w:rFonts w:ascii="Arial" w:hAnsi="Arial"/>
        </w:rPr>
        <w:t xml:space="preserve">don’t want to dirty </w:t>
      </w:r>
      <w:r w:rsidR="0053393E" w:rsidRPr="00E16756">
        <w:rPr>
          <w:rFonts w:ascii="Arial" w:hAnsi="Arial"/>
        </w:rPr>
        <w:t>little boys get into my car.</w:t>
      </w:r>
      <w:r w:rsidR="00E91300" w:rsidRPr="00E16756">
        <w:rPr>
          <w:rFonts w:ascii="Arial" w:hAnsi="Arial"/>
        </w:rPr>
        <w:t>”</w:t>
      </w:r>
      <w:r w:rsidR="0053393E" w:rsidRPr="00E16756">
        <w:rPr>
          <w:rFonts w:ascii="Arial" w:hAnsi="Arial"/>
        </w:rPr>
        <w:t xml:space="preserve"> </w:t>
      </w:r>
      <w:r w:rsidR="00EB500F" w:rsidRPr="00E16756">
        <w:rPr>
          <w:rFonts w:ascii="Arial" w:hAnsi="Arial"/>
        </w:rPr>
        <w:t xml:space="preserve">I know </w:t>
      </w:r>
      <w:r w:rsidR="0053393E" w:rsidRPr="00E16756">
        <w:rPr>
          <w:rFonts w:ascii="Arial" w:hAnsi="Arial"/>
        </w:rPr>
        <w:t>good</w:t>
      </w:r>
      <w:r w:rsidR="00EB500F" w:rsidRPr="00E16756">
        <w:rPr>
          <w:rFonts w:ascii="Arial" w:hAnsi="Arial"/>
        </w:rPr>
        <w:t xml:space="preserve"> and w</w:t>
      </w:r>
      <w:r w:rsidR="0053393E" w:rsidRPr="00E16756">
        <w:rPr>
          <w:rFonts w:ascii="Arial" w:hAnsi="Arial"/>
        </w:rPr>
        <w:t xml:space="preserve">ell, he's </w:t>
      </w:r>
      <w:r w:rsidR="007B08DA" w:rsidRPr="00E16756">
        <w:rPr>
          <w:rFonts w:ascii="Arial" w:hAnsi="Arial"/>
        </w:rPr>
        <w:t>going to</w:t>
      </w:r>
      <w:r w:rsidR="0053393E" w:rsidRPr="00E16756">
        <w:rPr>
          <w:rFonts w:ascii="Arial" w:hAnsi="Arial"/>
        </w:rPr>
        <w:t xml:space="preserve"> give us a ride. </w:t>
      </w:r>
      <w:r w:rsidR="00AC508D" w:rsidRPr="00E16756">
        <w:rPr>
          <w:rFonts w:ascii="Arial" w:hAnsi="Arial"/>
        </w:rPr>
        <w:t>“</w:t>
      </w:r>
      <w:r w:rsidR="0053393E" w:rsidRPr="00E16756">
        <w:rPr>
          <w:rFonts w:ascii="Arial" w:hAnsi="Arial"/>
        </w:rPr>
        <w:t>Please, please.</w:t>
      </w:r>
      <w:r w:rsidR="00AC508D" w:rsidRPr="00E16756">
        <w:rPr>
          <w:rFonts w:ascii="Arial" w:hAnsi="Arial"/>
        </w:rPr>
        <w:t>”</w:t>
      </w:r>
      <w:r w:rsidR="0053393E" w:rsidRPr="00E16756">
        <w:rPr>
          <w:rFonts w:ascii="Arial" w:hAnsi="Arial"/>
        </w:rPr>
        <w:t xml:space="preserve"> </w:t>
      </w:r>
      <w:r w:rsidR="00AC508D" w:rsidRPr="00E16756">
        <w:rPr>
          <w:rFonts w:ascii="Arial" w:hAnsi="Arial"/>
        </w:rPr>
        <w:t xml:space="preserve">He grins </w:t>
      </w:r>
      <w:r w:rsidR="0053393E" w:rsidRPr="00E16756">
        <w:rPr>
          <w:rFonts w:ascii="Arial" w:hAnsi="Arial"/>
        </w:rPr>
        <w:t>over at my dad</w:t>
      </w:r>
      <w:r w:rsidR="00AC508D" w:rsidRPr="00E16756">
        <w:rPr>
          <w:rFonts w:ascii="Arial" w:hAnsi="Arial"/>
        </w:rPr>
        <w:t>, my a</w:t>
      </w:r>
      <w:r w:rsidR="0053393E" w:rsidRPr="00E16756">
        <w:rPr>
          <w:rFonts w:ascii="Arial" w:hAnsi="Arial"/>
        </w:rPr>
        <w:t>untie</w:t>
      </w:r>
      <w:r w:rsidR="00AC508D" w:rsidRPr="00E16756">
        <w:rPr>
          <w:rFonts w:ascii="Arial" w:hAnsi="Arial"/>
        </w:rPr>
        <w:t xml:space="preserve">, </w:t>
      </w:r>
      <w:r w:rsidR="0053393E" w:rsidRPr="00E16756">
        <w:rPr>
          <w:rFonts w:ascii="Arial" w:hAnsi="Arial"/>
        </w:rPr>
        <w:t xml:space="preserve">my mama. Instead of grinning </w:t>
      </w:r>
      <w:r w:rsidR="003E319C">
        <w:rPr>
          <w:rFonts w:ascii="Arial" w:hAnsi="Arial"/>
        </w:rPr>
        <w:t>back</w:t>
      </w:r>
      <w:r w:rsidR="000A3F0E" w:rsidRPr="00E16756">
        <w:rPr>
          <w:rFonts w:ascii="Arial" w:hAnsi="Arial"/>
        </w:rPr>
        <w:t>, t</w:t>
      </w:r>
      <w:r w:rsidR="0053393E" w:rsidRPr="00E16756">
        <w:rPr>
          <w:rFonts w:ascii="Arial" w:hAnsi="Arial"/>
        </w:rPr>
        <w:t>hey frown</w:t>
      </w:r>
      <w:r w:rsidR="000A3F0E" w:rsidRPr="00E16756">
        <w:rPr>
          <w:rFonts w:ascii="Arial" w:hAnsi="Arial"/>
        </w:rPr>
        <w:t xml:space="preserve"> </w:t>
      </w:r>
      <w:r w:rsidR="0053393E" w:rsidRPr="00E16756">
        <w:rPr>
          <w:rFonts w:ascii="Arial" w:hAnsi="Arial"/>
        </w:rPr>
        <w:t>in disgust</w:t>
      </w:r>
      <w:r w:rsidR="000A3F0E" w:rsidRPr="00E16756">
        <w:rPr>
          <w:rFonts w:ascii="Arial" w:hAnsi="Arial"/>
        </w:rPr>
        <w:t xml:space="preserve">. </w:t>
      </w:r>
      <w:r w:rsidR="0053393E" w:rsidRPr="00E16756">
        <w:rPr>
          <w:rFonts w:ascii="Arial" w:hAnsi="Arial"/>
        </w:rPr>
        <w:t xml:space="preserve">I wonder how they're just going to hate my uncle like this. It takes me several years to piece it all out. But I'm </w:t>
      </w:r>
      <w:r w:rsidR="007B08DA" w:rsidRPr="00E16756">
        <w:rPr>
          <w:rFonts w:ascii="Arial" w:hAnsi="Arial"/>
        </w:rPr>
        <w:t>going to</w:t>
      </w:r>
      <w:r w:rsidR="0053393E" w:rsidRPr="00E16756">
        <w:rPr>
          <w:rFonts w:ascii="Arial" w:hAnsi="Arial"/>
        </w:rPr>
        <w:t xml:space="preserve"> give the game away to you </w:t>
      </w:r>
      <w:r w:rsidR="003E319C">
        <w:rPr>
          <w:rFonts w:ascii="Arial" w:hAnsi="Arial"/>
        </w:rPr>
        <w:t xml:space="preserve">in </w:t>
      </w:r>
      <w:r w:rsidR="0053393E" w:rsidRPr="00E16756">
        <w:rPr>
          <w:rFonts w:ascii="Arial" w:hAnsi="Arial"/>
        </w:rPr>
        <w:t>the title of this episode</w:t>
      </w:r>
      <w:r w:rsidR="0031140B" w:rsidRPr="00E16756">
        <w:rPr>
          <w:rFonts w:ascii="Arial" w:hAnsi="Arial"/>
        </w:rPr>
        <w:t>, b</w:t>
      </w:r>
      <w:r w:rsidR="0053393E" w:rsidRPr="00E16756">
        <w:rPr>
          <w:rFonts w:ascii="Arial" w:hAnsi="Arial"/>
        </w:rPr>
        <w:t xml:space="preserve">ecause today on Snap Judgment, we proudly present </w:t>
      </w:r>
      <w:r w:rsidR="00076E64" w:rsidRPr="00E16756">
        <w:rPr>
          <w:rFonts w:ascii="Arial" w:hAnsi="Arial"/>
        </w:rPr>
        <w:t>C</w:t>
      </w:r>
      <w:r w:rsidR="0053393E" w:rsidRPr="00E16756">
        <w:rPr>
          <w:rFonts w:ascii="Arial" w:hAnsi="Arial"/>
        </w:rPr>
        <w:t xml:space="preserve">on </w:t>
      </w:r>
      <w:r w:rsidR="00076E64" w:rsidRPr="00E16756">
        <w:rPr>
          <w:rFonts w:ascii="Arial" w:hAnsi="Arial"/>
        </w:rPr>
        <w:t>M</w:t>
      </w:r>
      <w:r w:rsidR="0053393E" w:rsidRPr="00E16756">
        <w:rPr>
          <w:rFonts w:ascii="Arial" w:hAnsi="Arial"/>
        </w:rPr>
        <w:t xml:space="preserve">an </w:t>
      </w:r>
      <w:r w:rsidR="00076E64" w:rsidRPr="00E16756">
        <w:rPr>
          <w:rFonts w:ascii="Arial" w:hAnsi="Arial"/>
        </w:rPr>
        <w:t>D</w:t>
      </w:r>
      <w:r w:rsidR="0053393E" w:rsidRPr="00E16756">
        <w:rPr>
          <w:rFonts w:ascii="Arial" w:hAnsi="Arial"/>
        </w:rPr>
        <w:t xml:space="preserve">addy. </w:t>
      </w:r>
    </w:p>
    <w:p w14:paraId="2C891E57" w14:textId="77777777" w:rsidR="00076E64" w:rsidRPr="00E16756" w:rsidRDefault="00076E64">
      <w:pPr>
        <w:spacing w:after="0"/>
        <w:rPr>
          <w:rFonts w:ascii="Arial" w:hAnsi="Arial"/>
        </w:rPr>
      </w:pPr>
    </w:p>
    <w:p w14:paraId="76447C8E" w14:textId="77777777" w:rsidR="00170959" w:rsidRPr="00E16756" w:rsidRDefault="00170959">
      <w:pPr>
        <w:spacing w:after="0"/>
        <w:rPr>
          <w:rFonts w:ascii="Arial" w:hAnsi="Arial"/>
        </w:rPr>
      </w:pPr>
      <w:r w:rsidRPr="00E16756">
        <w:rPr>
          <w:rFonts w:ascii="Arial" w:hAnsi="Arial"/>
        </w:rPr>
        <w:t>[techno music]</w:t>
      </w:r>
    </w:p>
    <w:p w14:paraId="79300418" w14:textId="77777777" w:rsidR="00170959" w:rsidRPr="00E16756" w:rsidRDefault="00170959">
      <w:pPr>
        <w:spacing w:after="0"/>
        <w:rPr>
          <w:rFonts w:ascii="Arial" w:hAnsi="Arial"/>
        </w:rPr>
      </w:pPr>
    </w:p>
    <w:p w14:paraId="43984DBD" w14:textId="77777777" w:rsidR="00254420" w:rsidRDefault="0017739C">
      <w:pPr>
        <w:spacing w:after="0"/>
        <w:rPr>
          <w:rFonts w:ascii="Arial" w:hAnsi="Arial"/>
        </w:rPr>
      </w:pPr>
      <w:r w:rsidRPr="0017739C">
        <w:rPr>
          <w:rFonts w:ascii="Arial" w:hAnsi="Arial"/>
          <w:b/>
          <w:bCs/>
        </w:rPr>
        <w:t>Glynn:</w:t>
      </w:r>
      <w:r w:rsidR="00170959" w:rsidRPr="00E16756">
        <w:rPr>
          <w:rFonts w:ascii="Arial" w:hAnsi="Arial"/>
        </w:rPr>
        <w:t xml:space="preserve"> </w:t>
      </w:r>
      <w:r w:rsidR="0053393E" w:rsidRPr="00E16756">
        <w:rPr>
          <w:rFonts w:ascii="Arial" w:hAnsi="Arial"/>
        </w:rPr>
        <w:t>For love</w:t>
      </w:r>
      <w:r w:rsidR="00E30E15" w:rsidRPr="00E16756">
        <w:rPr>
          <w:rFonts w:ascii="Arial" w:hAnsi="Arial"/>
        </w:rPr>
        <w:t xml:space="preserve">, </w:t>
      </w:r>
      <w:r w:rsidR="0053393E" w:rsidRPr="00E16756">
        <w:rPr>
          <w:rFonts w:ascii="Arial" w:hAnsi="Arial"/>
        </w:rPr>
        <w:t>family</w:t>
      </w:r>
      <w:r w:rsidR="003E319C">
        <w:rPr>
          <w:rFonts w:ascii="Arial" w:hAnsi="Arial"/>
        </w:rPr>
        <w:t>,</w:t>
      </w:r>
      <w:r w:rsidR="0053393E" w:rsidRPr="00E16756">
        <w:rPr>
          <w:rFonts w:ascii="Arial" w:hAnsi="Arial"/>
        </w:rPr>
        <w:t xml:space="preserve"> and criminality are mixed into the same stew. My name is </w:t>
      </w:r>
      <w:r w:rsidR="00416093" w:rsidRPr="00E16756">
        <w:rPr>
          <w:rFonts w:ascii="Arial" w:hAnsi="Arial"/>
        </w:rPr>
        <w:t>Glynn W</w:t>
      </w:r>
      <w:r w:rsidR="0053393E" w:rsidRPr="00E16756">
        <w:rPr>
          <w:rFonts w:ascii="Arial" w:hAnsi="Arial"/>
        </w:rPr>
        <w:t>ashington</w:t>
      </w:r>
      <w:r w:rsidR="00416093" w:rsidRPr="00E16756">
        <w:rPr>
          <w:rFonts w:ascii="Arial" w:hAnsi="Arial"/>
        </w:rPr>
        <w:t>. U</w:t>
      </w:r>
      <w:r w:rsidR="0053393E" w:rsidRPr="00E16756">
        <w:rPr>
          <w:rFonts w:ascii="Arial" w:hAnsi="Arial"/>
        </w:rPr>
        <w:t>nderstand</w:t>
      </w:r>
      <w:r w:rsidR="00416093" w:rsidRPr="00E16756">
        <w:rPr>
          <w:rFonts w:ascii="Arial" w:hAnsi="Arial"/>
        </w:rPr>
        <w:t xml:space="preserve">, a </w:t>
      </w:r>
      <w:r w:rsidR="0053393E" w:rsidRPr="00E16756">
        <w:rPr>
          <w:rFonts w:ascii="Arial" w:hAnsi="Arial"/>
        </w:rPr>
        <w:t>Honda Civic after the carwash</w:t>
      </w:r>
      <w:r w:rsidR="00DA0137" w:rsidRPr="00E16756">
        <w:rPr>
          <w:rFonts w:ascii="Arial" w:hAnsi="Arial"/>
        </w:rPr>
        <w:t xml:space="preserve">, </w:t>
      </w:r>
      <w:r w:rsidR="00FB46AF">
        <w:rPr>
          <w:rFonts w:ascii="Arial" w:hAnsi="Arial"/>
        </w:rPr>
        <w:t xml:space="preserve">gleams </w:t>
      </w:r>
      <w:r w:rsidR="0053393E" w:rsidRPr="00E16756">
        <w:rPr>
          <w:rFonts w:ascii="Arial" w:hAnsi="Arial"/>
        </w:rPr>
        <w:t>just as bright as a brand</w:t>
      </w:r>
      <w:r w:rsidR="007D6B23" w:rsidRPr="00E16756">
        <w:rPr>
          <w:rFonts w:ascii="Arial" w:hAnsi="Arial"/>
        </w:rPr>
        <w:t>-</w:t>
      </w:r>
      <w:r w:rsidR="0053393E" w:rsidRPr="00E16756">
        <w:rPr>
          <w:rFonts w:ascii="Arial" w:hAnsi="Arial"/>
        </w:rPr>
        <w:t xml:space="preserve">new caddy. </w:t>
      </w:r>
      <w:r w:rsidR="007D6B23" w:rsidRPr="00E16756">
        <w:rPr>
          <w:rFonts w:ascii="Arial" w:hAnsi="Arial"/>
        </w:rPr>
        <w:t xml:space="preserve">Well, </w:t>
      </w:r>
      <w:r w:rsidR="0053393E" w:rsidRPr="00E16756">
        <w:rPr>
          <w:rFonts w:ascii="Arial" w:hAnsi="Arial"/>
        </w:rPr>
        <w:t xml:space="preserve">you're listening to </w:t>
      </w:r>
      <w:r w:rsidR="007D6B23" w:rsidRPr="00E16756">
        <w:rPr>
          <w:rFonts w:ascii="Arial" w:hAnsi="Arial"/>
        </w:rPr>
        <w:t>S</w:t>
      </w:r>
      <w:r w:rsidR="0053393E" w:rsidRPr="00E16756">
        <w:rPr>
          <w:rFonts w:ascii="Arial" w:hAnsi="Arial"/>
        </w:rPr>
        <w:t xml:space="preserve">nap </w:t>
      </w:r>
      <w:r w:rsidR="007D6B23" w:rsidRPr="00E16756">
        <w:rPr>
          <w:rFonts w:ascii="Arial" w:hAnsi="Arial"/>
        </w:rPr>
        <w:t>Judgment.</w:t>
      </w:r>
    </w:p>
    <w:p w14:paraId="0CBCA928" w14:textId="77777777" w:rsidR="00254420" w:rsidRDefault="00254420">
      <w:pPr>
        <w:spacing w:after="0"/>
        <w:rPr>
          <w:rFonts w:ascii="Arial" w:hAnsi="Arial"/>
        </w:rPr>
      </w:pPr>
    </w:p>
    <w:p w14:paraId="1944FD5C" w14:textId="7A46F999" w:rsidR="00FB25C3" w:rsidRPr="00E16756" w:rsidRDefault="007D6B23">
      <w:pPr>
        <w:spacing w:after="0"/>
        <w:rPr>
          <w:rFonts w:ascii="Arial" w:hAnsi="Arial"/>
        </w:rPr>
      </w:pPr>
      <w:r w:rsidRPr="00E16756">
        <w:rPr>
          <w:rFonts w:ascii="Arial" w:hAnsi="Arial"/>
        </w:rPr>
        <w:t xml:space="preserve">We </w:t>
      </w:r>
      <w:r w:rsidR="0053393E" w:rsidRPr="00E16756">
        <w:rPr>
          <w:rFonts w:ascii="Arial" w:hAnsi="Arial"/>
        </w:rPr>
        <w:t xml:space="preserve">begin with </w:t>
      </w:r>
      <w:r w:rsidR="00254420">
        <w:rPr>
          <w:rFonts w:ascii="Arial" w:hAnsi="Arial"/>
        </w:rPr>
        <w:t xml:space="preserve">a </w:t>
      </w:r>
      <w:r w:rsidR="0053393E" w:rsidRPr="00E16756">
        <w:rPr>
          <w:rFonts w:ascii="Arial" w:hAnsi="Arial"/>
        </w:rPr>
        <w:t>chase. Sirens get louder and louder</w:t>
      </w:r>
      <w:r w:rsidR="00D74843" w:rsidRPr="00E16756">
        <w:rPr>
          <w:rFonts w:ascii="Arial" w:hAnsi="Arial"/>
        </w:rPr>
        <w:t xml:space="preserve">, </w:t>
      </w:r>
      <w:r w:rsidR="0053393E" w:rsidRPr="00E16756">
        <w:rPr>
          <w:rFonts w:ascii="Arial" w:hAnsi="Arial"/>
        </w:rPr>
        <w:t>wind whipping onto the sti</w:t>
      </w:r>
      <w:r w:rsidR="00900DD6" w:rsidRPr="00E16756">
        <w:rPr>
          <w:rFonts w:ascii="Arial" w:hAnsi="Arial"/>
        </w:rPr>
        <w:t xml:space="preserve">nky </w:t>
      </w:r>
      <w:r w:rsidR="0053393E" w:rsidRPr="00E16756">
        <w:rPr>
          <w:rFonts w:ascii="Arial" w:hAnsi="Arial"/>
        </w:rPr>
        <w:t xml:space="preserve">crap backseat </w:t>
      </w:r>
      <w:r w:rsidR="00254420">
        <w:rPr>
          <w:rFonts w:ascii="Arial" w:hAnsi="Arial"/>
        </w:rPr>
        <w:t xml:space="preserve">as </w:t>
      </w:r>
      <w:r w:rsidR="0053393E" w:rsidRPr="00E16756">
        <w:rPr>
          <w:rFonts w:ascii="Arial" w:hAnsi="Arial"/>
        </w:rPr>
        <w:t>a family of outlaws fly full tilt down the Texas fat roll with your tail in full pursuit. I'll let Jason take it from here.</w:t>
      </w:r>
    </w:p>
    <w:p w14:paraId="06B871AA" w14:textId="77777777" w:rsidR="00FB25C3" w:rsidRPr="00E16756" w:rsidRDefault="00FB25C3">
      <w:pPr>
        <w:spacing w:after="0"/>
        <w:rPr>
          <w:rFonts w:ascii="Arial" w:hAnsi="Arial"/>
        </w:rPr>
      </w:pPr>
    </w:p>
    <w:p w14:paraId="3932E31B" w14:textId="2CE796CE" w:rsidR="00A94F03" w:rsidRPr="00E16756" w:rsidRDefault="0017739C">
      <w:pPr>
        <w:spacing w:after="0"/>
        <w:rPr>
          <w:rFonts w:ascii="Arial" w:hAnsi="Arial"/>
        </w:rPr>
      </w:pPr>
      <w:r w:rsidRPr="0017739C">
        <w:rPr>
          <w:rFonts w:ascii="Arial" w:hAnsi="Arial"/>
          <w:b/>
          <w:bCs/>
        </w:rPr>
        <w:t>Jason:</w:t>
      </w:r>
      <w:r w:rsidR="00207EF7" w:rsidRPr="00E16756">
        <w:rPr>
          <w:rFonts w:ascii="Arial" w:hAnsi="Arial"/>
        </w:rPr>
        <w:t xml:space="preserve"> </w:t>
      </w:r>
      <w:r w:rsidR="0053393E" w:rsidRPr="00E16756">
        <w:rPr>
          <w:rFonts w:ascii="Arial" w:hAnsi="Arial"/>
        </w:rPr>
        <w:t>The cop was so close to us, we can make out his face. We're in a pacer</w:t>
      </w:r>
      <w:r w:rsidR="00596600" w:rsidRPr="00E16756">
        <w:rPr>
          <w:rFonts w:ascii="Arial" w:hAnsi="Arial"/>
        </w:rPr>
        <w:t>, w</w:t>
      </w:r>
      <w:r w:rsidR="0053393E" w:rsidRPr="00E16756">
        <w:rPr>
          <w:rFonts w:ascii="Arial" w:hAnsi="Arial"/>
        </w:rPr>
        <w:t>hich there's no way it can go faster than a cruiser. But they're following us and they're getting closer and closer. In the 70s</w:t>
      </w:r>
      <w:r w:rsidR="00FA4D72" w:rsidRPr="00E16756">
        <w:rPr>
          <w:rFonts w:ascii="Arial" w:hAnsi="Arial"/>
        </w:rPr>
        <w:t xml:space="preserve">, if </w:t>
      </w:r>
      <w:r w:rsidR="0053393E" w:rsidRPr="00E16756">
        <w:rPr>
          <w:rFonts w:ascii="Arial" w:hAnsi="Arial"/>
        </w:rPr>
        <w:t xml:space="preserve">you could make it to the county line, then they would stop chasing you. </w:t>
      </w:r>
      <w:r w:rsidR="00BA2D18" w:rsidRPr="00E16756">
        <w:rPr>
          <w:rFonts w:ascii="Arial" w:hAnsi="Arial"/>
        </w:rPr>
        <w:t>I</w:t>
      </w:r>
      <w:r w:rsidR="0053393E" w:rsidRPr="00E16756">
        <w:rPr>
          <w:rFonts w:ascii="Arial" w:hAnsi="Arial"/>
        </w:rPr>
        <w:t>t was times like these that we're in it together. We're rooting for ourselves. We're not saying</w:t>
      </w:r>
      <w:r w:rsidR="004144B4" w:rsidRPr="00E16756">
        <w:rPr>
          <w:rFonts w:ascii="Arial" w:hAnsi="Arial"/>
        </w:rPr>
        <w:t>, “</w:t>
      </w:r>
      <w:r w:rsidR="0053393E" w:rsidRPr="00E16756">
        <w:rPr>
          <w:rFonts w:ascii="Arial" w:hAnsi="Arial"/>
        </w:rPr>
        <w:t>Dad, why</w:t>
      </w:r>
      <w:r w:rsidR="004144B4" w:rsidRPr="00E16756">
        <w:rPr>
          <w:rFonts w:ascii="Arial" w:hAnsi="Arial"/>
        </w:rPr>
        <w:t>’d</w:t>
      </w:r>
      <w:r w:rsidR="0053393E" w:rsidRPr="00E16756">
        <w:rPr>
          <w:rFonts w:ascii="Arial" w:hAnsi="Arial"/>
        </w:rPr>
        <w:t xml:space="preserve"> you do this again</w:t>
      </w:r>
      <w:r w:rsidR="004144B4" w:rsidRPr="00E16756">
        <w:rPr>
          <w:rFonts w:ascii="Arial" w:hAnsi="Arial"/>
        </w:rPr>
        <w:t>?” W</w:t>
      </w:r>
      <w:r w:rsidR="0053393E" w:rsidRPr="00E16756">
        <w:rPr>
          <w:rFonts w:ascii="Arial" w:hAnsi="Arial"/>
        </w:rPr>
        <w:t>e're going</w:t>
      </w:r>
      <w:r w:rsidR="004144B4" w:rsidRPr="00E16756">
        <w:rPr>
          <w:rFonts w:ascii="Arial" w:hAnsi="Arial"/>
        </w:rPr>
        <w:t>, “N</w:t>
      </w:r>
      <w:r w:rsidR="0053393E" w:rsidRPr="00E16756">
        <w:rPr>
          <w:rFonts w:ascii="Arial" w:hAnsi="Arial"/>
        </w:rPr>
        <w:t>o</w:t>
      </w:r>
      <w:r w:rsidR="004144B4" w:rsidRPr="00E16756">
        <w:rPr>
          <w:rFonts w:ascii="Arial" w:hAnsi="Arial"/>
        </w:rPr>
        <w:t xml:space="preserve">, </w:t>
      </w:r>
      <w:r w:rsidR="0053393E" w:rsidRPr="00E16756">
        <w:rPr>
          <w:rFonts w:ascii="Arial" w:hAnsi="Arial"/>
        </w:rPr>
        <w:t>go</w:t>
      </w:r>
      <w:r w:rsidR="004144B4" w:rsidRPr="00E16756">
        <w:rPr>
          <w:rFonts w:ascii="Arial" w:hAnsi="Arial"/>
        </w:rPr>
        <w:t xml:space="preserve">, </w:t>
      </w:r>
      <w:r w:rsidR="0053393E" w:rsidRPr="00E16756">
        <w:rPr>
          <w:rFonts w:ascii="Arial" w:hAnsi="Arial"/>
        </w:rPr>
        <w:t>go</w:t>
      </w:r>
      <w:r w:rsidR="004144B4" w:rsidRPr="00E16756">
        <w:rPr>
          <w:rFonts w:ascii="Arial" w:hAnsi="Arial"/>
        </w:rPr>
        <w:t xml:space="preserve">, </w:t>
      </w:r>
      <w:r w:rsidR="0053393E" w:rsidRPr="00E16756">
        <w:rPr>
          <w:rFonts w:ascii="Arial" w:hAnsi="Arial"/>
        </w:rPr>
        <w:t>go</w:t>
      </w:r>
      <w:r w:rsidR="004144B4" w:rsidRPr="00E16756">
        <w:rPr>
          <w:rFonts w:ascii="Arial" w:hAnsi="Arial"/>
        </w:rPr>
        <w:t xml:space="preserve">, </w:t>
      </w:r>
      <w:r w:rsidR="0053393E" w:rsidRPr="00E16756">
        <w:rPr>
          <w:rFonts w:ascii="Arial" w:hAnsi="Arial"/>
        </w:rPr>
        <w:t>go</w:t>
      </w:r>
      <w:r w:rsidR="004144B4" w:rsidRPr="00E16756">
        <w:rPr>
          <w:rFonts w:ascii="Arial" w:hAnsi="Arial"/>
        </w:rPr>
        <w:t xml:space="preserve">, </w:t>
      </w:r>
      <w:r w:rsidR="0053393E" w:rsidRPr="00E16756">
        <w:rPr>
          <w:rFonts w:ascii="Arial" w:hAnsi="Arial"/>
        </w:rPr>
        <w:t xml:space="preserve">go. That's a county line. It's a county line. </w:t>
      </w:r>
      <w:r w:rsidR="004144B4" w:rsidRPr="00E16756">
        <w:rPr>
          <w:rFonts w:ascii="Arial" w:hAnsi="Arial"/>
        </w:rPr>
        <w:t>T</w:t>
      </w:r>
      <w:r w:rsidR="0053393E" w:rsidRPr="00E16756">
        <w:rPr>
          <w:rFonts w:ascii="Arial" w:hAnsi="Arial"/>
        </w:rPr>
        <w:t>here's one of those green signs</w:t>
      </w:r>
      <w:r w:rsidR="00254420">
        <w:rPr>
          <w:rFonts w:ascii="Arial" w:hAnsi="Arial"/>
        </w:rPr>
        <w:t>." A</w:t>
      </w:r>
      <w:r w:rsidR="0053393E" w:rsidRPr="00E16756">
        <w:rPr>
          <w:rFonts w:ascii="Arial" w:hAnsi="Arial"/>
        </w:rPr>
        <w:t>nd we step on it</w:t>
      </w:r>
      <w:r w:rsidR="00C913BA" w:rsidRPr="00E16756">
        <w:rPr>
          <w:rFonts w:ascii="Arial" w:hAnsi="Arial"/>
        </w:rPr>
        <w:t>, t</w:t>
      </w:r>
      <w:r w:rsidR="0053393E" w:rsidRPr="00E16756">
        <w:rPr>
          <w:rFonts w:ascii="Arial" w:hAnsi="Arial"/>
        </w:rPr>
        <w:t>he little car</w:t>
      </w:r>
      <w:r w:rsidR="00B15DD8" w:rsidRPr="00E16756">
        <w:rPr>
          <w:rFonts w:ascii="Arial" w:hAnsi="Arial"/>
        </w:rPr>
        <w:t>’</w:t>
      </w:r>
      <w:r w:rsidR="0053393E" w:rsidRPr="00E16756">
        <w:rPr>
          <w:rFonts w:ascii="Arial" w:hAnsi="Arial"/>
        </w:rPr>
        <w:t xml:space="preserve">s going as fast as it can. We crossed the county line. </w:t>
      </w:r>
      <w:r w:rsidR="00DD139F" w:rsidRPr="00E16756">
        <w:rPr>
          <w:rFonts w:ascii="Arial" w:hAnsi="Arial"/>
        </w:rPr>
        <w:t>T</w:t>
      </w:r>
      <w:r w:rsidR="0053393E" w:rsidRPr="00E16756">
        <w:rPr>
          <w:rFonts w:ascii="Arial" w:hAnsi="Arial"/>
        </w:rPr>
        <w:t>hose cruisers</w:t>
      </w:r>
      <w:r w:rsidR="00DD139F" w:rsidRPr="00E16756">
        <w:rPr>
          <w:rFonts w:ascii="Arial" w:hAnsi="Arial"/>
        </w:rPr>
        <w:t xml:space="preserve">, </w:t>
      </w:r>
      <w:r w:rsidR="0053393E" w:rsidRPr="00E16756">
        <w:rPr>
          <w:rFonts w:ascii="Arial" w:hAnsi="Arial"/>
        </w:rPr>
        <w:t>there were two of them</w:t>
      </w:r>
      <w:r w:rsidR="00657312">
        <w:rPr>
          <w:rFonts w:ascii="Arial" w:hAnsi="Arial"/>
        </w:rPr>
        <w:t xml:space="preserve"> </w:t>
      </w:r>
      <w:r w:rsidR="00A94F03" w:rsidRPr="00E16756">
        <w:rPr>
          <w:rFonts w:ascii="Arial" w:hAnsi="Arial"/>
        </w:rPr>
        <w:t xml:space="preserve">in </w:t>
      </w:r>
      <w:r w:rsidR="0053393E" w:rsidRPr="00E16756">
        <w:rPr>
          <w:rFonts w:ascii="Arial" w:hAnsi="Arial"/>
        </w:rPr>
        <w:t>this case, they just dropped off. And then</w:t>
      </w:r>
      <w:r w:rsidR="00657312">
        <w:rPr>
          <w:rFonts w:ascii="Arial" w:hAnsi="Arial"/>
        </w:rPr>
        <w:t>,</w:t>
      </w:r>
      <w:r w:rsidR="0053393E" w:rsidRPr="00E16756">
        <w:rPr>
          <w:rFonts w:ascii="Arial" w:hAnsi="Arial"/>
        </w:rPr>
        <w:t xml:space="preserve"> we're just on to the next thing. </w:t>
      </w:r>
    </w:p>
    <w:p w14:paraId="4B870A52" w14:textId="77777777" w:rsidR="00A94F03" w:rsidRPr="00E16756" w:rsidRDefault="00A94F03">
      <w:pPr>
        <w:spacing w:after="0"/>
        <w:rPr>
          <w:rFonts w:ascii="Arial" w:hAnsi="Arial"/>
        </w:rPr>
      </w:pPr>
    </w:p>
    <w:p w14:paraId="68C6117C" w14:textId="47E05D72" w:rsidR="00BA3084" w:rsidRPr="00E16756" w:rsidRDefault="0053393E">
      <w:pPr>
        <w:spacing w:after="0"/>
        <w:rPr>
          <w:rFonts w:ascii="Arial" w:hAnsi="Arial"/>
        </w:rPr>
      </w:pPr>
      <w:r w:rsidRPr="00E16756">
        <w:rPr>
          <w:rFonts w:ascii="Arial" w:hAnsi="Arial"/>
        </w:rPr>
        <w:lastRenderedPageBreak/>
        <w:t>My name is Jason Russel</w:t>
      </w:r>
      <w:r w:rsidR="005A3D16" w:rsidRPr="00E16756">
        <w:rPr>
          <w:rFonts w:ascii="Arial" w:hAnsi="Arial"/>
        </w:rPr>
        <w:t xml:space="preserve"> </w:t>
      </w:r>
      <w:r w:rsidRPr="00E16756">
        <w:rPr>
          <w:rFonts w:ascii="Arial" w:hAnsi="Arial"/>
        </w:rPr>
        <w:t>Waller. I'd like to tell you about my father. Sometimes</w:t>
      </w:r>
      <w:r w:rsidR="0010783A">
        <w:rPr>
          <w:rFonts w:ascii="Arial" w:hAnsi="Arial"/>
        </w:rPr>
        <w:t>,</w:t>
      </w:r>
      <w:r w:rsidRPr="00E16756">
        <w:rPr>
          <w:rFonts w:ascii="Arial" w:hAnsi="Arial"/>
        </w:rPr>
        <w:t xml:space="preserve"> the shape of a person can draw you in, and sometimes a voice can draw you in. </w:t>
      </w:r>
      <w:r w:rsidR="00381583" w:rsidRPr="00E16756">
        <w:rPr>
          <w:rFonts w:ascii="Arial" w:hAnsi="Arial"/>
        </w:rPr>
        <w:t>M</w:t>
      </w:r>
      <w:r w:rsidRPr="00E16756">
        <w:rPr>
          <w:rFonts w:ascii="Arial" w:hAnsi="Arial"/>
        </w:rPr>
        <w:t>y father was</w:t>
      </w:r>
      <w:r w:rsidR="000C4D46" w:rsidRPr="00E16756">
        <w:rPr>
          <w:rFonts w:ascii="Arial" w:hAnsi="Arial"/>
        </w:rPr>
        <w:t xml:space="preserve">, </w:t>
      </w:r>
      <w:r w:rsidRPr="00E16756">
        <w:rPr>
          <w:rFonts w:ascii="Arial" w:hAnsi="Arial"/>
        </w:rPr>
        <w:t>he was shaped like Winnie the Pooh</w:t>
      </w:r>
      <w:r w:rsidR="00B06F04">
        <w:rPr>
          <w:rFonts w:ascii="Arial" w:hAnsi="Arial"/>
        </w:rPr>
        <w:t>, a</w:t>
      </w:r>
      <w:r w:rsidRPr="00E16756">
        <w:rPr>
          <w:rFonts w:ascii="Arial" w:hAnsi="Arial"/>
        </w:rPr>
        <w:t xml:space="preserve">nd he had a voice with a southern ease. </w:t>
      </w:r>
      <w:r w:rsidR="00B06F04">
        <w:rPr>
          <w:rFonts w:ascii="Arial" w:hAnsi="Arial"/>
        </w:rPr>
        <w:t>So, b</w:t>
      </w:r>
      <w:r w:rsidRPr="00E16756">
        <w:rPr>
          <w:rFonts w:ascii="Arial" w:hAnsi="Arial"/>
        </w:rPr>
        <w:t>efore you even met him</w:t>
      </w:r>
      <w:r w:rsidR="00591E00" w:rsidRPr="00E16756">
        <w:rPr>
          <w:rFonts w:ascii="Arial" w:hAnsi="Arial"/>
        </w:rPr>
        <w:t xml:space="preserve">, </w:t>
      </w:r>
      <w:r w:rsidRPr="00E16756">
        <w:rPr>
          <w:rFonts w:ascii="Arial" w:hAnsi="Arial"/>
        </w:rPr>
        <w:t>you liked</w:t>
      </w:r>
      <w:r w:rsidR="00591E00" w:rsidRPr="00E16756">
        <w:rPr>
          <w:rFonts w:ascii="Arial" w:hAnsi="Arial"/>
        </w:rPr>
        <w:t xml:space="preserve"> him. M</w:t>
      </w:r>
      <w:r w:rsidRPr="00E16756">
        <w:rPr>
          <w:rFonts w:ascii="Arial" w:hAnsi="Arial"/>
        </w:rPr>
        <w:t>y dad</w:t>
      </w:r>
      <w:r w:rsidR="00591E00" w:rsidRPr="00E16756">
        <w:rPr>
          <w:rFonts w:ascii="Arial" w:hAnsi="Arial"/>
        </w:rPr>
        <w:t>, h</w:t>
      </w:r>
      <w:r w:rsidRPr="00E16756">
        <w:rPr>
          <w:rFonts w:ascii="Arial" w:hAnsi="Arial"/>
        </w:rPr>
        <w:t>e definitely had the wow factor. He was a</w:t>
      </w:r>
      <w:r w:rsidR="003519F8" w:rsidRPr="00E16756">
        <w:rPr>
          <w:rFonts w:ascii="Arial" w:hAnsi="Arial"/>
        </w:rPr>
        <w:t xml:space="preserve"> </w:t>
      </w:r>
      <w:r w:rsidRPr="00E16756">
        <w:rPr>
          <w:rFonts w:ascii="Arial" w:hAnsi="Arial"/>
        </w:rPr>
        <w:t>natural leader. He worked at church</w:t>
      </w:r>
      <w:r w:rsidR="00E95FA2" w:rsidRPr="00E16756">
        <w:rPr>
          <w:rFonts w:ascii="Arial" w:hAnsi="Arial"/>
        </w:rPr>
        <w:t>, h</w:t>
      </w:r>
      <w:r w:rsidRPr="00E16756">
        <w:rPr>
          <w:rFonts w:ascii="Arial" w:hAnsi="Arial"/>
        </w:rPr>
        <w:t xml:space="preserve">e was the assistant pastor. He was on the Chamber of Commerce involved with </w:t>
      </w:r>
      <w:r w:rsidR="00F25783" w:rsidRPr="00E16756">
        <w:rPr>
          <w:rFonts w:ascii="Arial" w:hAnsi="Arial"/>
        </w:rPr>
        <w:t>City Council</w:t>
      </w:r>
      <w:r w:rsidRPr="00E16756">
        <w:rPr>
          <w:rFonts w:ascii="Arial" w:hAnsi="Arial"/>
        </w:rPr>
        <w:t>. He was always involved in things that required wearing a tie</w:t>
      </w:r>
      <w:r w:rsidR="009E6C22" w:rsidRPr="00E16756">
        <w:rPr>
          <w:rFonts w:ascii="Arial" w:hAnsi="Arial"/>
        </w:rPr>
        <w:t xml:space="preserve">. </w:t>
      </w:r>
      <w:r w:rsidRPr="00E16756">
        <w:rPr>
          <w:rFonts w:ascii="Arial" w:hAnsi="Arial"/>
        </w:rPr>
        <w:t>He dressed like the city, but he always had that good old boy charm</w:t>
      </w:r>
      <w:r w:rsidR="00214240" w:rsidRPr="00E16756">
        <w:rPr>
          <w:rFonts w:ascii="Arial" w:hAnsi="Arial"/>
        </w:rPr>
        <w:t>, t</w:t>
      </w:r>
      <w:r w:rsidRPr="00E16756">
        <w:rPr>
          <w:rFonts w:ascii="Arial" w:hAnsi="Arial"/>
        </w:rPr>
        <w:t xml:space="preserve">hat country charm was always with him. </w:t>
      </w:r>
      <w:r w:rsidR="00214240" w:rsidRPr="00E16756">
        <w:rPr>
          <w:rFonts w:ascii="Arial" w:hAnsi="Arial"/>
        </w:rPr>
        <w:t>H</w:t>
      </w:r>
      <w:r w:rsidRPr="00E16756">
        <w:rPr>
          <w:rFonts w:ascii="Arial" w:hAnsi="Arial"/>
        </w:rPr>
        <w:t xml:space="preserve">e was really </w:t>
      </w:r>
      <w:proofErr w:type="gramStart"/>
      <w:r w:rsidRPr="00E16756">
        <w:rPr>
          <w:rFonts w:ascii="Arial" w:hAnsi="Arial"/>
        </w:rPr>
        <w:t>quite</w:t>
      </w:r>
      <w:proofErr w:type="gramEnd"/>
      <w:r w:rsidRPr="00E16756">
        <w:rPr>
          <w:rFonts w:ascii="Arial" w:hAnsi="Arial"/>
        </w:rPr>
        <w:t xml:space="preserve"> the man about town. </w:t>
      </w:r>
    </w:p>
    <w:p w14:paraId="523F689D" w14:textId="77777777" w:rsidR="00BA3084" w:rsidRPr="00E16756" w:rsidRDefault="00BA3084">
      <w:pPr>
        <w:spacing w:after="0"/>
        <w:rPr>
          <w:rFonts w:ascii="Arial" w:hAnsi="Arial"/>
        </w:rPr>
      </w:pPr>
    </w:p>
    <w:p w14:paraId="225DD55E" w14:textId="40187C66" w:rsidR="00D928CA" w:rsidRPr="00E16756" w:rsidRDefault="0053393E">
      <w:pPr>
        <w:spacing w:after="0"/>
        <w:rPr>
          <w:rFonts w:ascii="Arial" w:hAnsi="Arial"/>
        </w:rPr>
      </w:pPr>
      <w:r w:rsidRPr="00E16756">
        <w:rPr>
          <w:rFonts w:ascii="Arial" w:hAnsi="Arial"/>
        </w:rPr>
        <w:t>I was five</w:t>
      </w:r>
      <w:r w:rsidR="00F25783">
        <w:rPr>
          <w:rFonts w:ascii="Arial" w:hAnsi="Arial"/>
        </w:rPr>
        <w:t xml:space="preserve"> </w:t>
      </w:r>
      <w:r w:rsidRPr="00E16756">
        <w:rPr>
          <w:rFonts w:ascii="Arial" w:hAnsi="Arial"/>
        </w:rPr>
        <w:t>years</w:t>
      </w:r>
      <w:r w:rsidR="00F25783">
        <w:rPr>
          <w:rFonts w:ascii="Arial" w:hAnsi="Arial"/>
        </w:rPr>
        <w:t xml:space="preserve"> </w:t>
      </w:r>
      <w:r w:rsidRPr="00E16756">
        <w:rPr>
          <w:rFonts w:ascii="Arial" w:hAnsi="Arial"/>
        </w:rPr>
        <w:t xml:space="preserve">old and living in a nice house on a nice </w:t>
      </w:r>
      <w:r w:rsidR="006F016B" w:rsidRPr="00E16756">
        <w:rPr>
          <w:rFonts w:ascii="Arial" w:hAnsi="Arial"/>
        </w:rPr>
        <w:t xml:space="preserve">street </w:t>
      </w:r>
      <w:r w:rsidRPr="00E16756">
        <w:rPr>
          <w:rFonts w:ascii="Arial" w:hAnsi="Arial"/>
        </w:rPr>
        <w:t xml:space="preserve">in Austin, Texas. </w:t>
      </w:r>
      <w:r w:rsidR="00100F63" w:rsidRPr="00E16756">
        <w:rPr>
          <w:rFonts w:ascii="Arial" w:hAnsi="Arial"/>
        </w:rPr>
        <w:t>M</w:t>
      </w:r>
      <w:r w:rsidRPr="00E16756">
        <w:rPr>
          <w:rFonts w:ascii="Arial" w:hAnsi="Arial"/>
        </w:rPr>
        <w:t xml:space="preserve">y father had a great new job at </w:t>
      </w:r>
      <w:r w:rsidR="00E077A9" w:rsidRPr="00E16756">
        <w:rPr>
          <w:rFonts w:ascii="Arial" w:hAnsi="Arial"/>
        </w:rPr>
        <w:t>National Bank</w:t>
      </w:r>
      <w:r w:rsidRPr="00E16756">
        <w:rPr>
          <w:rFonts w:ascii="Arial" w:hAnsi="Arial"/>
        </w:rPr>
        <w:t xml:space="preserve"> where he was vice president. I remember really good times playing with my brothers. To us</w:t>
      </w:r>
      <w:r w:rsidR="00AE7C84" w:rsidRPr="00E16756">
        <w:rPr>
          <w:rFonts w:ascii="Arial" w:hAnsi="Arial"/>
        </w:rPr>
        <w:t xml:space="preserve">, </w:t>
      </w:r>
      <w:r w:rsidRPr="00E16756">
        <w:rPr>
          <w:rFonts w:ascii="Arial" w:hAnsi="Arial"/>
        </w:rPr>
        <w:t xml:space="preserve">as children, things seemed like they were really good. But how that all broke up was we had a babysitter. </w:t>
      </w:r>
      <w:r w:rsidR="00DE4E6F" w:rsidRPr="00E16756">
        <w:rPr>
          <w:rFonts w:ascii="Arial" w:hAnsi="Arial"/>
        </w:rPr>
        <w:t>O</w:t>
      </w:r>
      <w:r w:rsidRPr="00E16756">
        <w:rPr>
          <w:rFonts w:ascii="Arial" w:hAnsi="Arial"/>
        </w:rPr>
        <w:t xml:space="preserve">ne day, our babysitter, he came by </w:t>
      </w:r>
      <w:r w:rsidR="006F795A" w:rsidRPr="00E16756">
        <w:rPr>
          <w:rFonts w:ascii="Arial" w:hAnsi="Arial"/>
        </w:rPr>
        <w:t xml:space="preserve">in </w:t>
      </w:r>
      <w:r w:rsidRPr="00E16756">
        <w:rPr>
          <w:rFonts w:ascii="Arial" w:hAnsi="Arial"/>
        </w:rPr>
        <w:t xml:space="preserve">a new Corvette, he took us all for rides. It wasn't long after that, he went to jail for bank robbery. </w:t>
      </w:r>
    </w:p>
    <w:p w14:paraId="1E5D62DD" w14:textId="77777777" w:rsidR="00D928CA" w:rsidRPr="00E16756" w:rsidRDefault="00D928CA">
      <w:pPr>
        <w:spacing w:after="0"/>
        <w:rPr>
          <w:rFonts w:ascii="Arial" w:hAnsi="Arial"/>
        </w:rPr>
      </w:pPr>
    </w:p>
    <w:p w14:paraId="6CED45EC" w14:textId="77F0D4EB" w:rsidR="00FB25C3" w:rsidRPr="00E16756" w:rsidRDefault="0053393E">
      <w:pPr>
        <w:spacing w:after="0"/>
        <w:rPr>
          <w:rFonts w:ascii="Arial" w:hAnsi="Arial"/>
        </w:rPr>
      </w:pPr>
      <w:r w:rsidRPr="00E16756">
        <w:rPr>
          <w:rFonts w:ascii="Arial" w:hAnsi="Arial"/>
        </w:rPr>
        <w:t xml:space="preserve">He worked at the same bank where my father was </w:t>
      </w:r>
      <w:r w:rsidR="00E80A6E" w:rsidRPr="00E16756">
        <w:rPr>
          <w:rFonts w:ascii="Arial" w:hAnsi="Arial"/>
        </w:rPr>
        <w:t>v</w:t>
      </w:r>
      <w:r w:rsidRPr="00E16756">
        <w:rPr>
          <w:rFonts w:ascii="Arial" w:hAnsi="Arial"/>
        </w:rPr>
        <w:t xml:space="preserve">ice </w:t>
      </w:r>
      <w:r w:rsidR="00E80A6E" w:rsidRPr="00E16756">
        <w:rPr>
          <w:rFonts w:ascii="Arial" w:hAnsi="Arial"/>
        </w:rPr>
        <w:t>p</w:t>
      </w:r>
      <w:r w:rsidRPr="00E16756">
        <w:rPr>
          <w:rFonts w:ascii="Arial" w:hAnsi="Arial"/>
        </w:rPr>
        <w:t>resident</w:t>
      </w:r>
      <w:r w:rsidR="00E80A6E" w:rsidRPr="00E16756">
        <w:rPr>
          <w:rFonts w:ascii="Arial" w:hAnsi="Arial"/>
        </w:rPr>
        <w:t>. W</w:t>
      </w:r>
      <w:r w:rsidRPr="00E16756">
        <w:rPr>
          <w:rFonts w:ascii="Arial" w:hAnsi="Arial"/>
        </w:rPr>
        <w:t xml:space="preserve">e never got the full scoop on what happened. All we knew is that somehow our father was related to this robbery, because we now had to leave town. He was no longer working at </w:t>
      </w:r>
      <w:r w:rsidR="00E077A9" w:rsidRPr="00E16756">
        <w:rPr>
          <w:rFonts w:ascii="Arial" w:hAnsi="Arial"/>
        </w:rPr>
        <w:t>National Bank, a</w:t>
      </w:r>
      <w:r w:rsidRPr="00E16756">
        <w:rPr>
          <w:rFonts w:ascii="Arial" w:hAnsi="Arial"/>
        </w:rPr>
        <w:t xml:space="preserve">nd it was time to hit the road. </w:t>
      </w:r>
      <w:r w:rsidR="00954E24" w:rsidRPr="00E16756">
        <w:rPr>
          <w:rFonts w:ascii="Arial" w:hAnsi="Arial"/>
        </w:rPr>
        <w:t>F</w:t>
      </w:r>
      <w:r w:rsidRPr="00E16756">
        <w:rPr>
          <w:rFonts w:ascii="Arial" w:hAnsi="Arial"/>
        </w:rPr>
        <w:t xml:space="preserve">rom that moment on, that was then </w:t>
      </w:r>
      <w:r w:rsidR="00860B18" w:rsidRPr="00E16756">
        <w:rPr>
          <w:rFonts w:ascii="Arial" w:hAnsi="Arial"/>
        </w:rPr>
        <w:t xml:space="preserve">end of </w:t>
      </w:r>
      <w:r w:rsidRPr="00E16756">
        <w:rPr>
          <w:rFonts w:ascii="Arial" w:hAnsi="Arial"/>
        </w:rPr>
        <w:t>1976</w:t>
      </w:r>
      <w:r w:rsidR="00781A6F">
        <w:rPr>
          <w:rFonts w:ascii="Arial" w:hAnsi="Arial"/>
        </w:rPr>
        <w:t>, t</w:t>
      </w:r>
      <w:r w:rsidRPr="00E16756">
        <w:rPr>
          <w:rFonts w:ascii="Arial" w:hAnsi="Arial"/>
        </w:rPr>
        <w:t>hat began our 10 years on the road, and on the run.</w:t>
      </w:r>
    </w:p>
    <w:p w14:paraId="65A04D4B" w14:textId="77777777" w:rsidR="00FB25C3" w:rsidRPr="00E16756" w:rsidRDefault="00FB25C3">
      <w:pPr>
        <w:spacing w:after="0"/>
        <w:rPr>
          <w:rFonts w:ascii="Arial" w:hAnsi="Arial"/>
        </w:rPr>
      </w:pPr>
    </w:p>
    <w:p w14:paraId="3C34951B" w14:textId="589B88A7" w:rsidR="00B61145" w:rsidRPr="00E16756" w:rsidRDefault="0053393E">
      <w:pPr>
        <w:spacing w:after="0"/>
        <w:rPr>
          <w:rFonts w:ascii="Arial" w:hAnsi="Arial"/>
        </w:rPr>
      </w:pPr>
      <w:r w:rsidRPr="00E16756">
        <w:rPr>
          <w:rFonts w:ascii="Arial" w:hAnsi="Arial"/>
        </w:rPr>
        <w:t>In the beginning, what he did was</w:t>
      </w:r>
      <w:r w:rsidR="00781A6F">
        <w:rPr>
          <w:rFonts w:ascii="Arial" w:hAnsi="Arial"/>
        </w:rPr>
        <w:t xml:space="preserve"> </w:t>
      </w:r>
      <w:r w:rsidRPr="00E16756">
        <w:rPr>
          <w:rFonts w:ascii="Arial" w:hAnsi="Arial"/>
        </w:rPr>
        <w:t xml:space="preserve">he would go into a big company and sell himself as a marketing director, talking them into, </w:t>
      </w:r>
      <w:r w:rsidR="00A104F8" w:rsidRPr="00E16756">
        <w:rPr>
          <w:rFonts w:ascii="Arial" w:hAnsi="Arial"/>
        </w:rPr>
        <w:t>“W</w:t>
      </w:r>
      <w:r w:rsidRPr="00E16756">
        <w:rPr>
          <w:rFonts w:ascii="Arial" w:hAnsi="Arial"/>
        </w:rPr>
        <w:t>ow</w:t>
      </w:r>
      <w:r w:rsidR="00A104F8" w:rsidRPr="00E16756">
        <w:rPr>
          <w:rFonts w:ascii="Arial" w:hAnsi="Arial"/>
        </w:rPr>
        <w:t xml:space="preserve">, </w:t>
      </w:r>
      <w:r w:rsidRPr="00E16756">
        <w:rPr>
          <w:rFonts w:ascii="Arial" w:hAnsi="Arial"/>
        </w:rPr>
        <w:t>you have this and you're doing great here. And I can see this, and I've read about you in the newspaper. But what you really need is a promotion. I'm a great promotions guy.</w:t>
      </w:r>
      <w:r w:rsidR="00B26B41" w:rsidRPr="00E16756">
        <w:rPr>
          <w:rFonts w:ascii="Arial" w:hAnsi="Arial"/>
        </w:rPr>
        <w:t>”</w:t>
      </w:r>
      <w:r w:rsidRPr="00E16756">
        <w:rPr>
          <w:rFonts w:ascii="Arial" w:hAnsi="Arial"/>
        </w:rPr>
        <w:t xml:space="preserve"> </w:t>
      </w:r>
      <w:r w:rsidR="00B26B41" w:rsidRPr="00E16756">
        <w:rPr>
          <w:rFonts w:ascii="Arial" w:hAnsi="Arial"/>
        </w:rPr>
        <w:t>H</w:t>
      </w:r>
      <w:r w:rsidRPr="00E16756">
        <w:rPr>
          <w:rFonts w:ascii="Arial" w:hAnsi="Arial"/>
        </w:rPr>
        <w:t xml:space="preserve">e would just do his thing and do his </w:t>
      </w:r>
      <w:proofErr w:type="spellStart"/>
      <w:r w:rsidRPr="00E16756">
        <w:rPr>
          <w:rFonts w:ascii="Arial" w:hAnsi="Arial"/>
        </w:rPr>
        <w:t>slicker</w:t>
      </w:r>
      <w:r w:rsidR="00912EE5">
        <w:rPr>
          <w:rFonts w:ascii="Arial" w:hAnsi="Arial"/>
        </w:rPr>
        <w:t>y</w:t>
      </w:r>
      <w:proofErr w:type="spellEnd"/>
      <w:r w:rsidR="00912EE5">
        <w:rPr>
          <w:rFonts w:ascii="Arial" w:hAnsi="Arial"/>
        </w:rPr>
        <w:t xml:space="preserve"> </w:t>
      </w:r>
      <w:r w:rsidRPr="00E16756">
        <w:rPr>
          <w:rFonts w:ascii="Arial" w:hAnsi="Arial"/>
        </w:rPr>
        <w:t xml:space="preserve">talk. He would say, </w:t>
      </w:r>
      <w:r w:rsidR="00612F27" w:rsidRPr="00E16756">
        <w:rPr>
          <w:rFonts w:ascii="Arial" w:hAnsi="Arial"/>
        </w:rPr>
        <w:t>“T</w:t>
      </w:r>
      <w:r w:rsidRPr="00E16756">
        <w:rPr>
          <w:rFonts w:ascii="Arial" w:hAnsi="Arial"/>
        </w:rPr>
        <w:t xml:space="preserve">here's a tradeshow, and </w:t>
      </w:r>
      <w:r w:rsidR="00912EE5">
        <w:rPr>
          <w:rFonts w:ascii="Arial" w:hAnsi="Arial"/>
        </w:rPr>
        <w:t>a</w:t>
      </w:r>
      <w:r w:rsidRPr="00E16756">
        <w:rPr>
          <w:rFonts w:ascii="Arial" w:hAnsi="Arial"/>
        </w:rPr>
        <w:t>h, this would be so good if we could get there. But what we need is</w:t>
      </w:r>
      <w:r w:rsidR="002E22FD">
        <w:rPr>
          <w:rFonts w:ascii="Arial" w:hAnsi="Arial"/>
        </w:rPr>
        <w:t xml:space="preserve"> </w:t>
      </w:r>
      <w:r w:rsidRPr="00E16756">
        <w:rPr>
          <w:rFonts w:ascii="Arial" w:hAnsi="Arial"/>
        </w:rPr>
        <w:t>we need some supplies</w:t>
      </w:r>
      <w:r w:rsidR="00183503" w:rsidRPr="00E16756">
        <w:rPr>
          <w:rFonts w:ascii="Arial" w:hAnsi="Arial"/>
        </w:rPr>
        <w:t>, a</w:t>
      </w:r>
      <w:r w:rsidRPr="00E16756">
        <w:rPr>
          <w:rFonts w:ascii="Arial" w:hAnsi="Arial"/>
        </w:rPr>
        <w:t xml:space="preserve">nd we need a hotel because </w:t>
      </w:r>
      <w:r w:rsidR="00183503" w:rsidRPr="00E16756">
        <w:rPr>
          <w:rFonts w:ascii="Arial" w:hAnsi="Arial"/>
        </w:rPr>
        <w:t xml:space="preserve">what </w:t>
      </w:r>
      <w:r w:rsidRPr="00E16756">
        <w:rPr>
          <w:rFonts w:ascii="Arial" w:hAnsi="Arial"/>
        </w:rPr>
        <w:t>would be great</w:t>
      </w:r>
      <w:r w:rsidR="00183503" w:rsidRPr="00E16756">
        <w:rPr>
          <w:rFonts w:ascii="Arial" w:hAnsi="Arial"/>
        </w:rPr>
        <w:t xml:space="preserve"> is </w:t>
      </w:r>
      <w:r w:rsidRPr="00E16756">
        <w:rPr>
          <w:rFonts w:ascii="Arial" w:hAnsi="Arial"/>
        </w:rPr>
        <w:t xml:space="preserve">if you could come and your wife, and this guy could come </w:t>
      </w:r>
      <w:r w:rsidR="00631B5B" w:rsidRPr="00E16756">
        <w:rPr>
          <w:rFonts w:ascii="Arial" w:hAnsi="Arial"/>
        </w:rPr>
        <w:t xml:space="preserve">and </w:t>
      </w:r>
      <w:r w:rsidRPr="00E16756">
        <w:rPr>
          <w:rFonts w:ascii="Arial" w:hAnsi="Arial"/>
        </w:rPr>
        <w:t>that guy. And it's in Colorado</w:t>
      </w:r>
      <w:r w:rsidR="00631B5B" w:rsidRPr="00E16756">
        <w:rPr>
          <w:rFonts w:ascii="Arial" w:hAnsi="Arial"/>
        </w:rPr>
        <w:t>. W</w:t>
      </w:r>
      <w:r w:rsidRPr="00E16756">
        <w:rPr>
          <w:rFonts w:ascii="Arial" w:hAnsi="Arial"/>
        </w:rPr>
        <w:t xml:space="preserve">ow, </w:t>
      </w:r>
      <w:r w:rsidR="00631B5B" w:rsidRPr="00E16756">
        <w:rPr>
          <w:rFonts w:ascii="Arial" w:hAnsi="Arial"/>
        </w:rPr>
        <w:t xml:space="preserve">wouldn’t </w:t>
      </w:r>
      <w:r w:rsidRPr="00E16756">
        <w:rPr>
          <w:rFonts w:ascii="Arial" w:hAnsi="Arial"/>
        </w:rPr>
        <w:t>that'd be great</w:t>
      </w:r>
      <w:r w:rsidR="005F21B6">
        <w:rPr>
          <w:rFonts w:ascii="Arial" w:hAnsi="Arial"/>
        </w:rPr>
        <w:t>?</w:t>
      </w:r>
      <w:r w:rsidRPr="00E16756">
        <w:rPr>
          <w:rFonts w:ascii="Arial" w:hAnsi="Arial"/>
        </w:rPr>
        <w:t xml:space="preserve"> </w:t>
      </w:r>
      <w:r w:rsidR="00631B5B" w:rsidRPr="00E16756">
        <w:rPr>
          <w:rFonts w:ascii="Arial" w:hAnsi="Arial"/>
        </w:rPr>
        <w:t>S</w:t>
      </w:r>
      <w:r w:rsidRPr="00E16756">
        <w:rPr>
          <w:rFonts w:ascii="Arial" w:hAnsi="Arial"/>
        </w:rPr>
        <w:t>kiing is going on there. We can all be there too.</w:t>
      </w:r>
      <w:r w:rsidR="00A42F6B" w:rsidRPr="00E16756">
        <w:rPr>
          <w:rFonts w:ascii="Arial" w:hAnsi="Arial"/>
        </w:rPr>
        <w:t xml:space="preserve"> </w:t>
      </w:r>
      <w:r w:rsidRPr="00E16756">
        <w:rPr>
          <w:rFonts w:ascii="Arial" w:hAnsi="Arial"/>
        </w:rPr>
        <w:t xml:space="preserve">When I look at </w:t>
      </w:r>
      <w:r w:rsidR="00FE1474">
        <w:rPr>
          <w:rFonts w:ascii="Arial" w:hAnsi="Arial"/>
        </w:rPr>
        <w:t xml:space="preserve">it, </w:t>
      </w:r>
      <w:r w:rsidRPr="00E16756">
        <w:rPr>
          <w:rFonts w:ascii="Arial" w:hAnsi="Arial"/>
        </w:rPr>
        <w:t xml:space="preserve">it's going to cost about $10,000. </w:t>
      </w:r>
      <w:r w:rsidR="00A42F6B" w:rsidRPr="00E16756">
        <w:rPr>
          <w:rFonts w:ascii="Arial" w:hAnsi="Arial"/>
        </w:rPr>
        <w:t>W</w:t>
      </w:r>
      <w:r w:rsidRPr="00E16756">
        <w:rPr>
          <w:rFonts w:ascii="Arial" w:hAnsi="Arial"/>
        </w:rPr>
        <w:t>hat I would need to do is go up there ahead of time</w:t>
      </w:r>
      <w:r w:rsidR="00C83485" w:rsidRPr="00E16756">
        <w:rPr>
          <w:rFonts w:ascii="Arial" w:hAnsi="Arial"/>
        </w:rPr>
        <w:t>, a</w:t>
      </w:r>
      <w:r w:rsidRPr="00E16756">
        <w:rPr>
          <w:rFonts w:ascii="Arial" w:hAnsi="Arial"/>
        </w:rPr>
        <w:t>nd I'll check it all out.</w:t>
      </w:r>
      <w:r w:rsidR="00D77AB7" w:rsidRPr="00E16756">
        <w:rPr>
          <w:rFonts w:ascii="Arial" w:hAnsi="Arial"/>
        </w:rPr>
        <w:t>”</w:t>
      </w:r>
      <w:r w:rsidRPr="00E16756">
        <w:rPr>
          <w:rFonts w:ascii="Arial" w:hAnsi="Arial"/>
        </w:rPr>
        <w:t xml:space="preserve"> And</w:t>
      </w:r>
      <w:r w:rsidR="00F45883">
        <w:rPr>
          <w:rFonts w:ascii="Arial" w:hAnsi="Arial"/>
        </w:rPr>
        <w:t xml:space="preserve"> </w:t>
      </w:r>
      <w:r w:rsidRPr="00E16756">
        <w:rPr>
          <w:rFonts w:ascii="Arial" w:hAnsi="Arial"/>
        </w:rPr>
        <w:t xml:space="preserve">of course, there was never a tradeshow, there was never any of these things, and he'd get the $10,000 check and we'd scoot </w:t>
      </w:r>
      <w:r w:rsidR="00B61145" w:rsidRPr="00E16756">
        <w:rPr>
          <w:rFonts w:ascii="Arial" w:hAnsi="Arial"/>
        </w:rPr>
        <w:t>t</w:t>
      </w:r>
      <w:r w:rsidRPr="00E16756">
        <w:rPr>
          <w:rFonts w:ascii="Arial" w:hAnsi="Arial"/>
        </w:rPr>
        <w:t xml:space="preserve">own. </w:t>
      </w:r>
    </w:p>
    <w:p w14:paraId="313B2663" w14:textId="77777777" w:rsidR="00B61145" w:rsidRPr="00E16756" w:rsidRDefault="00B61145">
      <w:pPr>
        <w:spacing w:after="0"/>
        <w:rPr>
          <w:rFonts w:ascii="Arial" w:hAnsi="Arial"/>
        </w:rPr>
      </w:pPr>
    </w:p>
    <w:p w14:paraId="51C21913" w14:textId="7D79A55D" w:rsidR="00FB25C3" w:rsidRPr="00E16756" w:rsidRDefault="0053393E">
      <w:pPr>
        <w:spacing w:after="0"/>
        <w:rPr>
          <w:rFonts w:ascii="Arial" w:hAnsi="Arial"/>
        </w:rPr>
      </w:pPr>
      <w:r w:rsidRPr="00E16756">
        <w:rPr>
          <w:rFonts w:ascii="Arial" w:hAnsi="Arial"/>
        </w:rPr>
        <w:t>Most of our life on the run was in cars. I don't know where they came from. I don't know where they went</w:t>
      </w:r>
      <w:r w:rsidR="002F7957" w:rsidRPr="00E16756">
        <w:rPr>
          <w:rFonts w:ascii="Arial" w:hAnsi="Arial"/>
        </w:rPr>
        <w:t>, b</w:t>
      </w:r>
      <w:r w:rsidRPr="00E16756">
        <w:rPr>
          <w:rFonts w:ascii="Arial" w:hAnsi="Arial"/>
        </w:rPr>
        <w:t>ut we had a new car all the time. We didn't even see them disappear. We just remember that our father would maybe leave early in the morning</w:t>
      </w:r>
      <w:r w:rsidR="00150062" w:rsidRPr="00E16756">
        <w:rPr>
          <w:rFonts w:ascii="Arial" w:hAnsi="Arial"/>
        </w:rPr>
        <w:t>, a</w:t>
      </w:r>
      <w:r w:rsidRPr="00E16756">
        <w:rPr>
          <w:rFonts w:ascii="Arial" w:hAnsi="Arial"/>
        </w:rPr>
        <w:t>nd then he'd come back later</w:t>
      </w:r>
      <w:r w:rsidR="00150062" w:rsidRPr="00E16756">
        <w:rPr>
          <w:rFonts w:ascii="Arial" w:hAnsi="Arial"/>
        </w:rPr>
        <w:t>, a</w:t>
      </w:r>
      <w:r w:rsidRPr="00E16756">
        <w:rPr>
          <w:rFonts w:ascii="Arial" w:hAnsi="Arial"/>
        </w:rPr>
        <w:t>nd it was a different car. They all were junk. All of them</w:t>
      </w:r>
      <w:r w:rsidR="00150062" w:rsidRPr="00E16756">
        <w:rPr>
          <w:rFonts w:ascii="Arial" w:hAnsi="Arial"/>
        </w:rPr>
        <w:t xml:space="preserve"> h</w:t>
      </w:r>
      <w:r w:rsidRPr="00E16756">
        <w:rPr>
          <w:rFonts w:ascii="Arial" w:hAnsi="Arial"/>
        </w:rPr>
        <w:t xml:space="preserve">ad </w:t>
      </w:r>
      <w:r w:rsidRPr="00E16756">
        <w:rPr>
          <w:rFonts w:ascii="Arial" w:hAnsi="Arial"/>
          <w:i/>
          <w:iCs/>
        </w:rPr>
        <w:t xml:space="preserve">Chitty </w:t>
      </w:r>
      <w:proofErr w:type="spellStart"/>
      <w:r w:rsidRPr="00E16756">
        <w:rPr>
          <w:rFonts w:ascii="Arial" w:hAnsi="Arial"/>
          <w:i/>
          <w:iCs/>
        </w:rPr>
        <w:t>Chitty</w:t>
      </w:r>
      <w:proofErr w:type="spellEnd"/>
      <w:r w:rsidRPr="00E16756">
        <w:rPr>
          <w:rFonts w:ascii="Arial" w:hAnsi="Arial"/>
          <w:i/>
          <w:iCs/>
        </w:rPr>
        <w:t xml:space="preserve"> Bang </w:t>
      </w:r>
      <w:proofErr w:type="spellStart"/>
      <w:r w:rsidRPr="00E16756">
        <w:rPr>
          <w:rFonts w:ascii="Arial" w:hAnsi="Arial"/>
          <w:i/>
          <w:iCs/>
        </w:rPr>
        <w:t>Bang</w:t>
      </w:r>
      <w:proofErr w:type="spellEnd"/>
      <w:r w:rsidRPr="00E16756">
        <w:rPr>
          <w:rFonts w:ascii="Arial" w:hAnsi="Arial"/>
        </w:rPr>
        <w:t xml:space="preserve"> type sounds coming out of them</w:t>
      </w:r>
      <w:r w:rsidR="003D433E" w:rsidRPr="00E16756">
        <w:rPr>
          <w:rFonts w:ascii="Arial" w:hAnsi="Arial"/>
        </w:rPr>
        <w:t>, a</w:t>
      </w:r>
      <w:r w:rsidRPr="00E16756">
        <w:rPr>
          <w:rFonts w:ascii="Arial" w:hAnsi="Arial"/>
        </w:rPr>
        <w:t xml:space="preserve">nd we were in the backseat. </w:t>
      </w:r>
      <w:r w:rsidR="003D433E" w:rsidRPr="00E16756">
        <w:rPr>
          <w:rFonts w:ascii="Arial" w:hAnsi="Arial"/>
        </w:rPr>
        <w:t>T</w:t>
      </w:r>
      <w:r w:rsidRPr="00E16756">
        <w:rPr>
          <w:rFonts w:ascii="Arial" w:hAnsi="Arial"/>
        </w:rPr>
        <w:t>here was a lot of looking out the window</w:t>
      </w:r>
      <w:r w:rsidR="003D433E" w:rsidRPr="00E16756">
        <w:rPr>
          <w:rFonts w:ascii="Arial" w:hAnsi="Arial"/>
        </w:rPr>
        <w:t>. S</w:t>
      </w:r>
      <w:r w:rsidRPr="00E16756">
        <w:rPr>
          <w:rFonts w:ascii="Arial" w:hAnsi="Arial"/>
        </w:rPr>
        <w:t>eeing myself as a cowboy on a horse running</w:t>
      </w:r>
      <w:r w:rsidR="00014859">
        <w:rPr>
          <w:rFonts w:ascii="Arial" w:hAnsi="Arial"/>
        </w:rPr>
        <w:t>,</w:t>
      </w:r>
      <w:r w:rsidRPr="00E16756">
        <w:rPr>
          <w:rFonts w:ascii="Arial" w:hAnsi="Arial"/>
        </w:rPr>
        <w:t xml:space="preserve"> galloping beside the car. I'm a stunt man on a motorcycle and I see myself on this motorcycle jumping and hopping, and I'm imagining myself outside the window</w:t>
      </w:r>
      <w:r w:rsidR="00EC7843" w:rsidRPr="00E16756">
        <w:rPr>
          <w:rFonts w:ascii="Arial" w:hAnsi="Arial"/>
        </w:rPr>
        <w:t xml:space="preserve">, </w:t>
      </w:r>
      <w:r w:rsidRPr="00E16756">
        <w:rPr>
          <w:rFonts w:ascii="Arial" w:hAnsi="Arial"/>
        </w:rPr>
        <w:t>thinking</w:t>
      </w:r>
      <w:r w:rsidR="00EC7843" w:rsidRPr="00E16756">
        <w:rPr>
          <w:rFonts w:ascii="Arial" w:hAnsi="Arial"/>
        </w:rPr>
        <w:t>, “</w:t>
      </w:r>
      <w:r w:rsidRPr="00E16756">
        <w:rPr>
          <w:rFonts w:ascii="Arial" w:hAnsi="Arial"/>
        </w:rPr>
        <w:t>I have to go on</w:t>
      </w:r>
      <w:r w:rsidR="00EC7843" w:rsidRPr="00E16756">
        <w:rPr>
          <w:rFonts w:ascii="Arial" w:hAnsi="Arial"/>
        </w:rPr>
        <w:t xml:space="preserve">. </w:t>
      </w:r>
      <w:r w:rsidRPr="00E16756">
        <w:rPr>
          <w:rFonts w:ascii="Arial" w:hAnsi="Arial"/>
        </w:rPr>
        <w:t>I have to keep going. At some point</w:t>
      </w:r>
      <w:r w:rsidR="00EC7843" w:rsidRPr="00E16756">
        <w:rPr>
          <w:rFonts w:ascii="Arial" w:hAnsi="Arial"/>
        </w:rPr>
        <w:t xml:space="preserve">, </w:t>
      </w:r>
      <w:r w:rsidRPr="00E16756">
        <w:rPr>
          <w:rFonts w:ascii="Arial" w:hAnsi="Arial"/>
        </w:rPr>
        <w:t>we're going to get out of this.</w:t>
      </w:r>
      <w:r w:rsidR="00EC7843" w:rsidRPr="00E16756">
        <w:rPr>
          <w:rFonts w:ascii="Arial" w:hAnsi="Arial"/>
        </w:rPr>
        <w:t>”</w:t>
      </w:r>
    </w:p>
    <w:p w14:paraId="1E48DE26" w14:textId="77777777" w:rsidR="00FB25C3" w:rsidRPr="00E16756" w:rsidRDefault="00FB25C3">
      <w:pPr>
        <w:spacing w:after="0"/>
        <w:rPr>
          <w:rFonts w:ascii="Arial" w:hAnsi="Arial"/>
        </w:rPr>
      </w:pPr>
    </w:p>
    <w:p w14:paraId="1BB38E6F" w14:textId="2997CC74" w:rsidR="00B43FFA" w:rsidRPr="00E16756" w:rsidRDefault="0053393E">
      <w:pPr>
        <w:spacing w:after="0"/>
        <w:rPr>
          <w:rFonts w:ascii="Arial" w:hAnsi="Arial"/>
        </w:rPr>
      </w:pPr>
      <w:r w:rsidRPr="00E16756">
        <w:rPr>
          <w:rFonts w:ascii="Arial" w:hAnsi="Arial"/>
        </w:rPr>
        <w:t>When we were living on the road, we were living an adventure. No doubt. When dad wasn't lying or stealing</w:t>
      </w:r>
      <w:r w:rsidR="006E6022" w:rsidRPr="00E16756">
        <w:rPr>
          <w:rFonts w:ascii="Arial" w:hAnsi="Arial"/>
        </w:rPr>
        <w:t>, h</w:t>
      </w:r>
      <w:r w:rsidRPr="00E16756">
        <w:rPr>
          <w:rFonts w:ascii="Arial" w:hAnsi="Arial"/>
        </w:rPr>
        <w:t xml:space="preserve">e was a hell of a lot of fun. </w:t>
      </w:r>
      <w:r w:rsidR="006E6022" w:rsidRPr="00E16756">
        <w:rPr>
          <w:rFonts w:ascii="Arial" w:hAnsi="Arial"/>
        </w:rPr>
        <w:t>W</w:t>
      </w:r>
      <w:r w:rsidRPr="00E16756">
        <w:rPr>
          <w:rFonts w:ascii="Arial" w:hAnsi="Arial"/>
        </w:rPr>
        <w:t>e were always going to amusement parks, state fairs, rodeos, whatever was going on</w:t>
      </w:r>
      <w:r w:rsidR="00D00B95" w:rsidRPr="00E16756">
        <w:rPr>
          <w:rFonts w:ascii="Arial" w:hAnsi="Arial"/>
        </w:rPr>
        <w:t xml:space="preserve"> i</w:t>
      </w:r>
      <w:r w:rsidRPr="00E16756">
        <w:rPr>
          <w:rFonts w:ascii="Arial" w:hAnsi="Arial"/>
        </w:rPr>
        <w:t>n the town</w:t>
      </w:r>
      <w:r w:rsidR="00D00B95" w:rsidRPr="00E16756">
        <w:rPr>
          <w:rFonts w:ascii="Arial" w:hAnsi="Arial"/>
        </w:rPr>
        <w:t xml:space="preserve"> </w:t>
      </w:r>
      <w:r w:rsidRPr="00E16756">
        <w:rPr>
          <w:rFonts w:ascii="Arial" w:hAnsi="Arial"/>
        </w:rPr>
        <w:t>we were passing through, he would take us there</w:t>
      </w:r>
      <w:r w:rsidR="006529CD" w:rsidRPr="00E16756">
        <w:rPr>
          <w:rFonts w:ascii="Arial" w:hAnsi="Arial"/>
        </w:rPr>
        <w:t>, a</w:t>
      </w:r>
      <w:r w:rsidRPr="00E16756">
        <w:rPr>
          <w:rFonts w:ascii="Arial" w:hAnsi="Arial"/>
        </w:rPr>
        <w:t xml:space="preserve">nd he enjoyed it as much as we did. Even when we had no money at all, he was still the provider of fun. </w:t>
      </w:r>
      <w:r w:rsidR="00FE060B" w:rsidRPr="00E16756">
        <w:rPr>
          <w:rFonts w:ascii="Arial" w:hAnsi="Arial"/>
        </w:rPr>
        <w:t>W</w:t>
      </w:r>
      <w:r w:rsidRPr="00E16756">
        <w:rPr>
          <w:rFonts w:ascii="Arial" w:hAnsi="Arial"/>
        </w:rPr>
        <w:t>e'd be in a motel</w:t>
      </w:r>
      <w:r w:rsidR="00C43B81" w:rsidRPr="00E16756">
        <w:rPr>
          <w:rFonts w:ascii="Arial" w:hAnsi="Arial"/>
        </w:rPr>
        <w:t>. A</w:t>
      </w:r>
      <w:r w:rsidRPr="00E16756">
        <w:rPr>
          <w:rFonts w:ascii="Arial" w:hAnsi="Arial"/>
        </w:rPr>
        <w:t>nd then at night, I was a night</w:t>
      </w:r>
      <w:r w:rsidR="00014859">
        <w:rPr>
          <w:rFonts w:ascii="Arial" w:hAnsi="Arial"/>
        </w:rPr>
        <w:t xml:space="preserve"> </w:t>
      </w:r>
      <w:r w:rsidRPr="00E16756">
        <w:rPr>
          <w:rFonts w:ascii="Arial" w:hAnsi="Arial"/>
        </w:rPr>
        <w:t>owl</w:t>
      </w:r>
      <w:r w:rsidR="00AA00D8" w:rsidRPr="00E16756">
        <w:rPr>
          <w:rFonts w:ascii="Arial" w:hAnsi="Arial"/>
        </w:rPr>
        <w:t xml:space="preserve">, </w:t>
      </w:r>
      <w:r w:rsidRPr="00E16756">
        <w:rPr>
          <w:rFonts w:ascii="Arial" w:hAnsi="Arial"/>
        </w:rPr>
        <w:t xml:space="preserve">and he allowed me to stay up and watch late night television </w:t>
      </w:r>
      <w:r w:rsidRPr="00E16756">
        <w:rPr>
          <w:rFonts w:ascii="Arial" w:hAnsi="Arial"/>
        </w:rPr>
        <w:lastRenderedPageBreak/>
        <w:t xml:space="preserve">as long as I turn it down way low. </w:t>
      </w:r>
      <w:r w:rsidR="00014859">
        <w:rPr>
          <w:rFonts w:ascii="Arial" w:hAnsi="Arial"/>
        </w:rPr>
        <w:t xml:space="preserve">So, </w:t>
      </w:r>
      <w:r w:rsidRPr="00E16756">
        <w:rPr>
          <w:rFonts w:ascii="Arial" w:hAnsi="Arial"/>
        </w:rPr>
        <w:t>I'd watch Monty Python</w:t>
      </w:r>
      <w:r w:rsidR="00014859">
        <w:rPr>
          <w:rFonts w:ascii="Arial" w:hAnsi="Arial"/>
        </w:rPr>
        <w:t xml:space="preserve">, </w:t>
      </w:r>
      <w:r w:rsidRPr="00E16756">
        <w:rPr>
          <w:rFonts w:ascii="Arial" w:hAnsi="Arial"/>
        </w:rPr>
        <w:t>Benny Hill</w:t>
      </w:r>
      <w:r w:rsidR="00014859">
        <w:rPr>
          <w:rFonts w:ascii="Arial" w:hAnsi="Arial"/>
        </w:rPr>
        <w:t>,</w:t>
      </w:r>
      <w:r w:rsidRPr="00E16756">
        <w:rPr>
          <w:rFonts w:ascii="Arial" w:hAnsi="Arial"/>
        </w:rPr>
        <w:t xml:space="preserve"> and old gangster movies until the station signed off the air. </w:t>
      </w:r>
    </w:p>
    <w:p w14:paraId="116A2756" w14:textId="77777777" w:rsidR="00B43FFA" w:rsidRPr="00E16756" w:rsidRDefault="00B43FFA">
      <w:pPr>
        <w:spacing w:after="0"/>
        <w:rPr>
          <w:rFonts w:ascii="Arial" w:hAnsi="Arial"/>
        </w:rPr>
      </w:pPr>
    </w:p>
    <w:p w14:paraId="176669E5" w14:textId="3F8B5715" w:rsidR="00B43FFA" w:rsidRPr="00E16756" w:rsidRDefault="00B43FFA">
      <w:pPr>
        <w:spacing w:after="0"/>
        <w:rPr>
          <w:rFonts w:ascii="Arial" w:hAnsi="Arial"/>
        </w:rPr>
      </w:pPr>
      <w:r w:rsidRPr="00E16756">
        <w:rPr>
          <w:rFonts w:ascii="Arial" w:hAnsi="Arial"/>
        </w:rPr>
        <w:t>[</w:t>
      </w:r>
      <w:r w:rsidR="008B17D5" w:rsidRPr="00E16756">
        <w:rPr>
          <w:rFonts w:ascii="Arial" w:hAnsi="Arial"/>
        </w:rPr>
        <w:t xml:space="preserve">old movie audience </w:t>
      </w:r>
      <w:r w:rsidRPr="00E16756">
        <w:rPr>
          <w:rFonts w:ascii="Arial" w:hAnsi="Arial"/>
        </w:rPr>
        <w:t>laug</w:t>
      </w:r>
      <w:r w:rsidR="008B17D5" w:rsidRPr="00E16756">
        <w:rPr>
          <w:rFonts w:ascii="Arial" w:hAnsi="Arial"/>
        </w:rPr>
        <w:t>hing</w:t>
      </w:r>
      <w:r w:rsidRPr="00E16756">
        <w:rPr>
          <w:rFonts w:ascii="Arial" w:hAnsi="Arial"/>
        </w:rPr>
        <w:t xml:space="preserve">] </w:t>
      </w:r>
    </w:p>
    <w:p w14:paraId="4B976A90" w14:textId="77777777" w:rsidR="00B43FFA" w:rsidRPr="00E16756" w:rsidRDefault="00B43FFA">
      <w:pPr>
        <w:spacing w:after="0"/>
        <w:rPr>
          <w:rFonts w:ascii="Arial" w:hAnsi="Arial"/>
        </w:rPr>
      </w:pPr>
    </w:p>
    <w:p w14:paraId="5E45A4D5" w14:textId="5AE9353D" w:rsidR="003173BD" w:rsidRPr="00E16756" w:rsidRDefault="0017739C">
      <w:pPr>
        <w:spacing w:after="0"/>
        <w:rPr>
          <w:rFonts w:ascii="Arial" w:hAnsi="Arial"/>
        </w:rPr>
      </w:pPr>
      <w:r w:rsidRPr="0017739C">
        <w:rPr>
          <w:rFonts w:ascii="Arial" w:hAnsi="Arial"/>
          <w:b/>
          <w:bCs/>
        </w:rPr>
        <w:t>Jason:</w:t>
      </w:r>
      <w:r w:rsidR="00B43FFA" w:rsidRPr="00E16756">
        <w:rPr>
          <w:rFonts w:ascii="Arial" w:hAnsi="Arial"/>
        </w:rPr>
        <w:t xml:space="preserve"> </w:t>
      </w:r>
      <w:r w:rsidR="0053393E" w:rsidRPr="00E16756">
        <w:rPr>
          <w:rFonts w:ascii="Arial" w:hAnsi="Arial"/>
        </w:rPr>
        <w:t>It sounds like a small thing</w:t>
      </w:r>
      <w:r w:rsidR="00B43FFA" w:rsidRPr="00E16756">
        <w:rPr>
          <w:rFonts w:ascii="Arial" w:hAnsi="Arial"/>
        </w:rPr>
        <w:t>, b</w:t>
      </w:r>
      <w:r w:rsidR="0053393E" w:rsidRPr="00E16756">
        <w:rPr>
          <w:rFonts w:ascii="Arial" w:hAnsi="Arial"/>
        </w:rPr>
        <w:t xml:space="preserve">ut he did this all my life, he would secretly buy me a </w:t>
      </w:r>
      <w:r w:rsidR="00014859" w:rsidRPr="00E16756">
        <w:rPr>
          <w:rFonts w:ascii="Arial" w:hAnsi="Arial"/>
        </w:rPr>
        <w:t>Coke</w:t>
      </w:r>
      <w:r w:rsidR="0053393E" w:rsidRPr="00E16756">
        <w:rPr>
          <w:rFonts w:ascii="Arial" w:hAnsi="Arial"/>
        </w:rPr>
        <w:t>. He slips me a cold Coca</w:t>
      </w:r>
      <w:r w:rsidR="00B43FFA" w:rsidRPr="00E16756">
        <w:rPr>
          <w:rFonts w:ascii="Arial" w:hAnsi="Arial"/>
        </w:rPr>
        <w:t>-</w:t>
      </w:r>
      <w:r w:rsidR="0053393E" w:rsidRPr="00E16756">
        <w:rPr>
          <w:rFonts w:ascii="Arial" w:hAnsi="Arial"/>
        </w:rPr>
        <w:t>Cola that he bought earlier from the vending machine</w:t>
      </w:r>
      <w:r w:rsidR="00705A27" w:rsidRPr="00E16756">
        <w:rPr>
          <w:rFonts w:ascii="Arial" w:hAnsi="Arial"/>
        </w:rPr>
        <w:t xml:space="preserve"> </w:t>
      </w:r>
      <w:r w:rsidR="0053393E" w:rsidRPr="00E16756">
        <w:rPr>
          <w:rFonts w:ascii="Arial" w:hAnsi="Arial"/>
        </w:rPr>
        <w:t xml:space="preserve">so that I can have a </w:t>
      </w:r>
      <w:r w:rsidR="00AB2854" w:rsidRPr="00E16756">
        <w:rPr>
          <w:rFonts w:ascii="Arial" w:hAnsi="Arial"/>
        </w:rPr>
        <w:t xml:space="preserve">Coke </w:t>
      </w:r>
      <w:r w:rsidR="0053393E" w:rsidRPr="00E16756">
        <w:rPr>
          <w:rFonts w:ascii="Arial" w:hAnsi="Arial"/>
        </w:rPr>
        <w:t>while I watch these old movies. I think my father saw a lot of himself in me, and so he treated me like I had something special. It made me feel he understood me, in a way, and for that, we had a connection</w:t>
      </w:r>
      <w:r w:rsidR="0061230D" w:rsidRPr="00E16756">
        <w:rPr>
          <w:rFonts w:ascii="Arial" w:hAnsi="Arial"/>
        </w:rPr>
        <w:t xml:space="preserve">. </w:t>
      </w:r>
      <w:r w:rsidR="0053393E" w:rsidRPr="00E16756">
        <w:rPr>
          <w:rFonts w:ascii="Arial" w:hAnsi="Arial"/>
        </w:rPr>
        <w:t xml:space="preserve">I felt a special connection. </w:t>
      </w:r>
    </w:p>
    <w:p w14:paraId="6A0AEE81" w14:textId="77777777" w:rsidR="003173BD" w:rsidRPr="00E16756" w:rsidRDefault="003173BD">
      <w:pPr>
        <w:spacing w:after="0"/>
        <w:rPr>
          <w:rFonts w:ascii="Arial" w:hAnsi="Arial"/>
        </w:rPr>
      </w:pPr>
    </w:p>
    <w:p w14:paraId="33C16C92" w14:textId="77777777" w:rsidR="00446EEB" w:rsidRPr="00E16756" w:rsidRDefault="0053393E">
      <w:pPr>
        <w:spacing w:after="0"/>
        <w:rPr>
          <w:rFonts w:ascii="Arial" w:hAnsi="Arial"/>
        </w:rPr>
      </w:pPr>
      <w:r w:rsidRPr="00E16756">
        <w:rPr>
          <w:rFonts w:ascii="Arial" w:hAnsi="Arial"/>
        </w:rPr>
        <w:t>As time went on, during these long car journeys, the Pepto</w:t>
      </w:r>
      <w:r w:rsidR="00CB1547" w:rsidRPr="00E16756">
        <w:rPr>
          <w:rFonts w:ascii="Arial" w:hAnsi="Arial"/>
        </w:rPr>
        <w:t>-</w:t>
      </w:r>
      <w:r w:rsidRPr="00E16756">
        <w:rPr>
          <w:rFonts w:ascii="Arial" w:hAnsi="Arial"/>
        </w:rPr>
        <w:t>Bismol sort of became a barometer of the trouble that we were in. If we were living fat for a while off of some big scam that he had done, everything was going</w:t>
      </w:r>
      <w:r w:rsidR="0003257E" w:rsidRPr="00E16756">
        <w:rPr>
          <w:rFonts w:ascii="Arial" w:hAnsi="Arial"/>
        </w:rPr>
        <w:t xml:space="preserve"> o</w:t>
      </w:r>
      <w:r w:rsidRPr="00E16756">
        <w:rPr>
          <w:rFonts w:ascii="Arial" w:hAnsi="Arial"/>
        </w:rPr>
        <w:t>kay</w:t>
      </w:r>
      <w:r w:rsidR="0003257E" w:rsidRPr="00E16756">
        <w:rPr>
          <w:rFonts w:ascii="Arial" w:hAnsi="Arial"/>
        </w:rPr>
        <w:t>. Y</w:t>
      </w:r>
      <w:r w:rsidRPr="00E16756">
        <w:rPr>
          <w:rFonts w:ascii="Arial" w:hAnsi="Arial"/>
        </w:rPr>
        <w:t>ou didn't really see the bottle</w:t>
      </w:r>
      <w:r w:rsidR="0003257E" w:rsidRPr="00E16756">
        <w:rPr>
          <w:rFonts w:ascii="Arial" w:hAnsi="Arial"/>
        </w:rPr>
        <w:t xml:space="preserve">, </w:t>
      </w:r>
      <w:r w:rsidRPr="00E16756">
        <w:rPr>
          <w:rFonts w:ascii="Arial" w:hAnsi="Arial"/>
        </w:rPr>
        <w:t>and you didn't notice that the bottle was gone</w:t>
      </w:r>
      <w:r w:rsidR="0003257E" w:rsidRPr="00E16756">
        <w:rPr>
          <w:rFonts w:ascii="Arial" w:hAnsi="Arial"/>
        </w:rPr>
        <w:t>, b</w:t>
      </w:r>
      <w:r w:rsidRPr="00E16756">
        <w:rPr>
          <w:rFonts w:ascii="Arial" w:hAnsi="Arial"/>
        </w:rPr>
        <w:t>ut you definitely noticed when the Pepto</w:t>
      </w:r>
      <w:r w:rsidR="0003257E" w:rsidRPr="00E16756">
        <w:rPr>
          <w:rFonts w:ascii="Arial" w:hAnsi="Arial"/>
        </w:rPr>
        <w:t>-</w:t>
      </w:r>
      <w:r w:rsidRPr="00E16756">
        <w:rPr>
          <w:rFonts w:ascii="Arial" w:hAnsi="Arial"/>
        </w:rPr>
        <w:t xml:space="preserve">Bismol bottle reappeared, because that meant, </w:t>
      </w:r>
      <w:r w:rsidR="0003257E" w:rsidRPr="00E16756">
        <w:rPr>
          <w:rFonts w:ascii="Arial" w:hAnsi="Arial"/>
        </w:rPr>
        <w:t>“O</w:t>
      </w:r>
      <w:r w:rsidRPr="00E16756">
        <w:rPr>
          <w:rFonts w:ascii="Arial" w:hAnsi="Arial"/>
        </w:rPr>
        <w:t>h, man, okay. The good stuff is over</w:t>
      </w:r>
      <w:r w:rsidR="00446EEB" w:rsidRPr="00E16756">
        <w:rPr>
          <w:rFonts w:ascii="Arial" w:hAnsi="Arial"/>
        </w:rPr>
        <w:t>, a</w:t>
      </w:r>
      <w:r w:rsidRPr="00E16756">
        <w:rPr>
          <w:rFonts w:ascii="Arial" w:hAnsi="Arial"/>
        </w:rPr>
        <w:t>nd it's time to run again.</w:t>
      </w:r>
      <w:r w:rsidR="00446EEB" w:rsidRPr="00E16756">
        <w:rPr>
          <w:rFonts w:ascii="Arial" w:hAnsi="Arial"/>
        </w:rPr>
        <w:t>”</w:t>
      </w:r>
      <w:r w:rsidRPr="00E16756">
        <w:rPr>
          <w:rFonts w:ascii="Arial" w:hAnsi="Arial"/>
        </w:rPr>
        <w:t xml:space="preserve"> </w:t>
      </w:r>
    </w:p>
    <w:p w14:paraId="21BA0AA5" w14:textId="77777777" w:rsidR="00446EEB" w:rsidRPr="00E16756" w:rsidRDefault="00446EEB">
      <w:pPr>
        <w:spacing w:after="0"/>
        <w:rPr>
          <w:rFonts w:ascii="Arial" w:hAnsi="Arial"/>
        </w:rPr>
      </w:pPr>
    </w:p>
    <w:p w14:paraId="10F52405" w14:textId="525A50FA" w:rsidR="006F701D" w:rsidRPr="00E16756" w:rsidRDefault="00446EEB">
      <w:pPr>
        <w:spacing w:after="0"/>
        <w:rPr>
          <w:rFonts w:ascii="Arial" w:hAnsi="Arial"/>
        </w:rPr>
      </w:pPr>
      <w:r w:rsidRPr="00E16756">
        <w:rPr>
          <w:rFonts w:ascii="Arial" w:hAnsi="Arial"/>
        </w:rPr>
        <w:t>[</w:t>
      </w:r>
      <w:r w:rsidR="006F701D" w:rsidRPr="00E16756">
        <w:rPr>
          <w:rFonts w:ascii="Arial" w:hAnsi="Arial"/>
        </w:rPr>
        <w:t>door knock</w:t>
      </w:r>
      <w:r w:rsidR="0023228E" w:rsidRPr="00E16756">
        <w:rPr>
          <w:rFonts w:ascii="Arial" w:hAnsi="Arial"/>
        </w:rPr>
        <w:t>s</w:t>
      </w:r>
      <w:r w:rsidR="006F701D" w:rsidRPr="00E16756">
        <w:rPr>
          <w:rFonts w:ascii="Arial" w:hAnsi="Arial"/>
        </w:rPr>
        <w:t>]</w:t>
      </w:r>
    </w:p>
    <w:p w14:paraId="18C35B45" w14:textId="77777777" w:rsidR="006F701D" w:rsidRPr="00E16756" w:rsidRDefault="006F701D">
      <w:pPr>
        <w:spacing w:after="0"/>
        <w:rPr>
          <w:rFonts w:ascii="Arial" w:hAnsi="Arial"/>
        </w:rPr>
      </w:pPr>
    </w:p>
    <w:p w14:paraId="2172F203" w14:textId="39B057D7" w:rsidR="00FA607D" w:rsidRPr="00E16756" w:rsidRDefault="0017739C">
      <w:pPr>
        <w:spacing w:after="0"/>
        <w:rPr>
          <w:rFonts w:ascii="Arial" w:hAnsi="Arial"/>
        </w:rPr>
      </w:pPr>
      <w:r w:rsidRPr="0017739C">
        <w:rPr>
          <w:rFonts w:ascii="Arial" w:hAnsi="Arial"/>
          <w:b/>
          <w:bCs/>
        </w:rPr>
        <w:t>Jason:</w:t>
      </w:r>
      <w:r w:rsidR="006F701D" w:rsidRPr="00E16756">
        <w:rPr>
          <w:rFonts w:ascii="Arial" w:hAnsi="Arial"/>
        </w:rPr>
        <w:t xml:space="preserve"> </w:t>
      </w:r>
      <w:r w:rsidR="0053393E" w:rsidRPr="00E16756">
        <w:rPr>
          <w:rFonts w:ascii="Arial" w:hAnsi="Arial"/>
        </w:rPr>
        <w:t>There is a sudden knock on the door</w:t>
      </w:r>
      <w:r w:rsidR="0023228E" w:rsidRPr="00E16756">
        <w:rPr>
          <w:rFonts w:ascii="Arial" w:hAnsi="Arial"/>
        </w:rPr>
        <w:t>, a</w:t>
      </w:r>
      <w:r w:rsidR="0053393E" w:rsidRPr="00E16756">
        <w:rPr>
          <w:rFonts w:ascii="Arial" w:hAnsi="Arial"/>
        </w:rPr>
        <w:t xml:space="preserve">nd it's a couple of sheriffs. </w:t>
      </w:r>
      <w:r w:rsidR="00BE0DCB" w:rsidRPr="00E16756">
        <w:rPr>
          <w:rFonts w:ascii="Arial" w:hAnsi="Arial"/>
        </w:rPr>
        <w:t>O</w:t>
      </w:r>
      <w:r w:rsidR="0053393E" w:rsidRPr="00E16756">
        <w:rPr>
          <w:rFonts w:ascii="Arial" w:hAnsi="Arial"/>
        </w:rPr>
        <w:t>ur father is</w:t>
      </w:r>
      <w:r w:rsidR="00BE0DCB" w:rsidRPr="00E16756">
        <w:rPr>
          <w:rFonts w:ascii="Arial" w:hAnsi="Arial"/>
        </w:rPr>
        <w:t xml:space="preserve"> </w:t>
      </w:r>
      <w:r w:rsidR="0053393E" w:rsidRPr="00E16756">
        <w:rPr>
          <w:rFonts w:ascii="Arial" w:hAnsi="Arial"/>
        </w:rPr>
        <w:t>right around the other wall</w:t>
      </w:r>
      <w:r w:rsidR="00E86487" w:rsidRPr="00E16756">
        <w:rPr>
          <w:rFonts w:ascii="Arial" w:hAnsi="Arial"/>
        </w:rPr>
        <w:t>. W</w:t>
      </w:r>
      <w:r w:rsidR="0053393E" w:rsidRPr="00E16756">
        <w:rPr>
          <w:rFonts w:ascii="Arial" w:hAnsi="Arial"/>
        </w:rPr>
        <w:t>e open the door. They're asking</w:t>
      </w:r>
      <w:r w:rsidR="00E464B1" w:rsidRPr="00E16756">
        <w:rPr>
          <w:rFonts w:ascii="Arial" w:hAnsi="Arial"/>
        </w:rPr>
        <w:t xml:space="preserve">, </w:t>
      </w:r>
      <w:r w:rsidR="00A91D12">
        <w:rPr>
          <w:rFonts w:ascii="Arial" w:hAnsi="Arial"/>
        </w:rPr>
        <w:t>w</w:t>
      </w:r>
      <w:r w:rsidR="0053393E" w:rsidRPr="00E16756">
        <w:rPr>
          <w:rFonts w:ascii="Arial" w:hAnsi="Arial"/>
        </w:rPr>
        <w:t xml:space="preserve">here he's at. Have you seen him? When's the last time you've seen </w:t>
      </w:r>
      <w:r w:rsidR="00A94086" w:rsidRPr="00E16756">
        <w:rPr>
          <w:rFonts w:ascii="Arial" w:hAnsi="Arial"/>
        </w:rPr>
        <w:t>him</w:t>
      </w:r>
      <w:r w:rsidR="0053393E" w:rsidRPr="00E16756">
        <w:rPr>
          <w:rFonts w:ascii="Arial" w:hAnsi="Arial"/>
        </w:rPr>
        <w:t xml:space="preserve">? </w:t>
      </w:r>
      <w:r w:rsidR="00A94086" w:rsidRPr="00E16756">
        <w:rPr>
          <w:rFonts w:ascii="Arial" w:hAnsi="Arial"/>
        </w:rPr>
        <w:t>T</w:t>
      </w:r>
      <w:r w:rsidR="0053393E" w:rsidRPr="00E16756">
        <w:rPr>
          <w:rFonts w:ascii="Arial" w:hAnsi="Arial"/>
        </w:rPr>
        <w:t xml:space="preserve">hey're looking over our shoulders the whole time. </w:t>
      </w:r>
      <w:r w:rsidR="00A94086" w:rsidRPr="00E16756">
        <w:rPr>
          <w:rFonts w:ascii="Arial" w:hAnsi="Arial"/>
        </w:rPr>
        <w:t>H</w:t>
      </w:r>
      <w:r w:rsidR="0053393E" w:rsidRPr="00E16756">
        <w:rPr>
          <w:rFonts w:ascii="Arial" w:hAnsi="Arial"/>
        </w:rPr>
        <w:t xml:space="preserve">e's in a closet. He's just a grown ass man, hiding in a closet. </w:t>
      </w:r>
    </w:p>
    <w:p w14:paraId="12040A81" w14:textId="77777777" w:rsidR="00FA607D" w:rsidRPr="00E16756" w:rsidRDefault="00FA607D">
      <w:pPr>
        <w:spacing w:after="0"/>
        <w:rPr>
          <w:rFonts w:ascii="Arial" w:hAnsi="Arial"/>
        </w:rPr>
      </w:pPr>
    </w:p>
    <w:p w14:paraId="16855EEF" w14:textId="56669974" w:rsidR="00AF5A6A" w:rsidRPr="00E16756" w:rsidRDefault="0053393E">
      <w:pPr>
        <w:spacing w:after="0"/>
        <w:rPr>
          <w:rFonts w:ascii="Arial" w:hAnsi="Arial"/>
        </w:rPr>
      </w:pPr>
      <w:r w:rsidRPr="00E16756">
        <w:rPr>
          <w:rFonts w:ascii="Arial" w:hAnsi="Arial"/>
        </w:rPr>
        <w:t>We were sold on this yellow brick road idea that</w:t>
      </w:r>
      <w:r w:rsidR="00221144" w:rsidRPr="00E16756">
        <w:rPr>
          <w:rFonts w:ascii="Arial" w:hAnsi="Arial"/>
        </w:rPr>
        <w:t xml:space="preserve"> </w:t>
      </w:r>
      <w:r w:rsidRPr="00E16756">
        <w:rPr>
          <w:rFonts w:ascii="Arial" w:hAnsi="Arial"/>
        </w:rPr>
        <w:t>we're going down this road, but it's leading to somewhere that's bigger, brighter, shin</w:t>
      </w:r>
      <w:r w:rsidR="00D05291" w:rsidRPr="00E16756">
        <w:rPr>
          <w:rFonts w:ascii="Arial" w:hAnsi="Arial"/>
        </w:rPr>
        <w:t>ier. T</w:t>
      </w:r>
      <w:r w:rsidRPr="00E16756">
        <w:rPr>
          <w:rFonts w:ascii="Arial" w:hAnsi="Arial"/>
        </w:rPr>
        <w:t>here's something at the end of this. Our mindset was that just keep doing what you're doing, keep counting the fence posts, because eventually you're not going to have to</w:t>
      </w:r>
      <w:r w:rsidR="0009401B" w:rsidRPr="00E16756">
        <w:rPr>
          <w:rFonts w:ascii="Arial" w:hAnsi="Arial"/>
        </w:rPr>
        <w:t>. I</w:t>
      </w:r>
      <w:r w:rsidRPr="00E16756">
        <w:rPr>
          <w:rFonts w:ascii="Arial" w:hAnsi="Arial"/>
        </w:rPr>
        <w:t xml:space="preserve">t gave us hope that something great was going to be at the end of this road. </w:t>
      </w:r>
    </w:p>
    <w:p w14:paraId="76EE77D2" w14:textId="77777777" w:rsidR="00AF5A6A" w:rsidRPr="00E16756" w:rsidRDefault="00AF5A6A">
      <w:pPr>
        <w:spacing w:after="0"/>
        <w:rPr>
          <w:rFonts w:ascii="Arial" w:hAnsi="Arial"/>
        </w:rPr>
      </w:pPr>
    </w:p>
    <w:p w14:paraId="7340D127" w14:textId="2DCF263A" w:rsidR="00857DC4" w:rsidRPr="00E16756" w:rsidRDefault="0053393E">
      <w:pPr>
        <w:spacing w:after="0"/>
        <w:rPr>
          <w:rFonts w:ascii="Arial" w:hAnsi="Arial"/>
        </w:rPr>
      </w:pPr>
      <w:r w:rsidRPr="00E16756">
        <w:rPr>
          <w:rFonts w:ascii="Arial" w:hAnsi="Arial"/>
        </w:rPr>
        <w:t xml:space="preserve">When we became teenagers, I was working on being an actor. I thought, </w:t>
      </w:r>
      <w:r w:rsidR="00244EC1" w:rsidRPr="00E16756">
        <w:rPr>
          <w:rFonts w:ascii="Arial" w:hAnsi="Arial"/>
        </w:rPr>
        <w:t>“C</w:t>
      </w:r>
      <w:r w:rsidRPr="00E16756">
        <w:rPr>
          <w:rFonts w:ascii="Arial" w:hAnsi="Arial"/>
        </w:rPr>
        <w:t>ool, I think I can crack into this acting thing. I'll at least start trying</w:t>
      </w:r>
      <w:r w:rsidR="00D14C8C" w:rsidRPr="00E16756">
        <w:rPr>
          <w:rFonts w:ascii="Arial" w:hAnsi="Arial"/>
        </w:rPr>
        <w:t>.” F</w:t>
      </w:r>
      <w:r w:rsidRPr="00E16756">
        <w:rPr>
          <w:rFonts w:ascii="Arial" w:hAnsi="Arial"/>
        </w:rPr>
        <w:t>or some reason</w:t>
      </w:r>
      <w:r w:rsidR="00C43BD0">
        <w:rPr>
          <w:rFonts w:ascii="Arial" w:hAnsi="Arial"/>
        </w:rPr>
        <w:t>,</w:t>
      </w:r>
      <w:r w:rsidRPr="00E16756">
        <w:rPr>
          <w:rFonts w:ascii="Arial" w:hAnsi="Arial"/>
        </w:rPr>
        <w:t xml:space="preserve"> Austin, Texas in the 80s and 90s</w:t>
      </w:r>
      <w:r w:rsidR="00D14C8C" w:rsidRPr="00E16756">
        <w:rPr>
          <w:rFonts w:ascii="Arial" w:hAnsi="Arial"/>
        </w:rPr>
        <w:t xml:space="preserve">, it </w:t>
      </w:r>
      <w:r w:rsidRPr="00E16756">
        <w:rPr>
          <w:rFonts w:ascii="Arial" w:hAnsi="Arial"/>
        </w:rPr>
        <w:t xml:space="preserve">was a real hotbed of activity for films. I went on an audition, and it was for a miniseries. </w:t>
      </w:r>
      <w:r w:rsidR="007C67F9" w:rsidRPr="00E16756">
        <w:rPr>
          <w:rFonts w:ascii="Arial" w:hAnsi="Arial"/>
        </w:rPr>
        <w:t>I</w:t>
      </w:r>
      <w:r w:rsidRPr="00E16756">
        <w:rPr>
          <w:rFonts w:ascii="Arial" w:hAnsi="Arial"/>
        </w:rPr>
        <w:t>t was a big deal. It starred Sam Elliot. I went on the audition, I got the audition</w:t>
      </w:r>
      <w:r w:rsidR="0002753E" w:rsidRPr="00E16756">
        <w:rPr>
          <w:rFonts w:ascii="Arial" w:hAnsi="Arial"/>
        </w:rPr>
        <w:t>. F</w:t>
      </w:r>
      <w:r w:rsidRPr="00E16756">
        <w:rPr>
          <w:rFonts w:ascii="Arial" w:hAnsi="Arial"/>
        </w:rPr>
        <w:t>irst big great thing that I could ever do. It was quite a turning point</w:t>
      </w:r>
      <w:r w:rsidR="008B7973" w:rsidRPr="00E16756">
        <w:rPr>
          <w:rFonts w:ascii="Arial" w:hAnsi="Arial"/>
        </w:rPr>
        <w:t xml:space="preserve"> f</w:t>
      </w:r>
      <w:r w:rsidRPr="00E16756">
        <w:rPr>
          <w:rFonts w:ascii="Arial" w:hAnsi="Arial"/>
        </w:rPr>
        <w:t>or me</w:t>
      </w:r>
      <w:r w:rsidR="008B7973" w:rsidRPr="00E16756">
        <w:rPr>
          <w:rFonts w:ascii="Arial" w:hAnsi="Arial"/>
        </w:rPr>
        <w:t>. W</w:t>
      </w:r>
      <w:r w:rsidRPr="00E16756">
        <w:rPr>
          <w:rFonts w:ascii="Arial" w:hAnsi="Arial"/>
        </w:rPr>
        <w:t xml:space="preserve">hen you think about life being mostly curves, this was definitely an angle. Things can change for me after this. </w:t>
      </w:r>
    </w:p>
    <w:p w14:paraId="0403C189" w14:textId="77777777" w:rsidR="00857DC4" w:rsidRPr="00E16756" w:rsidRDefault="00857DC4">
      <w:pPr>
        <w:spacing w:after="0"/>
        <w:rPr>
          <w:rFonts w:ascii="Arial" w:hAnsi="Arial"/>
        </w:rPr>
      </w:pPr>
    </w:p>
    <w:p w14:paraId="0E5E0BB8" w14:textId="69A8EC2E" w:rsidR="00265014" w:rsidRPr="00E16756" w:rsidRDefault="0053393E">
      <w:pPr>
        <w:spacing w:after="0"/>
        <w:rPr>
          <w:rFonts w:ascii="Arial" w:hAnsi="Arial"/>
        </w:rPr>
      </w:pPr>
      <w:r w:rsidRPr="00E16756">
        <w:rPr>
          <w:rFonts w:ascii="Arial" w:hAnsi="Arial"/>
        </w:rPr>
        <w:t>My goal was to save $10,000</w:t>
      </w:r>
      <w:r w:rsidR="00B51408" w:rsidRPr="00E16756">
        <w:rPr>
          <w:rFonts w:ascii="Arial" w:hAnsi="Arial"/>
        </w:rPr>
        <w:t xml:space="preserve">. </w:t>
      </w:r>
      <w:r w:rsidRPr="00E16756">
        <w:rPr>
          <w:rFonts w:ascii="Arial" w:hAnsi="Arial"/>
        </w:rPr>
        <w:t>I thought $10,000</w:t>
      </w:r>
      <w:r w:rsidR="00B51408" w:rsidRPr="00E16756">
        <w:rPr>
          <w:rFonts w:ascii="Arial" w:hAnsi="Arial"/>
        </w:rPr>
        <w:t>, i</w:t>
      </w:r>
      <w:r w:rsidRPr="00E16756">
        <w:rPr>
          <w:rFonts w:ascii="Arial" w:hAnsi="Arial"/>
        </w:rPr>
        <w:t>f I put that amount of money away, after high school, I could take that money, go live in California and give the acting thing a try</w:t>
      </w:r>
      <w:r w:rsidR="004208B3" w:rsidRPr="00E16756">
        <w:rPr>
          <w:rFonts w:ascii="Arial" w:hAnsi="Arial"/>
        </w:rPr>
        <w:t xml:space="preserve">. </w:t>
      </w:r>
      <w:r w:rsidRPr="00E16756">
        <w:rPr>
          <w:rFonts w:ascii="Arial" w:hAnsi="Arial"/>
        </w:rPr>
        <w:t>I just thought that was sort of the number in my head was $10,000. Well, when I got this part, I signed a contract for $7,500. And then</w:t>
      </w:r>
      <w:r w:rsidR="003413CD">
        <w:rPr>
          <w:rFonts w:ascii="Arial" w:hAnsi="Arial"/>
        </w:rPr>
        <w:t>,</w:t>
      </w:r>
      <w:r w:rsidRPr="00E16756">
        <w:rPr>
          <w:rFonts w:ascii="Arial" w:hAnsi="Arial"/>
        </w:rPr>
        <w:t xml:space="preserve"> they </w:t>
      </w:r>
      <w:r w:rsidR="003413CD">
        <w:rPr>
          <w:rFonts w:ascii="Arial" w:hAnsi="Arial"/>
        </w:rPr>
        <w:t xml:space="preserve">paid </w:t>
      </w:r>
      <w:r w:rsidRPr="00E16756">
        <w:rPr>
          <w:rFonts w:ascii="Arial" w:hAnsi="Arial"/>
        </w:rPr>
        <w:t xml:space="preserve">me another </w:t>
      </w:r>
      <w:r w:rsidR="003413CD">
        <w:rPr>
          <w:rFonts w:ascii="Arial" w:hAnsi="Arial"/>
        </w:rPr>
        <w:t>$</w:t>
      </w:r>
      <w:r w:rsidRPr="00E16756">
        <w:rPr>
          <w:rFonts w:ascii="Arial" w:hAnsi="Arial"/>
        </w:rPr>
        <w:t xml:space="preserve">3500 </w:t>
      </w:r>
      <w:r w:rsidR="00BD542F" w:rsidRPr="00E16756">
        <w:rPr>
          <w:rFonts w:ascii="Arial" w:hAnsi="Arial"/>
        </w:rPr>
        <w:t>a</w:t>
      </w:r>
      <w:r w:rsidRPr="00E16756">
        <w:rPr>
          <w:rFonts w:ascii="Arial" w:hAnsi="Arial"/>
        </w:rPr>
        <w:t xml:space="preserve">fter I had done the acting part. </w:t>
      </w:r>
      <w:r w:rsidR="003413CD">
        <w:rPr>
          <w:rFonts w:ascii="Arial" w:hAnsi="Arial"/>
        </w:rPr>
        <w:t>So, r</w:t>
      </w:r>
      <w:r w:rsidRPr="00E16756">
        <w:rPr>
          <w:rFonts w:ascii="Arial" w:hAnsi="Arial"/>
        </w:rPr>
        <w:t>ight off the bat</w:t>
      </w:r>
      <w:r w:rsidR="007741C9" w:rsidRPr="00E16756">
        <w:rPr>
          <w:rFonts w:ascii="Arial" w:hAnsi="Arial"/>
        </w:rPr>
        <w:t xml:space="preserve">, </w:t>
      </w:r>
      <w:r w:rsidRPr="00E16756">
        <w:rPr>
          <w:rFonts w:ascii="Arial" w:hAnsi="Arial"/>
        </w:rPr>
        <w:t>I've already got the money.</w:t>
      </w:r>
    </w:p>
    <w:p w14:paraId="5E81678C" w14:textId="77777777" w:rsidR="00265014" w:rsidRPr="00E16756" w:rsidRDefault="00265014">
      <w:pPr>
        <w:spacing w:after="0"/>
        <w:rPr>
          <w:rFonts w:ascii="Arial" w:hAnsi="Arial"/>
        </w:rPr>
      </w:pPr>
    </w:p>
    <w:p w14:paraId="2D613EF1" w14:textId="791816F3" w:rsidR="00FB25C3" w:rsidRPr="00E16756" w:rsidRDefault="0053393E">
      <w:pPr>
        <w:spacing w:after="0"/>
        <w:rPr>
          <w:rFonts w:ascii="Arial" w:hAnsi="Arial"/>
        </w:rPr>
      </w:pPr>
      <w:r w:rsidRPr="00E16756">
        <w:rPr>
          <w:rFonts w:ascii="Arial" w:hAnsi="Arial"/>
        </w:rPr>
        <w:t>I took the $10,000 and I put it in the bank and did not touch it</w:t>
      </w:r>
      <w:r w:rsidR="007648BC" w:rsidRPr="00E16756">
        <w:rPr>
          <w:rFonts w:ascii="Arial" w:hAnsi="Arial"/>
        </w:rPr>
        <w:t xml:space="preserve">, </w:t>
      </w:r>
      <w:r w:rsidRPr="00E16756">
        <w:rPr>
          <w:rFonts w:ascii="Arial" w:hAnsi="Arial"/>
        </w:rPr>
        <w:t>had no need to touch that money</w:t>
      </w:r>
      <w:r w:rsidR="007648BC" w:rsidRPr="00E16756">
        <w:rPr>
          <w:rFonts w:ascii="Arial" w:hAnsi="Arial"/>
        </w:rPr>
        <w:t>, b</w:t>
      </w:r>
      <w:r w:rsidRPr="00E16756">
        <w:rPr>
          <w:rFonts w:ascii="Arial" w:hAnsi="Arial"/>
        </w:rPr>
        <w:t xml:space="preserve">ecause this was my pathway to my dream. While I was on that set, Sam Elliot and I were pretty </w:t>
      </w:r>
      <w:r w:rsidRPr="00E16756">
        <w:rPr>
          <w:rFonts w:ascii="Arial" w:hAnsi="Arial"/>
        </w:rPr>
        <w:lastRenderedPageBreak/>
        <w:t>friendly because I was right next to him</w:t>
      </w:r>
      <w:r w:rsidR="009A2046">
        <w:rPr>
          <w:rFonts w:ascii="Arial" w:hAnsi="Arial"/>
        </w:rPr>
        <w:t xml:space="preserve"> t</w:t>
      </w:r>
      <w:r w:rsidRPr="00E16756">
        <w:rPr>
          <w:rFonts w:ascii="Arial" w:hAnsi="Arial"/>
        </w:rPr>
        <w:t>hrough all of my scenes. My scenes were with him. After this movie</w:t>
      </w:r>
      <w:r w:rsidR="00B25B97" w:rsidRPr="00E16756">
        <w:rPr>
          <w:rFonts w:ascii="Arial" w:hAnsi="Arial"/>
        </w:rPr>
        <w:t>, h</w:t>
      </w:r>
      <w:r w:rsidRPr="00E16756">
        <w:rPr>
          <w:rFonts w:ascii="Arial" w:hAnsi="Arial"/>
        </w:rPr>
        <w:t>e was doing one in Arizona. And he said</w:t>
      </w:r>
      <w:r w:rsidR="00B25B97" w:rsidRPr="00E16756">
        <w:rPr>
          <w:rFonts w:ascii="Arial" w:hAnsi="Arial"/>
        </w:rPr>
        <w:t>, [mimicking Sam Elliot’s</w:t>
      </w:r>
      <w:r w:rsidR="003E4553" w:rsidRPr="00E16756">
        <w:rPr>
          <w:rFonts w:ascii="Arial" w:hAnsi="Arial"/>
        </w:rPr>
        <w:t xml:space="preserve"> voice</w:t>
      </w:r>
      <w:r w:rsidR="00B25B97" w:rsidRPr="00E16756">
        <w:rPr>
          <w:rFonts w:ascii="Arial" w:hAnsi="Arial"/>
        </w:rPr>
        <w:t>] “</w:t>
      </w:r>
      <w:r w:rsidRPr="00E16756">
        <w:rPr>
          <w:rFonts w:ascii="Arial" w:hAnsi="Arial"/>
        </w:rPr>
        <w:t>I think you'd be good for the part of</w:t>
      </w:r>
      <w:r w:rsidR="005C6C02" w:rsidRPr="00E16756">
        <w:rPr>
          <w:rFonts w:ascii="Arial" w:hAnsi="Arial"/>
        </w:rPr>
        <w:t>--"</w:t>
      </w:r>
      <w:r w:rsidRPr="00E16756">
        <w:rPr>
          <w:rFonts w:ascii="Arial" w:hAnsi="Arial"/>
        </w:rPr>
        <w:t xml:space="preserve"> </w:t>
      </w:r>
      <w:r w:rsidR="005C6C02" w:rsidRPr="00E16756">
        <w:rPr>
          <w:rFonts w:ascii="Arial" w:hAnsi="Arial"/>
        </w:rPr>
        <w:t>h</w:t>
      </w:r>
      <w:r w:rsidRPr="00E16756">
        <w:rPr>
          <w:rFonts w:ascii="Arial" w:hAnsi="Arial"/>
        </w:rPr>
        <w:t>owever Sam Elliott talks, but he said</w:t>
      </w:r>
      <w:r w:rsidR="00B10E0A" w:rsidRPr="00E16756">
        <w:rPr>
          <w:rFonts w:ascii="Arial" w:hAnsi="Arial"/>
        </w:rPr>
        <w:t>, “T</w:t>
      </w:r>
      <w:r w:rsidRPr="00E16756">
        <w:rPr>
          <w:rFonts w:ascii="Arial" w:hAnsi="Arial"/>
        </w:rPr>
        <w:t xml:space="preserve">here's </w:t>
      </w:r>
      <w:r w:rsidR="00B10E0A" w:rsidRPr="00E16756">
        <w:rPr>
          <w:rFonts w:ascii="Arial" w:hAnsi="Arial"/>
        </w:rPr>
        <w:t xml:space="preserve">this </w:t>
      </w:r>
      <w:r w:rsidRPr="00E16756">
        <w:rPr>
          <w:rFonts w:ascii="Arial" w:hAnsi="Arial"/>
        </w:rPr>
        <w:t>part of a teenage son, and you should go to Arizona and I'll put in a good word for you</w:t>
      </w:r>
      <w:r w:rsidR="00B10E0A" w:rsidRPr="00E16756">
        <w:rPr>
          <w:rFonts w:ascii="Arial" w:hAnsi="Arial"/>
        </w:rPr>
        <w:t>.” T</w:t>
      </w:r>
      <w:r w:rsidRPr="00E16756">
        <w:rPr>
          <w:rFonts w:ascii="Arial" w:hAnsi="Arial"/>
        </w:rPr>
        <w:t>o be able to go to Arizona and be in this movie</w:t>
      </w:r>
      <w:r w:rsidR="00B10E0A" w:rsidRPr="00E16756">
        <w:rPr>
          <w:rFonts w:ascii="Arial" w:hAnsi="Arial"/>
        </w:rPr>
        <w:t>, b</w:t>
      </w:r>
      <w:r w:rsidRPr="00E16756">
        <w:rPr>
          <w:rFonts w:ascii="Arial" w:hAnsi="Arial"/>
        </w:rPr>
        <w:t>y law</w:t>
      </w:r>
      <w:r w:rsidR="00B10E0A" w:rsidRPr="00E16756">
        <w:rPr>
          <w:rFonts w:ascii="Arial" w:hAnsi="Arial"/>
        </w:rPr>
        <w:t xml:space="preserve">, </w:t>
      </w:r>
      <w:r w:rsidRPr="00E16756">
        <w:rPr>
          <w:rFonts w:ascii="Arial" w:hAnsi="Arial"/>
        </w:rPr>
        <w:t>I had to have a parent or guardian. You'll never guess who was available.</w:t>
      </w:r>
    </w:p>
    <w:p w14:paraId="06B85E26" w14:textId="77777777" w:rsidR="00FB25C3" w:rsidRPr="00E16756" w:rsidRDefault="00FB25C3">
      <w:pPr>
        <w:spacing w:after="0"/>
        <w:rPr>
          <w:rFonts w:ascii="Arial" w:hAnsi="Arial"/>
        </w:rPr>
      </w:pPr>
    </w:p>
    <w:p w14:paraId="0E388AA6" w14:textId="77777777" w:rsidR="00F92757" w:rsidRPr="00E16756" w:rsidRDefault="00F92757">
      <w:pPr>
        <w:spacing w:after="0"/>
        <w:rPr>
          <w:rFonts w:ascii="Arial" w:hAnsi="Arial"/>
        </w:rPr>
      </w:pPr>
      <w:r w:rsidRPr="00E16756">
        <w:rPr>
          <w:rFonts w:ascii="Arial" w:hAnsi="Arial"/>
        </w:rPr>
        <w:t>[music]</w:t>
      </w:r>
    </w:p>
    <w:p w14:paraId="696DF0E3" w14:textId="77777777" w:rsidR="00F92757" w:rsidRPr="00E16756" w:rsidRDefault="00F92757">
      <w:pPr>
        <w:spacing w:after="0"/>
        <w:rPr>
          <w:rFonts w:ascii="Arial" w:hAnsi="Arial"/>
        </w:rPr>
      </w:pPr>
    </w:p>
    <w:p w14:paraId="6A008CED" w14:textId="41E5B29F" w:rsidR="00FB25C3" w:rsidRPr="00E16756" w:rsidRDefault="0017739C">
      <w:pPr>
        <w:spacing w:after="0"/>
        <w:rPr>
          <w:rFonts w:ascii="Arial" w:hAnsi="Arial"/>
        </w:rPr>
      </w:pPr>
      <w:r w:rsidRPr="0017739C">
        <w:rPr>
          <w:rFonts w:ascii="Arial" w:hAnsi="Arial"/>
          <w:b/>
          <w:bCs/>
        </w:rPr>
        <w:t>Glynn:</w:t>
      </w:r>
      <w:r w:rsidR="00F92757" w:rsidRPr="00E16756">
        <w:rPr>
          <w:rFonts w:ascii="Arial" w:hAnsi="Arial"/>
        </w:rPr>
        <w:t xml:space="preserve"> When we </w:t>
      </w:r>
      <w:r w:rsidR="0053393E" w:rsidRPr="00E16756">
        <w:rPr>
          <w:rFonts w:ascii="Arial" w:hAnsi="Arial"/>
        </w:rPr>
        <w:t>return</w:t>
      </w:r>
      <w:r w:rsidR="00F92757" w:rsidRPr="00E16756">
        <w:rPr>
          <w:rFonts w:ascii="Arial" w:hAnsi="Arial"/>
        </w:rPr>
        <w:t xml:space="preserve">, </w:t>
      </w:r>
      <w:r w:rsidR="0053393E" w:rsidRPr="00E16756">
        <w:rPr>
          <w:rFonts w:ascii="Arial" w:hAnsi="Arial"/>
        </w:rPr>
        <w:t>will acting save Jason from his father's life of crime</w:t>
      </w:r>
      <w:r w:rsidR="008E201A" w:rsidRPr="00E16756">
        <w:rPr>
          <w:rFonts w:ascii="Arial" w:hAnsi="Arial"/>
        </w:rPr>
        <w:t>?</w:t>
      </w:r>
      <w:r w:rsidR="0053393E" w:rsidRPr="00E16756">
        <w:rPr>
          <w:rFonts w:ascii="Arial" w:hAnsi="Arial"/>
        </w:rPr>
        <w:t xml:space="preserve"> Stay tuned</w:t>
      </w:r>
      <w:r w:rsidR="008E201A" w:rsidRPr="00E16756">
        <w:rPr>
          <w:rFonts w:ascii="Arial" w:hAnsi="Arial"/>
        </w:rPr>
        <w:t>.</w:t>
      </w:r>
    </w:p>
    <w:p w14:paraId="322B57FC" w14:textId="77777777" w:rsidR="00FB25C3" w:rsidRPr="00E16756" w:rsidRDefault="00FB25C3">
      <w:pPr>
        <w:spacing w:after="0"/>
        <w:rPr>
          <w:rFonts w:ascii="Arial" w:hAnsi="Arial"/>
        </w:rPr>
      </w:pPr>
    </w:p>
    <w:p w14:paraId="59FDA007" w14:textId="77777777" w:rsidR="008E201A" w:rsidRPr="00E16756" w:rsidRDefault="008E201A">
      <w:pPr>
        <w:spacing w:after="0"/>
        <w:rPr>
          <w:rFonts w:ascii="Arial" w:hAnsi="Arial"/>
        </w:rPr>
      </w:pPr>
      <w:r w:rsidRPr="00E16756">
        <w:rPr>
          <w:rFonts w:ascii="Arial" w:hAnsi="Arial"/>
        </w:rPr>
        <w:t>[music]</w:t>
      </w:r>
    </w:p>
    <w:p w14:paraId="495D4EF1" w14:textId="77777777" w:rsidR="008E201A" w:rsidRPr="00E16756" w:rsidRDefault="008E201A">
      <w:pPr>
        <w:spacing w:after="0"/>
        <w:rPr>
          <w:rFonts w:ascii="Arial" w:hAnsi="Arial"/>
        </w:rPr>
      </w:pPr>
    </w:p>
    <w:p w14:paraId="49E71878" w14:textId="2D847020" w:rsidR="00FB25C3" w:rsidRPr="00E16756" w:rsidRDefault="0017739C">
      <w:pPr>
        <w:spacing w:after="0"/>
        <w:rPr>
          <w:rFonts w:ascii="Arial" w:hAnsi="Arial"/>
        </w:rPr>
      </w:pPr>
      <w:r w:rsidRPr="0017739C">
        <w:rPr>
          <w:rFonts w:ascii="Arial" w:hAnsi="Arial"/>
          <w:b/>
          <w:bCs/>
        </w:rPr>
        <w:t>Glynn:</w:t>
      </w:r>
      <w:r w:rsidR="008E201A" w:rsidRPr="00E16756">
        <w:rPr>
          <w:rFonts w:ascii="Arial" w:hAnsi="Arial"/>
        </w:rPr>
        <w:t xml:space="preserve"> </w:t>
      </w:r>
      <w:r w:rsidR="0053393E" w:rsidRPr="00E16756">
        <w:rPr>
          <w:rFonts w:ascii="Arial" w:hAnsi="Arial"/>
        </w:rPr>
        <w:t xml:space="preserve">Welcome back to </w:t>
      </w:r>
      <w:r w:rsidR="008E201A" w:rsidRPr="00E16756">
        <w:rPr>
          <w:rFonts w:ascii="Arial" w:hAnsi="Arial"/>
        </w:rPr>
        <w:t>S</w:t>
      </w:r>
      <w:r w:rsidR="0053393E" w:rsidRPr="00E16756">
        <w:rPr>
          <w:rFonts w:ascii="Arial" w:hAnsi="Arial"/>
        </w:rPr>
        <w:t xml:space="preserve">nap </w:t>
      </w:r>
      <w:r w:rsidR="008E201A" w:rsidRPr="00E16756">
        <w:rPr>
          <w:rFonts w:ascii="Arial" w:hAnsi="Arial"/>
        </w:rPr>
        <w:t>J</w:t>
      </w:r>
      <w:r w:rsidR="0053393E" w:rsidRPr="00E16756">
        <w:rPr>
          <w:rFonts w:ascii="Arial" w:hAnsi="Arial"/>
        </w:rPr>
        <w:t>udgment</w:t>
      </w:r>
      <w:r w:rsidR="008E201A" w:rsidRPr="00E16756">
        <w:rPr>
          <w:rFonts w:ascii="Arial" w:hAnsi="Arial"/>
        </w:rPr>
        <w:t>, t</w:t>
      </w:r>
      <w:r w:rsidR="0053393E" w:rsidRPr="00E16756">
        <w:rPr>
          <w:rFonts w:ascii="Arial" w:hAnsi="Arial"/>
        </w:rPr>
        <w:t xml:space="preserve">he </w:t>
      </w:r>
      <w:r w:rsidR="008E201A" w:rsidRPr="00E16756">
        <w:rPr>
          <w:rFonts w:ascii="Arial" w:hAnsi="Arial"/>
        </w:rPr>
        <w:t>Con Man D</w:t>
      </w:r>
      <w:r w:rsidR="0053393E" w:rsidRPr="00E16756">
        <w:rPr>
          <w:rFonts w:ascii="Arial" w:hAnsi="Arial"/>
        </w:rPr>
        <w:t>addy episode. When last we left</w:t>
      </w:r>
      <w:r w:rsidR="008E201A" w:rsidRPr="00E16756">
        <w:rPr>
          <w:rFonts w:ascii="Arial" w:hAnsi="Arial"/>
        </w:rPr>
        <w:t xml:space="preserve">, </w:t>
      </w:r>
      <w:r w:rsidR="0053393E" w:rsidRPr="00E16756">
        <w:rPr>
          <w:rFonts w:ascii="Arial" w:hAnsi="Arial"/>
        </w:rPr>
        <w:t xml:space="preserve">Jason had just landed a new role </w:t>
      </w:r>
      <w:r w:rsidR="008E493E">
        <w:rPr>
          <w:rFonts w:ascii="Arial" w:hAnsi="Arial"/>
        </w:rPr>
        <w:t>in a</w:t>
      </w:r>
      <w:r w:rsidR="0053393E" w:rsidRPr="00E16756">
        <w:rPr>
          <w:rFonts w:ascii="Arial" w:hAnsi="Arial"/>
        </w:rPr>
        <w:t xml:space="preserve"> movie in Arizona, but </w:t>
      </w:r>
      <w:r w:rsidR="00835FC4">
        <w:rPr>
          <w:rFonts w:ascii="Arial" w:hAnsi="Arial"/>
        </w:rPr>
        <w:t>h</w:t>
      </w:r>
      <w:r w:rsidR="0053393E" w:rsidRPr="00E16756">
        <w:rPr>
          <w:rFonts w:ascii="Arial" w:hAnsi="Arial"/>
        </w:rPr>
        <w:t>is up to no good father decided to make the trip with him. Snap Judgment</w:t>
      </w:r>
      <w:r w:rsidR="008A3669" w:rsidRPr="00E16756">
        <w:rPr>
          <w:rFonts w:ascii="Arial" w:hAnsi="Arial"/>
        </w:rPr>
        <w:t>.</w:t>
      </w:r>
    </w:p>
    <w:p w14:paraId="05FB6074" w14:textId="17B00641" w:rsidR="008A3669" w:rsidRPr="00E16756" w:rsidRDefault="008A3669">
      <w:pPr>
        <w:spacing w:after="0"/>
        <w:rPr>
          <w:rFonts w:ascii="Arial" w:hAnsi="Arial"/>
        </w:rPr>
      </w:pPr>
    </w:p>
    <w:p w14:paraId="448BA03D" w14:textId="3CF8B0FD" w:rsidR="003E0779" w:rsidRPr="00E16756" w:rsidRDefault="0017739C">
      <w:pPr>
        <w:spacing w:after="0"/>
        <w:rPr>
          <w:rFonts w:ascii="Arial" w:hAnsi="Arial"/>
        </w:rPr>
      </w:pPr>
      <w:r w:rsidRPr="0017739C">
        <w:rPr>
          <w:rFonts w:ascii="Arial" w:hAnsi="Arial"/>
          <w:b/>
          <w:bCs/>
        </w:rPr>
        <w:t>Jason:</w:t>
      </w:r>
      <w:r w:rsidR="008A3669" w:rsidRPr="00E16756">
        <w:rPr>
          <w:rFonts w:ascii="Arial" w:hAnsi="Arial"/>
        </w:rPr>
        <w:t xml:space="preserve"> </w:t>
      </w:r>
      <w:r w:rsidR="0053393E" w:rsidRPr="00E16756">
        <w:rPr>
          <w:rFonts w:ascii="Arial" w:hAnsi="Arial"/>
        </w:rPr>
        <w:t>I was scared thinking</w:t>
      </w:r>
      <w:r w:rsidR="00D5609D" w:rsidRPr="00E16756">
        <w:rPr>
          <w:rFonts w:ascii="Arial" w:hAnsi="Arial"/>
        </w:rPr>
        <w:t>, “</w:t>
      </w:r>
      <w:r w:rsidR="0053393E" w:rsidRPr="00E16756">
        <w:rPr>
          <w:rFonts w:ascii="Arial" w:hAnsi="Arial"/>
        </w:rPr>
        <w:t xml:space="preserve">God, please don't talk to anybody because you're </w:t>
      </w:r>
      <w:r w:rsidR="007B08DA" w:rsidRPr="00E16756">
        <w:rPr>
          <w:rFonts w:ascii="Arial" w:hAnsi="Arial"/>
        </w:rPr>
        <w:t>going to</w:t>
      </w:r>
      <w:r w:rsidR="0053393E" w:rsidRPr="00E16756">
        <w:rPr>
          <w:rFonts w:ascii="Arial" w:hAnsi="Arial"/>
        </w:rPr>
        <w:t xml:space="preserve"> rip somebody off that I'm trying to get in this movie.</w:t>
      </w:r>
      <w:r w:rsidR="00EE5D50" w:rsidRPr="00E16756">
        <w:rPr>
          <w:rFonts w:ascii="Arial" w:hAnsi="Arial"/>
        </w:rPr>
        <w:t>”</w:t>
      </w:r>
      <w:r w:rsidR="0053393E" w:rsidRPr="00E16756">
        <w:rPr>
          <w:rFonts w:ascii="Arial" w:hAnsi="Arial"/>
        </w:rPr>
        <w:t xml:space="preserve"> But he was completely minding his manners. He seemed to be mellowing. </w:t>
      </w:r>
    </w:p>
    <w:p w14:paraId="7B25C730" w14:textId="77777777" w:rsidR="003E0779" w:rsidRPr="00E16756" w:rsidRDefault="003E0779">
      <w:pPr>
        <w:spacing w:after="0"/>
        <w:rPr>
          <w:rFonts w:ascii="Arial" w:hAnsi="Arial"/>
        </w:rPr>
      </w:pPr>
    </w:p>
    <w:p w14:paraId="3ECA5020" w14:textId="501D829E" w:rsidR="002F4E18" w:rsidRPr="00E16756" w:rsidRDefault="003E0779">
      <w:pPr>
        <w:spacing w:after="0"/>
        <w:rPr>
          <w:rFonts w:ascii="Arial" w:hAnsi="Arial"/>
        </w:rPr>
      </w:pPr>
      <w:r w:rsidRPr="00E16756">
        <w:rPr>
          <w:rFonts w:ascii="Arial" w:hAnsi="Arial"/>
        </w:rPr>
        <w:t>W</w:t>
      </w:r>
      <w:r w:rsidR="0053393E" w:rsidRPr="00E16756">
        <w:rPr>
          <w:rFonts w:ascii="Arial" w:hAnsi="Arial"/>
        </w:rPr>
        <w:t>hen I went to Arizona, we're living in a little condo that is on a golf course</w:t>
      </w:r>
      <w:r w:rsidR="00AA678D" w:rsidRPr="00E16756">
        <w:rPr>
          <w:rFonts w:ascii="Arial" w:hAnsi="Arial"/>
        </w:rPr>
        <w:t xml:space="preserve">. </w:t>
      </w:r>
      <w:r w:rsidR="0053393E" w:rsidRPr="00E16756">
        <w:rPr>
          <w:rFonts w:ascii="Arial" w:hAnsi="Arial"/>
        </w:rPr>
        <w:t>I'm having a fine time as a teenager</w:t>
      </w:r>
      <w:r w:rsidR="003A3333">
        <w:rPr>
          <w:rFonts w:ascii="Arial" w:hAnsi="Arial"/>
        </w:rPr>
        <w:t xml:space="preserve">. </w:t>
      </w:r>
      <w:r w:rsidR="0053393E" w:rsidRPr="00E16756">
        <w:rPr>
          <w:rFonts w:ascii="Arial" w:hAnsi="Arial"/>
        </w:rPr>
        <w:t>I'm enjoying the school</w:t>
      </w:r>
      <w:r w:rsidR="003A3333">
        <w:rPr>
          <w:rFonts w:ascii="Arial" w:hAnsi="Arial"/>
        </w:rPr>
        <w:t xml:space="preserve"> </w:t>
      </w:r>
      <w:r w:rsidR="0053393E" w:rsidRPr="00E16756">
        <w:rPr>
          <w:rFonts w:ascii="Arial" w:hAnsi="Arial"/>
        </w:rPr>
        <w:t>I'm going to</w:t>
      </w:r>
      <w:r w:rsidR="003A3333">
        <w:rPr>
          <w:rFonts w:ascii="Arial" w:hAnsi="Arial"/>
        </w:rPr>
        <w:t>. H</w:t>
      </w:r>
      <w:r w:rsidR="0053393E" w:rsidRPr="00E16756">
        <w:rPr>
          <w:rFonts w:ascii="Arial" w:hAnsi="Arial"/>
        </w:rPr>
        <w:t>e bought me a moped</w:t>
      </w:r>
      <w:r w:rsidR="003A3333">
        <w:rPr>
          <w:rFonts w:ascii="Arial" w:hAnsi="Arial"/>
        </w:rPr>
        <w:t xml:space="preserve"> </w:t>
      </w:r>
      <w:r w:rsidR="0053393E" w:rsidRPr="00E16756">
        <w:rPr>
          <w:rFonts w:ascii="Arial" w:hAnsi="Arial"/>
        </w:rPr>
        <w:t xml:space="preserve">so I could get back and forth. </w:t>
      </w:r>
      <w:r w:rsidR="00320812">
        <w:rPr>
          <w:rFonts w:ascii="Arial" w:hAnsi="Arial"/>
        </w:rPr>
        <w:t>So, t</w:t>
      </w:r>
      <w:r w:rsidR="0053393E" w:rsidRPr="00E16756">
        <w:rPr>
          <w:rFonts w:ascii="Arial" w:hAnsi="Arial"/>
        </w:rPr>
        <w:t>hings are going</w:t>
      </w:r>
      <w:r w:rsidR="00320812">
        <w:rPr>
          <w:rFonts w:ascii="Arial" w:hAnsi="Arial"/>
        </w:rPr>
        <w:t xml:space="preserve"> </w:t>
      </w:r>
      <w:r w:rsidR="0053393E" w:rsidRPr="00E16756">
        <w:rPr>
          <w:rFonts w:ascii="Arial" w:hAnsi="Arial"/>
        </w:rPr>
        <w:t xml:space="preserve">what feels pretty good. Everything feels pretty normal. </w:t>
      </w:r>
    </w:p>
    <w:p w14:paraId="68F70783" w14:textId="77777777" w:rsidR="002F4E18" w:rsidRPr="00E16756" w:rsidRDefault="002F4E18">
      <w:pPr>
        <w:spacing w:after="0"/>
        <w:rPr>
          <w:rFonts w:ascii="Arial" w:hAnsi="Arial"/>
        </w:rPr>
      </w:pPr>
    </w:p>
    <w:p w14:paraId="4D766368" w14:textId="237ECA17" w:rsidR="00632F92" w:rsidRPr="00E16756" w:rsidRDefault="0053393E">
      <w:pPr>
        <w:spacing w:after="0"/>
        <w:rPr>
          <w:rFonts w:ascii="Arial" w:hAnsi="Arial"/>
        </w:rPr>
      </w:pPr>
      <w:r w:rsidRPr="00E16756">
        <w:rPr>
          <w:rFonts w:ascii="Arial" w:hAnsi="Arial"/>
        </w:rPr>
        <w:t>I come home one day</w:t>
      </w:r>
      <w:r w:rsidR="00776C32" w:rsidRPr="00E16756">
        <w:rPr>
          <w:rFonts w:ascii="Arial" w:hAnsi="Arial"/>
        </w:rPr>
        <w:t>, a</w:t>
      </w:r>
      <w:r w:rsidRPr="00E16756">
        <w:rPr>
          <w:rFonts w:ascii="Arial" w:hAnsi="Arial"/>
        </w:rPr>
        <w:t>nd I look down in his hand, and he's got a thing of Pepto</w:t>
      </w:r>
      <w:r w:rsidR="0094158D" w:rsidRPr="00E16756">
        <w:rPr>
          <w:rFonts w:ascii="Arial" w:hAnsi="Arial"/>
        </w:rPr>
        <w:t>-</w:t>
      </w:r>
      <w:r w:rsidRPr="00E16756">
        <w:rPr>
          <w:rFonts w:ascii="Arial" w:hAnsi="Arial"/>
        </w:rPr>
        <w:t xml:space="preserve">Bismol. And I hadn't seen him drink from a bottle </w:t>
      </w:r>
      <w:r w:rsidR="0094158D" w:rsidRPr="00E16756">
        <w:rPr>
          <w:rFonts w:ascii="Arial" w:hAnsi="Arial"/>
        </w:rPr>
        <w:t xml:space="preserve">in </w:t>
      </w:r>
      <w:r w:rsidRPr="00E16756">
        <w:rPr>
          <w:rFonts w:ascii="Arial" w:hAnsi="Arial"/>
        </w:rPr>
        <w:t xml:space="preserve">a long time. </w:t>
      </w:r>
      <w:r w:rsidR="0094158D" w:rsidRPr="00E16756">
        <w:rPr>
          <w:rFonts w:ascii="Arial" w:hAnsi="Arial"/>
        </w:rPr>
        <w:t>W</w:t>
      </w:r>
      <w:r w:rsidRPr="00E16756">
        <w:rPr>
          <w:rFonts w:ascii="Arial" w:hAnsi="Arial"/>
        </w:rPr>
        <w:t>hen I saw him drinking that Pepto</w:t>
      </w:r>
      <w:r w:rsidR="00B33872" w:rsidRPr="00E16756">
        <w:rPr>
          <w:rFonts w:ascii="Arial" w:hAnsi="Arial"/>
        </w:rPr>
        <w:t>-</w:t>
      </w:r>
      <w:r w:rsidRPr="00E16756">
        <w:rPr>
          <w:rFonts w:ascii="Arial" w:hAnsi="Arial"/>
        </w:rPr>
        <w:t xml:space="preserve">Bismol bottle, I went, </w:t>
      </w:r>
      <w:r w:rsidR="00B33872" w:rsidRPr="00E16756">
        <w:rPr>
          <w:rFonts w:ascii="Arial" w:hAnsi="Arial"/>
        </w:rPr>
        <w:t>“</w:t>
      </w:r>
      <w:r w:rsidRPr="00E16756">
        <w:rPr>
          <w:rFonts w:ascii="Arial" w:hAnsi="Arial"/>
        </w:rPr>
        <w:t xml:space="preserve">Oh, man. </w:t>
      </w:r>
      <w:r w:rsidR="00B33872" w:rsidRPr="00E16756">
        <w:rPr>
          <w:rFonts w:ascii="Arial" w:hAnsi="Arial"/>
        </w:rPr>
        <w:t>S</w:t>
      </w:r>
      <w:r w:rsidRPr="00E16756">
        <w:rPr>
          <w:rFonts w:ascii="Arial" w:hAnsi="Arial"/>
        </w:rPr>
        <w:t>omething's not right.</w:t>
      </w:r>
      <w:r w:rsidR="00B33872" w:rsidRPr="00E16756">
        <w:rPr>
          <w:rFonts w:ascii="Arial" w:hAnsi="Arial"/>
        </w:rPr>
        <w:t>”</w:t>
      </w:r>
      <w:r w:rsidRPr="00E16756">
        <w:rPr>
          <w:rFonts w:ascii="Arial" w:hAnsi="Arial"/>
        </w:rPr>
        <w:t xml:space="preserve"> He told me that some crimes he had</w:t>
      </w:r>
      <w:r w:rsidR="00701187" w:rsidRPr="00E16756">
        <w:rPr>
          <w:rFonts w:ascii="Arial" w:hAnsi="Arial"/>
        </w:rPr>
        <w:t xml:space="preserve"> </w:t>
      </w:r>
      <w:r w:rsidRPr="00E16756">
        <w:rPr>
          <w:rFonts w:ascii="Arial" w:hAnsi="Arial"/>
        </w:rPr>
        <w:t>done from the past had caught up with him. He hadn't done anything new, and that they were after him</w:t>
      </w:r>
      <w:r w:rsidR="00F04D88" w:rsidRPr="00E16756">
        <w:rPr>
          <w:rFonts w:ascii="Arial" w:hAnsi="Arial"/>
        </w:rPr>
        <w:t xml:space="preserve">, </w:t>
      </w:r>
      <w:r w:rsidRPr="00E16756">
        <w:rPr>
          <w:rFonts w:ascii="Arial" w:hAnsi="Arial"/>
        </w:rPr>
        <w:t>and we had to leave</w:t>
      </w:r>
      <w:r w:rsidR="005254BB" w:rsidRPr="00E16756">
        <w:rPr>
          <w:rFonts w:ascii="Arial" w:hAnsi="Arial"/>
        </w:rPr>
        <w:t xml:space="preserve"> r</w:t>
      </w:r>
      <w:r w:rsidRPr="00E16756">
        <w:rPr>
          <w:rFonts w:ascii="Arial" w:hAnsi="Arial"/>
        </w:rPr>
        <w:t xml:space="preserve">ight away. </w:t>
      </w:r>
      <w:r w:rsidR="005254BB" w:rsidRPr="00E16756">
        <w:rPr>
          <w:rFonts w:ascii="Arial" w:hAnsi="Arial"/>
        </w:rPr>
        <w:t>T</w:t>
      </w:r>
      <w:r w:rsidRPr="00E16756">
        <w:rPr>
          <w:rFonts w:ascii="Arial" w:hAnsi="Arial"/>
        </w:rPr>
        <w:t xml:space="preserve">here we go in the cloak of night, just like we did many times before. </w:t>
      </w:r>
      <w:r w:rsidR="00234CA5" w:rsidRPr="00E16756">
        <w:rPr>
          <w:rFonts w:ascii="Arial" w:hAnsi="Arial"/>
        </w:rPr>
        <w:t>I</w:t>
      </w:r>
      <w:r w:rsidRPr="00E16756">
        <w:rPr>
          <w:rFonts w:ascii="Arial" w:hAnsi="Arial"/>
        </w:rPr>
        <w:t>n the middle of the night, we drove from Arizona, and we kept going until we got to Texas to my grandparents</w:t>
      </w:r>
      <w:r w:rsidR="007818B2" w:rsidRPr="00E16756">
        <w:rPr>
          <w:rFonts w:ascii="Arial" w:hAnsi="Arial"/>
        </w:rPr>
        <w:t>’</w:t>
      </w:r>
      <w:r w:rsidRPr="00E16756">
        <w:rPr>
          <w:rFonts w:ascii="Arial" w:hAnsi="Arial"/>
        </w:rPr>
        <w:t xml:space="preserve"> home. </w:t>
      </w:r>
    </w:p>
    <w:p w14:paraId="45311A16" w14:textId="77777777" w:rsidR="00632F92" w:rsidRPr="00E16756" w:rsidRDefault="00632F92">
      <w:pPr>
        <w:spacing w:after="0"/>
        <w:rPr>
          <w:rFonts w:ascii="Arial" w:hAnsi="Arial"/>
        </w:rPr>
      </w:pPr>
    </w:p>
    <w:p w14:paraId="4B59FD9B" w14:textId="77777777" w:rsidR="00DD69C1" w:rsidRPr="00E16756" w:rsidRDefault="0053393E">
      <w:pPr>
        <w:spacing w:after="0"/>
        <w:rPr>
          <w:rFonts w:ascii="Arial" w:hAnsi="Arial"/>
        </w:rPr>
      </w:pPr>
      <w:r w:rsidRPr="00E16756">
        <w:rPr>
          <w:rFonts w:ascii="Arial" w:hAnsi="Arial"/>
        </w:rPr>
        <w:t xml:space="preserve">Things are not good. </w:t>
      </w:r>
      <w:r w:rsidR="0064598C" w:rsidRPr="00E16756">
        <w:rPr>
          <w:rFonts w:ascii="Arial" w:hAnsi="Arial"/>
        </w:rPr>
        <w:t>T</w:t>
      </w:r>
      <w:r w:rsidRPr="00E16756">
        <w:rPr>
          <w:rFonts w:ascii="Arial" w:hAnsi="Arial"/>
        </w:rPr>
        <w:t>hings don't feel good. I'm getting a strange feeling. I had transferred that $10,000 from Austin to a bank in Arizona. I called the Arizona bank</w:t>
      </w:r>
      <w:r w:rsidR="003E23DF" w:rsidRPr="00E16756">
        <w:rPr>
          <w:rFonts w:ascii="Arial" w:hAnsi="Arial"/>
        </w:rPr>
        <w:t xml:space="preserve">, </w:t>
      </w:r>
      <w:r w:rsidR="001B0E64" w:rsidRPr="00E16756">
        <w:rPr>
          <w:rFonts w:ascii="Arial" w:hAnsi="Arial"/>
        </w:rPr>
        <w:t>a</w:t>
      </w:r>
      <w:r w:rsidRPr="00E16756">
        <w:rPr>
          <w:rFonts w:ascii="Arial" w:hAnsi="Arial"/>
        </w:rPr>
        <w:t>nd I needed to check how much money did I have in my account</w:t>
      </w:r>
      <w:r w:rsidR="00DD69C1" w:rsidRPr="00E16756">
        <w:rPr>
          <w:rFonts w:ascii="Arial" w:hAnsi="Arial"/>
        </w:rPr>
        <w:t xml:space="preserve">. </w:t>
      </w:r>
      <w:r w:rsidRPr="00E16756">
        <w:rPr>
          <w:rFonts w:ascii="Arial" w:hAnsi="Arial"/>
        </w:rPr>
        <w:t xml:space="preserve">She told me how much I had left in my account. I said, </w:t>
      </w:r>
      <w:r w:rsidR="00DD69C1" w:rsidRPr="00E16756">
        <w:rPr>
          <w:rFonts w:ascii="Arial" w:hAnsi="Arial"/>
        </w:rPr>
        <w:t>“</w:t>
      </w:r>
      <w:r w:rsidRPr="00E16756">
        <w:rPr>
          <w:rFonts w:ascii="Arial" w:hAnsi="Arial"/>
        </w:rPr>
        <w:t>I want to make sure I heard you correctly. Can you repeat that?</w:t>
      </w:r>
      <w:r w:rsidR="00DD69C1" w:rsidRPr="00E16756">
        <w:rPr>
          <w:rFonts w:ascii="Arial" w:hAnsi="Arial"/>
        </w:rPr>
        <w:t>”</w:t>
      </w:r>
      <w:r w:rsidRPr="00E16756">
        <w:rPr>
          <w:rFonts w:ascii="Arial" w:hAnsi="Arial"/>
        </w:rPr>
        <w:t xml:space="preserve"> And she said</w:t>
      </w:r>
      <w:r w:rsidR="00DD69C1" w:rsidRPr="00E16756">
        <w:rPr>
          <w:rFonts w:ascii="Arial" w:hAnsi="Arial"/>
        </w:rPr>
        <w:t>, “</w:t>
      </w:r>
      <w:r w:rsidRPr="00E16756">
        <w:rPr>
          <w:rFonts w:ascii="Arial" w:hAnsi="Arial"/>
        </w:rPr>
        <w:t>$11</w:t>
      </w:r>
      <w:r w:rsidR="00DD69C1" w:rsidRPr="00E16756">
        <w:rPr>
          <w:rFonts w:ascii="Arial" w:hAnsi="Arial"/>
        </w:rPr>
        <w:t>.”</w:t>
      </w:r>
      <w:r w:rsidRPr="00E16756">
        <w:rPr>
          <w:rFonts w:ascii="Arial" w:hAnsi="Arial"/>
        </w:rPr>
        <w:t xml:space="preserve"> </w:t>
      </w:r>
    </w:p>
    <w:p w14:paraId="31708BA1" w14:textId="77777777" w:rsidR="00DD69C1" w:rsidRPr="00E16756" w:rsidRDefault="00DD69C1">
      <w:pPr>
        <w:spacing w:after="0"/>
        <w:rPr>
          <w:rFonts w:ascii="Arial" w:hAnsi="Arial"/>
        </w:rPr>
      </w:pPr>
    </w:p>
    <w:p w14:paraId="2AFAC358" w14:textId="77777777" w:rsidR="00574DEC" w:rsidRDefault="0053393E">
      <w:pPr>
        <w:spacing w:after="0"/>
        <w:rPr>
          <w:rFonts w:ascii="Arial" w:hAnsi="Arial"/>
        </w:rPr>
      </w:pPr>
      <w:r w:rsidRPr="00E16756">
        <w:rPr>
          <w:rFonts w:ascii="Arial" w:hAnsi="Arial"/>
        </w:rPr>
        <w:t xml:space="preserve">$11. In that moment, I was numb. This was the money that I was putting down on a dream. My father has known my dreams my whole life. He knew how important this was to me. </w:t>
      </w:r>
      <w:r w:rsidR="00976896" w:rsidRPr="00E16756">
        <w:rPr>
          <w:rFonts w:ascii="Arial" w:hAnsi="Arial"/>
        </w:rPr>
        <w:t>H</w:t>
      </w:r>
      <w:r w:rsidRPr="00E16756">
        <w:rPr>
          <w:rFonts w:ascii="Arial" w:hAnsi="Arial"/>
        </w:rPr>
        <w:t>e didn't just rob his son, he stole his son's dream</w:t>
      </w:r>
      <w:r w:rsidR="00E001CF" w:rsidRPr="00E16756">
        <w:rPr>
          <w:rFonts w:ascii="Arial" w:hAnsi="Arial"/>
        </w:rPr>
        <w:t xml:space="preserve">. </w:t>
      </w:r>
      <w:r w:rsidRPr="00E16756">
        <w:rPr>
          <w:rFonts w:ascii="Arial" w:hAnsi="Arial"/>
        </w:rPr>
        <w:t>I'm trying to figure out how</w:t>
      </w:r>
      <w:r w:rsidR="00574DEC">
        <w:rPr>
          <w:rFonts w:ascii="Arial" w:hAnsi="Arial"/>
        </w:rPr>
        <w:t>.</w:t>
      </w:r>
      <w:r w:rsidR="006E24A0" w:rsidRPr="00E16756">
        <w:rPr>
          <w:rFonts w:ascii="Arial" w:hAnsi="Arial"/>
        </w:rPr>
        <w:t xml:space="preserve"> H</w:t>
      </w:r>
      <w:r w:rsidRPr="00E16756">
        <w:rPr>
          <w:rFonts w:ascii="Arial" w:hAnsi="Arial"/>
        </w:rPr>
        <w:t>ow</w:t>
      </w:r>
      <w:r w:rsidR="006E24A0" w:rsidRPr="00E16756">
        <w:rPr>
          <w:rFonts w:ascii="Arial" w:hAnsi="Arial"/>
        </w:rPr>
        <w:t>? H</w:t>
      </w:r>
      <w:r w:rsidRPr="00E16756">
        <w:rPr>
          <w:rFonts w:ascii="Arial" w:hAnsi="Arial"/>
        </w:rPr>
        <w:t xml:space="preserve">ow do you do this? How do you do this? </w:t>
      </w:r>
      <w:r w:rsidR="006E24A0" w:rsidRPr="00E16756">
        <w:rPr>
          <w:rFonts w:ascii="Arial" w:hAnsi="Arial"/>
        </w:rPr>
        <w:t xml:space="preserve">[sighs] </w:t>
      </w:r>
      <w:r w:rsidRPr="00E16756">
        <w:rPr>
          <w:rFonts w:ascii="Arial" w:hAnsi="Arial"/>
        </w:rPr>
        <w:t>All of these things are just going around in my head.</w:t>
      </w:r>
    </w:p>
    <w:p w14:paraId="2B2DE0C6" w14:textId="77777777" w:rsidR="00574DEC" w:rsidRDefault="00574DEC">
      <w:pPr>
        <w:spacing w:after="0"/>
        <w:rPr>
          <w:rFonts w:ascii="Arial" w:hAnsi="Arial"/>
        </w:rPr>
      </w:pPr>
    </w:p>
    <w:p w14:paraId="2B45455A" w14:textId="37D2F51B" w:rsidR="009C227A" w:rsidRPr="00E16756" w:rsidRDefault="0053393E">
      <w:pPr>
        <w:spacing w:after="0"/>
        <w:rPr>
          <w:rFonts w:ascii="Arial" w:hAnsi="Arial"/>
        </w:rPr>
      </w:pPr>
      <w:r w:rsidRPr="00E16756">
        <w:rPr>
          <w:rFonts w:ascii="Arial" w:hAnsi="Arial"/>
        </w:rPr>
        <w:t>I was out in the pasture</w:t>
      </w:r>
      <w:r w:rsidR="00EC718F" w:rsidRPr="00E16756">
        <w:rPr>
          <w:rFonts w:ascii="Arial" w:hAnsi="Arial"/>
        </w:rPr>
        <w:t xml:space="preserve">, </w:t>
      </w:r>
      <w:r w:rsidRPr="00E16756">
        <w:rPr>
          <w:rFonts w:ascii="Arial" w:hAnsi="Arial"/>
        </w:rPr>
        <w:t>but I see my father</w:t>
      </w:r>
      <w:r w:rsidR="00574DEC">
        <w:rPr>
          <w:rFonts w:ascii="Arial" w:hAnsi="Arial"/>
        </w:rPr>
        <w:t>.</w:t>
      </w:r>
      <w:r w:rsidR="00EC718F" w:rsidRPr="00E16756">
        <w:rPr>
          <w:rFonts w:ascii="Arial" w:hAnsi="Arial"/>
        </w:rPr>
        <w:t xml:space="preserve"> </w:t>
      </w:r>
      <w:r w:rsidR="00574DEC" w:rsidRPr="00E16756">
        <w:rPr>
          <w:rFonts w:ascii="Arial" w:hAnsi="Arial"/>
        </w:rPr>
        <w:t xml:space="preserve">He's </w:t>
      </w:r>
      <w:r w:rsidRPr="00E16756">
        <w:rPr>
          <w:rFonts w:ascii="Arial" w:hAnsi="Arial"/>
        </w:rPr>
        <w:t>walking out</w:t>
      </w:r>
      <w:r w:rsidR="00EC718F" w:rsidRPr="00E16756">
        <w:rPr>
          <w:rFonts w:ascii="Arial" w:hAnsi="Arial"/>
        </w:rPr>
        <w:t xml:space="preserve">, </w:t>
      </w:r>
      <w:r w:rsidRPr="00E16756">
        <w:rPr>
          <w:rFonts w:ascii="Arial" w:hAnsi="Arial"/>
        </w:rPr>
        <w:t>looked like he was looking for me and he's walking towards me. I can tell by his face</w:t>
      </w:r>
      <w:r w:rsidR="007F7CBE" w:rsidRPr="00E16756">
        <w:rPr>
          <w:rFonts w:ascii="Arial" w:hAnsi="Arial"/>
        </w:rPr>
        <w:t xml:space="preserve"> h</w:t>
      </w:r>
      <w:r w:rsidRPr="00E16756">
        <w:rPr>
          <w:rFonts w:ascii="Arial" w:hAnsi="Arial"/>
        </w:rPr>
        <w:t xml:space="preserve">e doesn't know that I know. His face changes and he </w:t>
      </w:r>
      <w:proofErr w:type="gramStart"/>
      <w:r w:rsidRPr="00E16756">
        <w:rPr>
          <w:rFonts w:ascii="Arial" w:hAnsi="Arial"/>
        </w:rPr>
        <w:t>says</w:t>
      </w:r>
      <w:proofErr w:type="gramEnd"/>
      <w:r w:rsidR="00574DEC">
        <w:rPr>
          <w:rFonts w:ascii="Arial" w:hAnsi="Arial"/>
        </w:rPr>
        <w:t>,</w:t>
      </w:r>
      <w:r w:rsidR="00FD05D6" w:rsidRPr="00E16756">
        <w:rPr>
          <w:rFonts w:ascii="Arial" w:hAnsi="Arial"/>
        </w:rPr>
        <w:t xml:space="preserve"> “</w:t>
      </w:r>
      <w:r w:rsidRPr="00E16756">
        <w:rPr>
          <w:rFonts w:ascii="Arial" w:hAnsi="Arial"/>
        </w:rPr>
        <w:t xml:space="preserve">Well, </w:t>
      </w:r>
      <w:r w:rsidR="00574DEC">
        <w:rPr>
          <w:rFonts w:ascii="Arial" w:hAnsi="Arial"/>
        </w:rPr>
        <w:t>w</w:t>
      </w:r>
      <w:r w:rsidRPr="00E16756">
        <w:rPr>
          <w:rFonts w:ascii="Arial" w:hAnsi="Arial"/>
        </w:rPr>
        <w:t>hat's wrong, son</w:t>
      </w:r>
      <w:r w:rsidR="00FD05D6" w:rsidRPr="00E16756">
        <w:rPr>
          <w:rFonts w:ascii="Arial" w:hAnsi="Arial"/>
        </w:rPr>
        <w:t>?”</w:t>
      </w:r>
      <w:r w:rsidRPr="00E16756">
        <w:rPr>
          <w:rFonts w:ascii="Arial" w:hAnsi="Arial"/>
        </w:rPr>
        <w:t xml:space="preserve"> I said</w:t>
      </w:r>
      <w:r w:rsidR="00FD05D6" w:rsidRPr="00E16756">
        <w:rPr>
          <w:rFonts w:ascii="Arial" w:hAnsi="Arial"/>
        </w:rPr>
        <w:t xml:space="preserve">, </w:t>
      </w:r>
      <w:r w:rsidR="000D5875" w:rsidRPr="00E16756">
        <w:rPr>
          <w:rFonts w:ascii="Arial" w:hAnsi="Arial"/>
        </w:rPr>
        <w:t>“</w:t>
      </w:r>
      <w:r w:rsidRPr="00E16756">
        <w:rPr>
          <w:rFonts w:ascii="Arial" w:hAnsi="Arial"/>
        </w:rPr>
        <w:t>I called the bank</w:t>
      </w:r>
      <w:r w:rsidR="000D5875" w:rsidRPr="00E16756">
        <w:rPr>
          <w:rFonts w:ascii="Arial" w:hAnsi="Arial"/>
        </w:rPr>
        <w:t>.” H</w:t>
      </w:r>
      <w:r w:rsidRPr="00E16756">
        <w:rPr>
          <w:rFonts w:ascii="Arial" w:hAnsi="Arial"/>
        </w:rPr>
        <w:t xml:space="preserve">is face sunk. I had never seen my father's </w:t>
      </w:r>
      <w:r w:rsidRPr="00E16756">
        <w:rPr>
          <w:rFonts w:ascii="Arial" w:hAnsi="Arial"/>
        </w:rPr>
        <w:lastRenderedPageBreak/>
        <w:t>face</w:t>
      </w:r>
      <w:r w:rsidR="0074171A" w:rsidRPr="00E16756">
        <w:rPr>
          <w:rFonts w:ascii="Arial" w:hAnsi="Arial"/>
        </w:rPr>
        <w:t xml:space="preserve"> d</w:t>
      </w:r>
      <w:r w:rsidRPr="00E16756">
        <w:rPr>
          <w:rFonts w:ascii="Arial" w:hAnsi="Arial"/>
        </w:rPr>
        <w:t xml:space="preserve">o this. </w:t>
      </w:r>
      <w:r w:rsidR="0074171A" w:rsidRPr="00E16756">
        <w:rPr>
          <w:rFonts w:ascii="Arial" w:hAnsi="Arial"/>
        </w:rPr>
        <w:t>W</w:t>
      </w:r>
      <w:r w:rsidRPr="00E16756">
        <w:rPr>
          <w:rFonts w:ascii="Arial" w:hAnsi="Arial"/>
        </w:rPr>
        <w:t xml:space="preserve">ithout me saying anything more than </w:t>
      </w:r>
      <w:r w:rsidR="00541730" w:rsidRPr="00E16756">
        <w:rPr>
          <w:rFonts w:ascii="Arial" w:hAnsi="Arial"/>
        </w:rPr>
        <w:t>“</w:t>
      </w:r>
      <w:r w:rsidRPr="00E16756">
        <w:rPr>
          <w:rFonts w:ascii="Arial" w:hAnsi="Arial"/>
        </w:rPr>
        <w:t>I called the bank</w:t>
      </w:r>
      <w:r w:rsidR="00541730" w:rsidRPr="00E16756">
        <w:rPr>
          <w:rFonts w:ascii="Arial" w:hAnsi="Arial"/>
        </w:rPr>
        <w:t>,” h</w:t>
      </w:r>
      <w:r w:rsidRPr="00E16756">
        <w:rPr>
          <w:rFonts w:ascii="Arial" w:hAnsi="Arial"/>
        </w:rPr>
        <w:t xml:space="preserve">e started spitting out lies like they're coming out of a Gatling gun. </w:t>
      </w:r>
      <w:r w:rsidR="00F7260E" w:rsidRPr="00E16756">
        <w:rPr>
          <w:rFonts w:ascii="Arial" w:hAnsi="Arial"/>
        </w:rPr>
        <w:t>“</w:t>
      </w:r>
      <w:r w:rsidRPr="00E16756">
        <w:rPr>
          <w:rFonts w:ascii="Arial" w:hAnsi="Arial"/>
        </w:rPr>
        <w:t>Oh no.</w:t>
      </w:r>
      <w:r w:rsidR="00F7260E" w:rsidRPr="00E16756">
        <w:rPr>
          <w:rFonts w:ascii="Arial" w:hAnsi="Arial"/>
        </w:rPr>
        <w:t xml:space="preserve"> N</w:t>
      </w:r>
      <w:r w:rsidRPr="00E16756">
        <w:rPr>
          <w:rFonts w:ascii="Arial" w:hAnsi="Arial"/>
        </w:rPr>
        <w:t>o</w:t>
      </w:r>
      <w:r w:rsidR="00F7260E" w:rsidRPr="00E16756">
        <w:rPr>
          <w:rFonts w:ascii="Arial" w:hAnsi="Arial"/>
        </w:rPr>
        <w:t xml:space="preserve">, </w:t>
      </w:r>
      <w:r w:rsidRPr="00E16756">
        <w:rPr>
          <w:rFonts w:ascii="Arial" w:hAnsi="Arial"/>
        </w:rPr>
        <w:t>J</w:t>
      </w:r>
      <w:r w:rsidR="00F7260E" w:rsidRPr="00E16756">
        <w:rPr>
          <w:rFonts w:ascii="Arial" w:hAnsi="Arial"/>
        </w:rPr>
        <w:t>ay, t</w:t>
      </w:r>
      <w:r w:rsidRPr="00E16756">
        <w:rPr>
          <w:rFonts w:ascii="Arial" w:hAnsi="Arial"/>
        </w:rPr>
        <w:t xml:space="preserve">he bank </w:t>
      </w:r>
      <w:r w:rsidR="00F7260E" w:rsidRPr="00E16756">
        <w:rPr>
          <w:rFonts w:ascii="Arial" w:hAnsi="Arial"/>
        </w:rPr>
        <w:t>they're--</w:t>
      </w:r>
      <w:r w:rsidRPr="00E16756">
        <w:rPr>
          <w:rFonts w:ascii="Arial" w:hAnsi="Arial"/>
        </w:rPr>
        <w:t xml:space="preserve"> No, they've messed it up. Oh, well, I decided to have that transferred to so and so</w:t>
      </w:r>
      <w:r w:rsidR="009C227A" w:rsidRPr="00E16756">
        <w:rPr>
          <w:rFonts w:ascii="Arial" w:hAnsi="Arial"/>
        </w:rPr>
        <w:t xml:space="preserve">, </w:t>
      </w:r>
      <w:r w:rsidRPr="00E16756">
        <w:rPr>
          <w:rFonts w:ascii="Arial" w:hAnsi="Arial"/>
        </w:rPr>
        <w:t>and this is the</w:t>
      </w:r>
      <w:r w:rsidR="009C227A" w:rsidRPr="00E16756">
        <w:rPr>
          <w:rFonts w:ascii="Arial" w:hAnsi="Arial"/>
        </w:rPr>
        <w:t xml:space="preserve">-- </w:t>
      </w:r>
      <w:r w:rsidRPr="00E16756">
        <w:rPr>
          <w:rFonts w:ascii="Arial" w:hAnsi="Arial"/>
        </w:rPr>
        <w:t>it's still there.</w:t>
      </w:r>
      <w:r w:rsidR="009C227A" w:rsidRPr="00E16756">
        <w:rPr>
          <w:rFonts w:ascii="Arial" w:hAnsi="Arial"/>
        </w:rPr>
        <w:t>”</w:t>
      </w:r>
      <w:r w:rsidRPr="00E16756">
        <w:rPr>
          <w:rFonts w:ascii="Arial" w:hAnsi="Arial"/>
        </w:rPr>
        <w:t xml:space="preserve"> </w:t>
      </w:r>
      <w:r w:rsidR="009C227A" w:rsidRPr="00E16756">
        <w:rPr>
          <w:rFonts w:ascii="Arial" w:hAnsi="Arial"/>
        </w:rPr>
        <w:t>B</w:t>
      </w:r>
      <w:r w:rsidRPr="00E16756">
        <w:rPr>
          <w:rFonts w:ascii="Arial" w:hAnsi="Arial"/>
        </w:rPr>
        <w:t>ecause he was coming up with these lies on the fly</w:t>
      </w:r>
      <w:r w:rsidR="009C227A" w:rsidRPr="00E16756">
        <w:rPr>
          <w:rFonts w:ascii="Arial" w:hAnsi="Arial"/>
        </w:rPr>
        <w:t>, t</w:t>
      </w:r>
      <w:r w:rsidRPr="00E16756">
        <w:rPr>
          <w:rFonts w:ascii="Arial" w:hAnsi="Arial"/>
        </w:rPr>
        <w:t>hese were the worst lies I've ever heard him tell</w:t>
      </w:r>
      <w:r w:rsidR="009C227A" w:rsidRPr="00E16756">
        <w:rPr>
          <w:rFonts w:ascii="Arial" w:hAnsi="Arial"/>
        </w:rPr>
        <w:t>. T</w:t>
      </w:r>
      <w:r w:rsidRPr="00E16756">
        <w:rPr>
          <w:rFonts w:ascii="Arial" w:hAnsi="Arial"/>
        </w:rPr>
        <w:t xml:space="preserve">hese </w:t>
      </w:r>
      <w:r w:rsidR="009C227A" w:rsidRPr="00E16756">
        <w:rPr>
          <w:rFonts w:ascii="Arial" w:hAnsi="Arial"/>
        </w:rPr>
        <w:t xml:space="preserve">were </w:t>
      </w:r>
      <w:r w:rsidRPr="00E16756">
        <w:rPr>
          <w:rFonts w:ascii="Arial" w:hAnsi="Arial"/>
        </w:rPr>
        <w:t xml:space="preserve">terrible. </w:t>
      </w:r>
    </w:p>
    <w:p w14:paraId="6FD71D79" w14:textId="77777777" w:rsidR="009C227A" w:rsidRPr="00E16756" w:rsidRDefault="009C227A">
      <w:pPr>
        <w:spacing w:after="0"/>
        <w:rPr>
          <w:rFonts w:ascii="Arial" w:hAnsi="Arial"/>
        </w:rPr>
      </w:pPr>
    </w:p>
    <w:p w14:paraId="52A27BB0" w14:textId="58C92AD6" w:rsidR="00D10A64" w:rsidRPr="00E16756" w:rsidRDefault="0053393E">
      <w:pPr>
        <w:spacing w:after="0"/>
        <w:rPr>
          <w:rFonts w:ascii="Arial" w:hAnsi="Arial"/>
        </w:rPr>
      </w:pPr>
      <w:r w:rsidRPr="00E16756">
        <w:rPr>
          <w:rFonts w:ascii="Arial" w:hAnsi="Arial"/>
        </w:rPr>
        <w:t>I was telling him</w:t>
      </w:r>
      <w:r w:rsidR="009C227A" w:rsidRPr="00E16756">
        <w:rPr>
          <w:rFonts w:ascii="Arial" w:hAnsi="Arial"/>
        </w:rPr>
        <w:t>, “</w:t>
      </w:r>
      <w:r w:rsidRPr="00E16756">
        <w:rPr>
          <w:rFonts w:ascii="Arial" w:hAnsi="Arial"/>
        </w:rPr>
        <w:t>Come on. Come on</w:t>
      </w:r>
      <w:r w:rsidR="009C227A" w:rsidRPr="00E16756">
        <w:rPr>
          <w:rFonts w:ascii="Arial" w:hAnsi="Arial"/>
        </w:rPr>
        <w:t xml:space="preserve">, </w:t>
      </w:r>
      <w:r w:rsidRPr="00E16756">
        <w:rPr>
          <w:rFonts w:ascii="Arial" w:hAnsi="Arial"/>
        </w:rPr>
        <w:t>Dad</w:t>
      </w:r>
      <w:r w:rsidR="009C227A" w:rsidRPr="00E16756">
        <w:rPr>
          <w:rFonts w:ascii="Arial" w:hAnsi="Arial"/>
        </w:rPr>
        <w:t xml:space="preserve">. </w:t>
      </w:r>
      <w:r w:rsidRPr="00E16756">
        <w:rPr>
          <w:rFonts w:ascii="Arial" w:hAnsi="Arial"/>
        </w:rPr>
        <w:t>Dad</w:t>
      </w:r>
      <w:r w:rsidR="009C227A" w:rsidRPr="00E16756">
        <w:rPr>
          <w:rFonts w:ascii="Arial" w:hAnsi="Arial"/>
        </w:rPr>
        <w:t>, y</w:t>
      </w:r>
      <w:r w:rsidRPr="00E16756">
        <w:rPr>
          <w:rFonts w:ascii="Arial" w:hAnsi="Arial"/>
        </w:rPr>
        <w:t>ou're lying. You're lying. I called the bank.</w:t>
      </w:r>
      <w:r w:rsidR="009C227A" w:rsidRPr="00E16756">
        <w:rPr>
          <w:rFonts w:ascii="Arial" w:hAnsi="Arial"/>
        </w:rPr>
        <w:t>”</w:t>
      </w:r>
      <w:r w:rsidRPr="00E16756">
        <w:rPr>
          <w:rFonts w:ascii="Arial" w:hAnsi="Arial"/>
        </w:rPr>
        <w:t xml:space="preserve"> My dad turned</w:t>
      </w:r>
      <w:r w:rsidR="009C227A" w:rsidRPr="00E16756">
        <w:rPr>
          <w:rFonts w:ascii="Arial" w:hAnsi="Arial"/>
        </w:rPr>
        <w:t xml:space="preserve">, </w:t>
      </w:r>
      <w:r w:rsidRPr="00E16756">
        <w:rPr>
          <w:rFonts w:ascii="Arial" w:hAnsi="Arial"/>
        </w:rPr>
        <w:t>he was scared</w:t>
      </w:r>
      <w:r w:rsidR="009C227A" w:rsidRPr="00E16756">
        <w:rPr>
          <w:rFonts w:ascii="Arial" w:hAnsi="Arial"/>
        </w:rPr>
        <w:t xml:space="preserve">, </w:t>
      </w:r>
      <w:r w:rsidRPr="00E16756">
        <w:rPr>
          <w:rFonts w:ascii="Arial" w:hAnsi="Arial"/>
        </w:rPr>
        <w:t>he was white. And he started trotting back to my grandparents</w:t>
      </w:r>
      <w:r w:rsidR="0063073A" w:rsidRPr="00E16756">
        <w:rPr>
          <w:rFonts w:ascii="Arial" w:hAnsi="Arial"/>
        </w:rPr>
        <w:t>’</w:t>
      </w:r>
      <w:r w:rsidRPr="00E16756">
        <w:rPr>
          <w:rFonts w:ascii="Arial" w:hAnsi="Arial"/>
        </w:rPr>
        <w:t xml:space="preserve"> house like a fat little pony</w:t>
      </w:r>
      <w:r w:rsidR="0023106C" w:rsidRPr="00E16756">
        <w:rPr>
          <w:rFonts w:ascii="Arial" w:hAnsi="Arial"/>
        </w:rPr>
        <w:t>. He s</w:t>
      </w:r>
      <w:r w:rsidRPr="00E16756">
        <w:rPr>
          <w:rFonts w:ascii="Arial" w:hAnsi="Arial"/>
        </w:rPr>
        <w:t>tarted trotting back to the house</w:t>
      </w:r>
      <w:r w:rsidR="00461E07" w:rsidRPr="00E16756">
        <w:rPr>
          <w:rFonts w:ascii="Arial" w:hAnsi="Arial"/>
        </w:rPr>
        <w:t xml:space="preserve">. </w:t>
      </w:r>
      <w:r w:rsidR="00470F5A">
        <w:rPr>
          <w:rFonts w:ascii="Arial" w:hAnsi="Arial"/>
        </w:rPr>
        <w:t xml:space="preserve">What--? </w:t>
      </w:r>
      <w:proofErr w:type="gramStart"/>
      <w:r w:rsidRPr="00E16756">
        <w:rPr>
          <w:rFonts w:ascii="Arial" w:hAnsi="Arial"/>
        </w:rPr>
        <w:t>He's</w:t>
      </w:r>
      <w:proofErr w:type="gramEnd"/>
      <w:r w:rsidRPr="00E16756">
        <w:rPr>
          <w:rFonts w:ascii="Arial" w:hAnsi="Arial"/>
        </w:rPr>
        <w:t xml:space="preserve"> running away from me</w:t>
      </w:r>
      <w:r w:rsidR="00461E07" w:rsidRPr="00E16756">
        <w:rPr>
          <w:rFonts w:ascii="Arial" w:hAnsi="Arial"/>
        </w:rPr>
        <w:t>?</w:t>
      </w:r>
      <w:r w:rsidRPr="00E16756">
        <w:rPr>
          <w:rFonts w:ascii="Arial" w:hAnsi="Arial"/>
        </w:rPr>
        <w:t xml:space="preserve"> I looked down</w:t>
      </w:r>
      <w:r w:rsidR="00470F5A">
        <w:rPr>
          <w:rFonts w:ascii="Arial" w:hAnsi="Arial"/>
        </w:rPr>
        <w:t>--</w:t>
      </w:r>
      <w:r w:rsidRPr="00E16756">
        <w:rPr>
          <w:rFonts w:ascii="Arial" w:hAnsi="Arial"/>
        </w:rPr>
        <w:t xml:space="preserve"> many times when I walked out to my grandparents</w:t>
      </w:r>
      <w:r w:rsidR="00461E07" w:rsidRPr="00E16756">
        <w:rPr>
          <w:rFonts w:ascii="Arial" w:hAnsi="Arial"/>
        </w:rPr>
        <w:t>’</w:t>
      </w:r>
      <w:r w:rsidRPr="00E16756">
        <w:rPr>
          <w:rFonts w:ascii="Arial" w:hAnsi="Arial"/>
        </w:rPr>
        <w:t xml:space="preserve"> pasture</w:t>
      </w:r>
      <w:r w:rsidR="00461E07" w:rsidRPr="00E16756">
        <w:rPr>
          <w:rFonts w:ascii="Arial" w:hAnsi="Arial"/>
        </w:rPr>
        <w:t xml:space="preserve">. </w:t>
      </w:r>
      <w:r w:rsidRPr="00E16756">
        <w:rPr>
          <w:rFonts w:ascii="Arial" w:hAnsi="Arial"/>
        </w:rPr>
        <w:t xml:space="preserve">I brought old 22 </w:t>
      </w:r>
      <w:r w:rsidR="006733D4" w:rsidRPr="00E16756">
        <w:rPr>
          <w:rFonts w:ascii="Arial" w:hAnsi="Arial"/>
        </w:rPr>
        <w:t xml:space="preserve">carbine </w:t>
      </w:r>
      <w:r w:rsidRPr="00E16756">
        <w:rPr>
          <w:rFonts w:ascii="Arial" w:hAnsi="Arial"/>
        </w:rPr>
        <w:t>rifle with me</w:t>
      </w:r>
      <w:r w:rsidR="00304793">
        <w:rPr>
          <w:rFonts w:ascii="Arial" w:hAnsi="Arial"/>
        </w:rPr>
        <w:t xml:space="preserve"> t</w:t>
      </w:r>
      <w:r w:rsidRPr="00E16756">
        <w:rPr>
          <w:rFonts w:ascii="Arial" w:hAnsi="Arial"/>
        </w:rPr>
        <w:t>hat was my grandfather's. The whole time I'm talking to my dad and asking him how and why</w:t>
      </w:r>
      <w:r w:rsidR="00C81BA1">
        <w:rPr>
          <w:rFonts w:ascii="Arial" w:hAnsi="Arial"/>
        </w:rPr>
        <w:t>,</w:t>
      </w:r>
      <w:r w:rsidRPr="00E16756">
        <w:rPr>
          <w:rFonts w:ascii="Arial" w:hAnsi="Arial"/>
        </w:rPr>
        <w:t xml:space="preserve"> I forgot that I was holding a rifle. And that's why he was looking at me</w:t>
      </w:r>
      <w:r w:rsidR="00ED1160" w:rsidRPr="00E16756">
        <w:rPr>
          <w:rFonts w:ascii="Arial" w:hAnsi="Arial"/>
        </w:rPr>
        <w:t>, a</w:t>
      </w:r>
      <w:r w:rsidRPr="00E16756">
        <w:rPr>
          <w:rFonts w:ascii="Arial" w:hAnsi="Arial"/>
        </w:rPr>
        <w:t xml:space="preserve">nd that's why he ran away. I thought, </w:t>
      </w:r>
      <w:r w:rsidR="00ED1160" w:rsidRPr="00E16756">
        <w:rPr>
          <w:rFonts w:ascii="Arial" w:hAnsi="Arial"/>
        </w:rPr>
        <w:t>“</w:t>
      </w:r>
      <w:r w:rsidRPr="00E16756">
        <w:rPr>
          <w:rFonts w:ascii="Arial" w:hAnsi="Arial"/>
        </w:rPr>
        <w:t>Oh, my God</w:t>
      </w:r>
      <w:r w:rsidR="00C81BA1">
        <w:rPr>
          <w:rFonts w:ascii="Arial" w:hAnsi="Arial"/>
        </w:rPr>
        <w:t>.</w:t>
      </w:r>
      <w:r w:rsidRPr="00E16756">
        <w:rPr>
          <w:rFonts w:ascii="Arial" w:hAnsi="Arial"/>
        </w:rPr>
        <w:t xml:space="preserve"> </w:t>
      </w:r>
      <w:r w:rsidR="00C81BA1" w:rsidRPr="00E16756">
        <w:rPr>
          <w:rFonts w:ascii="Arial" w:hAnsi="Arial"/>
        </w:rPr>
        <w:t xml:space="preserve">He </w:t>
      </w:r>
      <w:r w:rsidRPr="00E16756">
        <w:rPr>
          <w:rFonts w:ascii="Arial" w:hAnsi="Arial"/>
        </w:rPr>
        <w:t xml:space="preserve">thought </w:t>
      </w:r>
      <w:r w:rsidR="003636D2">
        <w:rPr>
          <w:rFonts w:ascii="Arial" w:hAnsi="Arial"/>
        </w:rPr>
        <w:t>he</w:t>
      </w:r>
      <w:r w:rsidRPr="00E16756">
        <w:rPr>
          <w:rFonts w:ascii="Arial" w:hAnsi="Arial"/>
        </w:rPr>
        <w:t xml:space="preserve"> was out here and I was going to murder him.</w:t>
      </w:r>
      <w:r w:rsidR="00AE009D" w:rsidRPr="00E16756">
        <w:rPr>
          <w:rFonts w:ascii="Arial" w:hAnsi="Arial"/>
        </w:rPr>
        <w:t>”</w:t>
      </w:r>
      <w:r w:rsidRPr="00E16756">
        <w:rPr>
          <w:rFonts w:ascii="Arial" w:hAnsi="Arial"/>
        </w:rPr>
        <w:t xml:space="preserve"> I'm glad I forgot that the gun was there. </w:t>
      </w:r>
    </w:p>
    <w:p w14:paraId="658CD41C" w14:textId="77777777" w:rsidR="00D10A64" w:rsidRPr="00E16756" w:rsidRDefault="00D10A64">
      <w:pPr>
        <w:spacing w:after="0"/>
        <w:rPr>
          <w:rFonts w:ascii="Arial" w:hAnsi="Arial"/>
        </w:rPr>
      </w:pPr>
    </w:p>
    <w:p w14:paraId="4943EB32" w14:textId="12097C09" w:rsidR="00320CDD" w:rsidRPr="00E16756" w:rsidRDefault="0053393E">
      <w:pPr>
        <w:spacing w:after="0"/>
        <w:rPr>
          <w:rFonts w:ascii="Arial" w:hAnsi="Arial"/>
        </w:rPr>
      </w:pPr>
      <w:r w:rsidRPr="00E16756">
        <w:rPr>
          <w:rFonts w:ascii="Arial" w:hAnsi="Arial"/>
        </w:rPr>
        <w:t>When we went separate ways, I stayed in Texas and he went to Colorado</w:t>
      </w:r>
      <w:r w:rsidR="003636D2">
        <w:rPr>
          <w:rFonts w:ascii="Arial" w:hAnsi="Arial"/>
        </w:rPr>
        <w:t>,</w:t>
      </w:r>
      <w:r w:rsidRPr="00E16756">
        <w:rPr>
          <w:rFonts w:ascii="Arial" w:hAnsi="Arial"/>
        </w:rPr>
        <w:t xml:space="preserve"> I didn't have a lot of contact with him. The contact I was getting was from the single women who keep finding my number and calling me and saying</w:t>
      </w:r>
      <w:r w:rsidR="00C2052C" w:rsidRPr="00E16756">
        <w:rPr>
          <w:rFonts w:ascii="Arial" w:hAnsi="Arial"/>
        </w:rPr>
        <w:t>, “A</w:t>
      </w:r>
      <w:r w:rsidRPr="00E16756">
        <w:rPr>
          <w:rFonts w:ascii="Arial" w:hAnsi="Arial"/>
        </w:rPr>
        <w:t xml:space="preserve">re you the </w:t>
      </w:r>
      <w:r w:rsidR="003636D2">
        <w:rPr>
          <w:rFonts w:ascii="Arial" w:hAnsi="Arial"/>
        </w:rPr>
        <w:t xml:space="preserve">son </w:t>
      </w:r>
      <w:r w:rsidRPr="00E16756">
        <w:rPr>
          <w:rFonts w:ascii="Arial" w:hAnsi="Arial"/>
        </w:rPr>
        <w:t xml:space="preserve">of </w:t>
      </w:r>
      <w:r w:rsidR="003636D2">
        <w:rPr>
          <w:rFonts w:ascii="Arial" w:hAnsi="Arial"/>
        </w:rPr>
        <w:t>Ruffin Snow?</w:t>
      </w:r>
      <w:r w:rsidR="00EC53D4" w:rsidRPr="00E16756">
        <w:rPr>
          <w:rFonts w:ascii="Arial" w:hAnsi="Arial"/>
        </w:rPr>
        <w:t>”</w:t>
      </w:r>
      <w:r w:rsidRPr="00E16756">
        <w:rPr>
          <w:rFonts w:ascii="Arial" w:hAnsi="Arial"/>
        </w:rPr>
        <w:t xml:space="preserve"> </w:t>
      </w:r>
      <w:r w:rsidR="00EC53D4" w:rsidRPr="00E16756">
        <w:rPr>
          <w:rFonts w:ascii="Arial" w:hAnsi="Arial"/>
        </w:rPr>
        <w:t>A</w:t>
      </w:r>
      <w:r w:rsidRPr="00E16756">
        <w:rPr>
          <w:rFonts w:ascii="Arial" w:hAnsi="Arial"/>
        </w:rPr>
        <w:t>ctually</w:t>
      </w:r>
      <w:r w:rsidR="00EC53D4" w:rsidRPr="00E16756">
        <w:rPr>
          <w:rFonts w:ascii="Arial" w:hAnsi="Arial"/>
        </w:rPr>
        <w:t xml:space="preserve">, it </w:t>
      </w:r>
      <w:r w:rsidRPr="00E16756">
        <w:rPr>
          <w:rFonts w:ascii="Arial" w:hAnsi="Arial"/>
        </w:rPr>
        <w:t>was one of the names he used</w:t>
      </w:r>
      <w:r w:rsidR="00EC53D4" w:rsidRPr="00E16756">
        <w:rPr>
          <w:rFonts w:ascii="Arial" w:hAnsi="Arial"/>
        </w:rPr>
        <w:t xml:space="preserve">. That’s </w:t>
      </w:r>
      <w:r w:rsidRPr="00E16756">
        <w:rPr>
          <w:rFonts w:ascii="Arial" w:hAnsi="Arial"/>
        </w:rPr>
        <w:t>quite a name. And I would say</w:t>
      </w:r>
      <w:r w:rsidR="00573931" w:rsidRPr="00E16756">
        <w:rPr>
          <w:rFonts w:ascii="Arial" w:hAnsi="Arial"/>
        </w:rPr>
        <w:t>, “N</w:t>
      </w:r>
      <w:r w:rsidRPr="00E16756">
        <w:rPr>
          <w:rFonts w:ascii="Arial" w:hAnsi="Arial"/>
        </w:rPr>
        <w:t>o, but I am Jason.</w:t>
      </w:r>
      <w:r w:rsidR="00573931" w:rsidRPr="00E16756">
        <w:rPr>
          <w:rFonts w:ascii="Arial" w:hAnsi="Arial"/>
        </w:rPr>
        <w:t>”</w:t>
      </w:r>
      <w:r w:rsidRPr="00E16756">
        <w:rPr>
          <w:rFonts w:ascii="Arial" w:hAnsi="Arial"/>
        </w:rPr>
        <w:t xml:space="preserve"> Okay</w:t>
      </w:r>
      <w:r w:rsidR="00573931" w:rsidRPr="00E16756">
        <w:rPr>
          <w:rFonts w:ascii="Arial" w:hAnsi="Arial"/>
        </w:rPr>
        <w:t xml:space="preserve">, </w:t>
      </w:r>
      <w:r w:rsidRPr="00E16756">
        <w:rPr>
          <w:rFonts w:ascii="Arial" w:hAnsi="Arial"/>
        </w:rPr>
        <w:t>they're looking for my father</w:t>
      </w:r>
      <w:r w:rsidR="008A4AC6">
        <w:rPr>
          <w:rFonts w:ascii="Arial" w:hAnsi="Arial"/>
        </w:rPr>
        <w:t xml:space="preserve"> a</w:t>
      </w:r>
      <w:r w:rsidRPr="00E16756">
        <w:rPr>
          <w:rFonts w:ascii="Arial" w:hAnsi="Arial"/>
        </w:rPr>
        <w:t xml:space="preserve">nd I said, </w:t>
      </w:r>
      <w:r w:rsidR="00573931" w:rsidRPr="00E16756">
        <w:rPr>
          <w:rFonts w:ascii="Arial" w:hAnsi="Arial"/>
        </w:rPr>
        <w:t>“</w:t>
      </w:r>
      <w:r w:rsidRPr="00E16756">
        <w:rPr>
          <w:rFonts w:ascii="Arial" w:hAnsi="Arial"/>
        </w:rPr>
        <w:t>I don't know where he's at</w:t>
      </w:r>
      <w:r w:rsidR="00573931" w:rsidRPr="00E16756">
        <w:rPr>
          <w:rFonts w:ascii="Arial" w:hAnsi="Arial"/>
        </w:rPr>
        <w:t xml:space="preserve">.” “We're </w:t>
      </w:r>
      <w:r w:rsidRPr="00E16756">
        <w:rPr>
          <w:rFonts w:ascii="Arial" w:hAnsi="Arial"/>
        </w:rPr>
        <w:t>supposed to get married</w:t>
      </w:r>
      <w:r w:rsidR="00573931" w:rsidRPr="00E16756">
        <w:rPr>
          <w:rFonts w:ascii="Arial" w:hAnsi="Arial"/>
        </w:rPr>
        <w:t xml:space="preserve">. </w:t>
      </w:r>
      <w:r w:rsidRPr="00E16756">
        <w:rPr>
          <w:rFonts w:ascii="Arial" w:hAnsi="Arial"/>
        </w:rPr>
        <w:t>I gave him money for your operation.</w:t>
      </w:r>
      <w:r w:rsidR="00573931" w:rsidRPr="00E16756">
        <w:rPr>
          <w:rFonts w:ascii="Arial" w:hAnsi="Arial"/>
        </w:rPr>
        <w:t>”</w:t>
      </w:r>
      <w:r w:rsidR="002A6F23">
        <w:rPr>
          <w:rFonts w:ascii="Arial" w:hAnsi="Arial"/>
        </w:rPr>
        <w:t xml:space="preserve"> </w:t>
      </w:r>
      <w:r w:rsidRPr="00E16756">
        <w:rPr>
          <w:rFonts w:ascii="Arial" w:hAnsi="Arial"/>
        </w:rPr>
        <w:t>He was saying that I had cancer</w:t>
      </w:r>
      <w:r w:rsidR="005C36AA" w:rsidRPr="00E16756">
        <w:rPr>
          <w:rFonts w:ascii="Arial" w:hAnsi="Arial"/>
        </w:rPr>
        <w:t>, a</w:t>
      </w:r>
      <w:r w:rsidRPr="00E16756">
        <w:rPr>
          <w:rFonts w:ascii="Arial" w:hAnsi="Arial"/>
        </w:rPr>
        <w:t>nd then I was dying of cancer. I don't know what kind of operation you were going to have that I was going to have with cancer. And I had to tell all of these women the same thing. Which was</w:t>
      </w:r>
      <w:r w:rsidR="00634902" w:rsidRPr="00E16756">
        <w:rPr>
          <w:rFonts w:ascii="Arial" w:hAnsi="Arial"/>
        </w:rPr>
        <w:t xml:space="preserve">, </w:t>
      </w:r>
      <w:r w:rsidR="002A6F23">
        <w:rPr>
          <w:rFonts w:ascii="Arial" w:hAnsi="Arial"/>
        </w:rPr>
        <w:t>"Y</w:t>
      </w:r>
      <w:r w:rsidRPr="00E16756">
        <w:rPr>
          <w:rFonts w:ascii="Arial" w:hAnsi="Arial"/>
        </w:rPr>
        <w:t>ou've been taken</w:t>
      </w:r>
      <w:r w:rsidR="002A6F23">
        <w:rPr>
          <w:rFonts w:ascii="Arial" w:hAnsi="Arial"/>
        </w:rPr>
        <w:t xml:space="preserve">. </w:t>
      </w:r>
      <w:r w:rsidRPr="00E16756">
        <w:rPr>
          <w:rFonts w:ascii="Arial" w:hAnsi="Arial"/>
        </w:rPr>
        <w:t>I don't need an operation.</w:t>
      </w:r>
      <w:r w:rsidR="002A6F23">
        <w:rPr>
          <w:rFonts w:ascii="Arial" w:hAnsi="Arial"/>
        </w:rPr>
        <w:t>"</w:t>
      </w:r>
      <w:r w:rsidRPr="00E16756">
        <w:rPr>
          <w:rFonts w:ascii="Arial" w:hAnsi="Arial"/>
        </w:rPr>
        <w:t xml:space="preserve"> It just got low</w:t>
      </w:r>
      <w:r w:rsidR="00320CDD" w:rsidRPr="00E16756">
        <w:rPr>
          <w:rFonts w:ascii="Arial" w:hAnsi="Arial"/>
        </w:rPr>
        <w:t xml:space="preserve">. It </w:t>
      </w:r>
      <w:r w:rsidR="002A6F23">
        <w:rPr>
          <w:rFonts w:ascii="Arial" w:hAnsi="Arial"/>
        </w:rPr>
        <w:t xml:space="preserve">just got </w:t>
      </w:r>
      <w:r w:rsidRPr="00E16756">
        <w:rPr>
          <w:rFonts w:ascii="Arial" w:hAnsi="Arial"/>
        </w:rPr>
        <w:t xml:space="preserve">low. </w:t>
      </w:r>
    </w:p>
    <w:p w14:paraId="77A983A4" w14:textId="77777777" w:rsidR="00320CDD" w:rsidRPr="00E16756" w:rsidRDefault="00320CDD">
      <w:pPr>
        <w:spacing w:after="0"/>
        <w:rPr>
          <w:rFonts w:ascii="Arial" w:hAnsi="Arial"/>
        </w:rPr>
      </w:pPr>
    </w:p>
    <w:p w14:paraId="0DC7E018" w14:textId="26A568E1" w:rsidR="00FB25C3" w:rsidRPr="00E16756" w:rsidRDefault="0053393E">
      <w:pPr>
        <w:spacing w:after="0"/>
        <w:rPr>
          <w:rFonts w:ascii="Arial" w:hAnsi="Arial"/>
        </w:rPr>
      </w:pPr>
      <w:r w:rsidRPr="00E16756">
        <w:rPr>
          <w:rFonts w:ascii="Arial" w:hAnsi="Arial"/>
        </w:rPr>
        <w:t>I get one more of these calls</w:t>
      </w:r>
      <w:r w:rsidR="005D12C1">
        <w:rPr>
          <w:rFonts w:ascii="Arial" w:hAnsi="Arial"/>
        </w:rPr>
        <w:t>, a</w:t>
      </w:r>
      <w:r w:rsidRPr="00E16756">
        <w:rPr>
          <w:rFonts w:ascii="Arial" w:hAnsi="Arial"/>
        </w:rPr>
        <w:t xml:space="preserve">nd this woman's name is Connie. She's from Colorado. She's looking for Bill Frank. </w:t>
      </w:r>
      <w:r w:rsidR="00E7063A" w:rsidRPr="00E16756">
        <w:rPr>
          <w:rFonts w:ascii="Arial" w:hAnsi="Arial"/>
        </w:rPr>
        <w:t>S</w:t>
      </w:r>
      <w:r w:rsidRPr="00E16756">
        <w:rPr>
          <w:rFonts w:ascii="Arial" w:hAnsi="Arial"/>
        </w:rPr>
        <w:t>he had given him</w:t>
      </w:r>
      <w:r w:rsidR="00E7063A" w:rsidRPr="00E16756">
        <w:rPr>
          <w:rFonts w:ascii="Arial" w:hAnsi="Arial"/>
        </w:rPr>
        <w:t xml:space="preserve">, </w:t>
      </w:r>
      <w:r w:rsidRPr="00E16756">
        <w:rPr>
          <w:rFonts w:ascii="Arial" w:hAnsi="Arial"/>
        </w:rPr>
        <w:t>I believe</w:t>
      </w:r>
      <w:r w:rsidR="005D12C1">
        <w:rPr>
          <w:rFonts w:ascii="Arial" w:hAnsi="Arial"/>
        </w:rPr>
        <w:t>,</w:t>
      </w:r>
      <w:r w:rsidRPr="00E16756">
        <w:rPr>
          <w:rFonts w:ascii="Arial" w:hAnsi="Arial"/>
        </w:rPr>
        <w:t xml:space="preserve"> $5,000. That's all she had. She had a small savings. I heard from Connie again a couple of weeks later</w:t>
      </w:r>
      <w:r w:rsidR="005D12C1">
        <w:rPr>
          <w:rFonts w:ascii="Arial" w:hAnsi="Arial"/>
        </w:rPr>
        <w:t>. S</w:t>
      </w:r>
      <w:r w:rsidRPr="00E16756">
        <w:rPr>
          <w:rFonts w:ascii="Arial" w:hAnsi="Arial"/>
        </w:rPr>
        <w:t>he tells me</w:t>
      </w:r>
      <w:r w:rsidR="001B093E" w:rsidRPr="00E16756">
        <w:rPr>
          <w:rFonts w:ascii="Arial" w:hAnsi="Arial"/>
        </w:rPr>
        <w:t>, “Y</w:t>
      </w:r>
      <w:r w:rsidRPr="00E16756">
        <w:rPr>
          <w:rFonts w:ascii="Arial" w:hAnsi="Arial"/>
        </w:rPr>
        <w:t xml:space="preserve">our father came back. </w:t>
      </w:r>
      <w:r w:rsidR="00D72B6F" w:rsidRPr="00E16756">
        <w:rPr>
          <w:rFonts w:ascii="Arial" w:hAnsi="Arial"/>
        </w:rPr>
        <w:t xml:space="preserve">He </w:t>
      </w:r>
      <w:r w:rsidRPr="00E16756">
        <w:rPr>
          <w:rFonts w:ascii="Arial" w:hAnsi="Arial"/>
        </w:rPr>
        <w:t>asked me to marry him and we are going to get married. But he wanted me to let you know that an anonymous call was made</w:t>
      </w:r>
      <w:r w:rsidR="003F454C" w:rsidRPr="00E16756">
        <w:rPr>
          <w:rFonts w:ascii="Arial" w:hAnsi="Arial"/>
        </w:rPr>
        <w:t>, a</w:t>
      </w:r>
      <w:r w:rsidRPr="00E16756">
        <w:rPr>
          <w:rFonts w:ascii="Arial" w:hAnsi="Arial"/>
        </w:rPr>
        <w:t>nd he's in jail right now. And he's going to be there for a while. 10 years.</w:t>
      </w:r>
      <w:r w:rsidR="003F454C" w:rsidRPr="00E16756">
        <w:rPr>
          <w:rFonts w:ascii="Arial" w:hAnsi="Arial"/>
        </w:rPr>
        <w:t>”</w:t>
      </w:r>
    </w:p>
    <w:p w14:paraId="47ECA048" w14:textId="77777777" w:rsidR="00FB25C3" w:rsidRPr="00E16756" w:rsidRDefault="00FB25C3">
      <w:pPr>
        <w:spacing w:after="0"/>
        <w:rPr>
          <w:rFonts w:ascii="Arial" w:hAnsi="Arial"/>
        </w:rPr>
      </w:pPr>
    </w:p>
    <w:p w14:paraId="5D1FF0D7" w14:textId="7193C816" w:rsidR="00941EB3" w:rsidRPr="00E16756" w:rsidRDefault="0053393E">
      <w:pPr>
        <w:spacing w:after="0"/>
        <w:rPr>
          <w:rFonts w:ascii="Arial" w:hAnsi="Arial"/>
        </w:rPr>
      </w:pPr>
      <w:r w:rsidRPr="00E16756">
        <w:rPr>
          <w:rFonts w:ascii="Arial" w:hAnsi="Arial"/>
        </w:rPr>
        <w:t>The district attorney that put him away had people speaking against him</w:t>
      </w:r>
      <w:r w:rsidR="0096654B" w:rsidRPr="00E16756">
        <w:rPr>
          <w:rFonts w:ascii="Arial" w:hAnsi="Arial"/>
        </w:rPr>
        <w:t xml:space="preserve">. </w:t>
      </w:r>
      <w:r w:rsidR="00EC74ED">
        <w:rPr>
          <w:rFonts w:ascii="Arial" w:hAnsi="Arial"/>
        </w:rPr>
        <w:t>The d</w:t>
      </w:r>
      <w:r w:rsidRPr="00E16756">
        <w:rPr>
          <w:rFonts w:ascii="Arial" w:hAnsi="Arial"/>
        </w:rPr>
        <w:t xml:space="preserve">istrict attorney could not stand all the terrible things that my dad had done to other people. </w:t>
      </w:r>
      <w:r w:rsidR="00AC4363" w:rsidRPr="00E16756">
        <w:rPr>
          <w:rFonts w:ascii="Arial" w:hAnsi="Arial"/>
        </w:rPr>
        <w:t>H</w:t>
      </w:r>
      <w:r w:rsidRPr="00E16756">
        <w:rPr>
          <w:rFonts w:ascii="Arial" w:hAnsi="Arial"/>
        </w:rPr>
        <w:t>e gave him the maximum that he could</w:t>
      </w:r>
      <w:r w:rsidR="00F56EE2" w:rsidRPr="00E16756">
        <w:rPr>
          <w:rFonts w:ascii="Arial" w:hAnsi="Arial"/>
        </w:rPr>
        <w:t xml:space="preserve">, </w:t>
      </w:r>
      <w:r w:rsidRPr="00E16756">
        <w:rPr>
          <w:rFonts w:ascii="Arial" w:hAnsi="Arial"/>
        </w:rPr>
        <w:t>which was the 10 years</w:t>
      </w:r>
      <w:r w:rsidR="00F56EE2" w:rsidRPr="00E16756">
        <w:rPr>
          <w:rFonts w:ascii="Arial" w:hAnsi="Arial"/>
        </w:rPr>
        <w:t xml:space="preserve">, </w:t>
      </w:r>
      <w:r w:rsidRPr="00E16756">
        <w:rPr>
          <w:rFonts w:ascii="Arial" w:hAnsi="Arial"/>
        </w:rPr>
        <w:t>and he would have to pay restitution on money that he had stolen</w:t>
      </w:r>
      <w:r w:rsidR="00F56EE2" w:rsidRPr="00E16756">
        <w:rPr>
          <w:rFonts w:ascii="Arial" w:hAnsi="Arial"/>
        </w:rPr>
        <w:t>. T</w:t>
      </w:r>
      <w:r w:rsidRPr="00E16756">
        <w:rPr>
          <w:rFonts w:ascii="Arial" w:hAnsi="Arial"/>
        </w:rPr>
        <w:t>he sense of relief</w:t>
      </w:r>
      <w:r w:rsidR="00F56EE2" w:rsidRPr="00E16756">
        <w:rPr>
          <w:rFonts w:ascii="Arial" w:hAnsi="Arial"/>
        </w:rPr>
        <w:t xml:space="preserve"> k</w:t>
      </w:r>
      <w:r w:rsidRPr="00E16756">
        <w:rPr>
          <w:rFonts w:ascii="Arial" w:hAnsi="Arial"/>
        </w:rPr>
        <w:t xml:space="preserve">nowing that he was away felt incredible. It felt like I can breathe. </w:t>
      </w:r>
    </w:p>
    <w:p w14:paraId="7108882A" w14:textId="77777777" w:rsidR="00941EB3" w:rsidRPr="00E16756" w:rsidRDefault="00941EB3">
      <w:pPr>
        <w:spacing w:after="0"/>
        <w:rPr>
          <w:rFonts w:ascii="Arial" w:hAnsi="Arial"/>
        </w:rPr>
      </w:pPr>
    </w:p>
    <w:p w14:paraId="490D6398" w14:textId="2A9EB61D" w:rsidR="00B66C77" w:rsidRPr="00E16756" w:rsidRDefault="0053393E">
      <w:pPr>
        <w:spacing w:after="0"/>
        <w:rPr>
          <w:rFonts w:ascii="Arial" w:hAnsi="Arial"/>
        </w:rPr>
      </w:pPr>
      <w:r w:rsidRPr="00E16756">
        <w:rPr>
          <w:rFonts w:ascii="Arial" w:hAnsi="Arial"/>
        </w:rPr>
        <w:t>He</w:t>
      </w:r>
      <w:r w:rsidR="001341C6" w:rsidRPr="00E16756">
        <w:rPr>
          <w:rFonts w:ascii="Arial" w:hAnsi="Arial"/>
        </w:rPr>
        <w:t>’s</w:t>
      </w:r>
      <w:r w:rsidRPr="00E16756">
        <w:rPr>
          <w:rFonts w:ascii="Arial" w:hAnsi="Arial"/>
        </w:rPr>
        <w:t xml:space="preserve"> serving a sentence of 10 years. During this time, my father tries to contact me. He tries to call me</w:t>
      </w:r>
      <w:r w:rsidR="00CC2616" w:rsidRPr="00E16756">
        <w:rPr>
          <w:rFonts w:ascii="Arial" w:hAnsi="Arial"/>
        </w:rPr>
        <w:t xml:space="preserve">, </w:t>
      </w:r>
      <w:r w:rsidRPr="00E16756">
        <w:rPr>
          <w:rFonts w:ascii="Arial" w:hAnsi="Arial"/>
        </w:rPr>
        <w:t>he sends me letters</w:t>
      </w:r>
      <w:r w:rsidR="00EC74ED">
        <w:rPr>
          <w:rFonts w:ascii="Arial" w:hAnsi="Arial"/>
        </w:rPr>
        <w:t>. H</w:t>
      </w:r>
      <w:r w:rsidRPr="00E16756">
        <w:rPr>
          <w:rFonts w:ascii="Arial" w:hAnsi="Arial"/>
        </w:rPr>
        <w:t xml:space="preserve">e would have his </w:t>
      </w:r>
      <w:proofErr w:type="spellStart"/>
      <w:r w:rsidR="00CC2616" w:rsidRPr="00E16756">
        <w:rPr>
          <w:rFonts w:ascii="Arial" w:hAnsi="Arial"/>
        </w:rPr>
        <w:t>cell</w:t>
      </w:r>
      <w:r w:rsidR="00B66C77" w:rsidRPr="00E16756">
        <w:rPr>
          <w:rFonts w:ascii="Arial" w:hAnsi="Arial"/>
        </w:rPr>
        <w:t>y</w:t>
      </w:r>
      <w:proofErr w:type="spellEnd"/>
      <w:r w:rsidRPr="00E16756">
        <w:rPr>
          <w:rFonts w:ascii="Arial" w:hAnsi="Arial"/>
        </w:rPr>
        <w:t xml:space="preserve">, </w:t>
      </w:r>
      <w:r w:rsidR="00CC2616" w:rsidRPr="00E16756">
        <w:rPr>
          <w:rFonts w:ascii="Arial" w:hAnsi="Arial"/>
        </w:rPr>
        <w:t xml:space="preserve">he's </w:t>
      </w:r>
      <w:r w:rsidRPr="00E16756">
        <w:rPr>
          <w:rFonts w:ascii="Arial" w:hAnsi="Arial"/>
        </w:rPr>
        <w:t>the guy who shared the cell with him</w:t>
      </w:r>
      <w:r w:rsidR="00D12A96">
        <w:rPr>
          <w:rFonts w:ascii="Arial" w:hAnsi="Arial"/>
        </w:rPr>
        <w:t>,</w:t>
      </w:r>
      <w:r w:rsidRPr="00E16756">
        <w:rPr>
          <w:rFonts w:ascii="Arial" w:hAnsi="Arial"/>
        </w:rPr>
        <w:t xml:space="preserve"> draw pictures for me. He made me a belt. I read these things. I opened them. I never wrote him back. I didn't want anything to do with my father. I was so relieved</w:t>
      </w:r>
      <w:r w:rsidR="00D12A96">
        <w:rPr>
          <w:rFonts w:ascii="Arial" w:hAnsi="Arial"/>
        </w:rPr>
        <w:t>. F</w:t>
      </w:r>
      <w:r w:rsidRPr="00E16756">
        <w:rPr>
          <w:rFonts w:ascii="Arial" w:hAnsi="Arial"/>
        </w:rPr>
        <w:t>or the first time</w:t>
      </w:r>
      <w:r w:rsidR="00D12A96">
        <w:rPr>
          <w:rFonts w:ascii="Arial" w:hAnsi="Arial"/>
        </w:rPr>
        <w:t>,</w:t>
      </w:r>
      <w:r w:rsidRPr="00E16756">
        <w:rPr>
          <w:rFonts w:ascii="Arial" w:hAnsi="Arial"/>
        </w:rPr>
        <w:t xml:space="preserve"> I felt like</w:t>
      </w:r>
      <w:r w:rsidR="00B66C77" w:rsidRPr="00E16756">
        <w:rPr>
          <w:rFonts w:ascii="Arial" w:hAnsi="Arial"/>
        </w:rPr>
        <w:t>, “T</w:t>
      </w:r>
      <w:r w:rsidRPr="00E16756">
        <w:rPr>
          <w:rFonts w:ascii="Arial" w:hAnsi="Arial"/>
        </w:rPr>
        <w:t>his is my life. Not yours.</w:t>
      </w:r>
      <w:r w:rsidR="00B66C77" w:rsidRPr="00E16756">
        <w:rPr>
          <w:rFonts w:ascii="Arial" w:hAnsi="Arial"/>
        </w:rPr>
        <w:t>”</w:t>
      </w:r>
    </w:p>
    <w:p w14:paraId="5D57B3E9" w14:textId="77777777" w:rsidR="00B66C77" w:rsidRPr="00E16756" w:rsidRDefault="00B66C77">
      <w:pPr>
        <w:spacing w:after="0"/>
        <w:rPr>
          <w:rFonts w:ascii="Arial" w:hAnsi="Arial"/>
        </w:rPr>
      </w:pPr>
    </w:p>
    <w:p w14:paraId="7F38954F" w14:textId="36E3C0B0" w:rsidR="00F45F65" w:rsidRPr="00E16756" w:rsidRDefault="0053393E">
      <w:pPr>
        <w:spacing w:after="0"/>
        <w:rPr>
          <w:rFonts w:ascii="Arial" w:hAnsi="Arial"/>
        </w:rPr>
      </w:pPr>
      <w:r w:rsidRPr="00E16756">
        <w:rPr>
          <w:rFonts w:ascii="Arial" w:hAnsi="Arial"/>
        </w:rPr>
        <w:t xml:space="preserve">In a typical dad fashion, he makes the district attorney like him. He writes him letter after letter. He starts doing all these great things in prison and he gets the district attorney that put him away for 10 years to reduce his sentence to </w:t>
      </w:r>
      <w:r w:rsidR="001D4996">
        <w:rPr>
          <w:rFonts w:ascii="Arial" w:hAnsi="Arial"/>
        </w:rPr>
        <w:t>3</w:t>
      </w:r>
      <w:r w:rsidRPr="00E16756">
        <w:rPr>
          <w:rFonts w:ascii="Arial" w:hAnsi="Arial"/>
        </w:rPr>
        <w:t xml:space="preserve"> years. I thought</w:t>
      </w:r>
      <w:r w:rsidR="0025671E" w:rsidRPr="00E16756">
        <w:rPr>
          <w:rFonts w:ascii="Arial" w:hAnsi="Arial"/>
        </w:rPr>
        <w:t>, “W</w:t>
      </w:r>
      <w:r w:rsidRPr="00E16756">
        <w:rPr>
          <w:rFonts w:ascii="Arial" w:hAnsi="Arial"/>
        </w:rPr>
        <w:t xml:space="preserve">ell, I'm </w:t>
      </w:r>
      <w:r w:rsidR="007B08DA" w:rsidRPr="00E16756">
        <w:rPr>
          <w:rFonts w:ascii="Arial" w:hAnsi="Arial"/>
        </w:rPr>
        <w:t>going to</w:t>
      </w:r>
      <w:r w:rsidRPr="00E16756">
        <w:rPr>
          <w:rFonts w:ascii="Arial" w:hAnsi="Arial"/>
        </w:rPr>
        <w:t xml:space="preserve"> have to take his call when he gets </w:t>
      </w:r>
      <w:r w:rsidRPr="00E16756">
        <w:rPr>
          <w:rFonts w:ascii="Arial" w:hAnsi="Arial"/>
        </w:rPr>
        <w:lastRenderedPageBreak/>
        <w:t>out</w:t>
      </w:r>
      <w:r w:rsidR="00D0498D" w:rsidRPr="00E16756">
        <w:rPr>
          <w:rFonts w:ascii="Arial" w:hAnsi="Arial"/>
        </w:rPr>
        <w:t xml:space="preserve"> b</w:t>
      </w:r>
      <w:r w:rsidRPr="00E16756">
        <w:rPr>
          <w:rFonts w:ascii="Arial" w:hAnsi="Arial"/>
        </w:rPr>
        <w:t xml:space="preserve">ecause I know he's </w:t>
      </w:r>
      <w:r w:rsidR="007B08DA" w:rsidRPr="00E16756">
        <w:rPr>
          <w:rFonts w:ascii="Arial" w:hAnsi="Arial"/>
        </w:rPr>
        <w:t>going to</w:t>
      </w:r>
      <w:r w:rsidRPr="00E16756">
        <w:rPr>
          <w:rFonts w:ascii="Arial" w:hAnsi="Arial"/>
        </w:rPr>
        <w:t xml:space="preserve"> find me. </w:t>
      </w:r>
      <w:r w:rsidR="00D0498D" w:rsidRPr="00E16756">
        <w:rPr>
          <w:rFonts w:ascii="Arial" w:hAnsi="Arial"/>
        </w:rPr>
        <w:t xml:space="preserve">He </w:t>
      </w:r>
      <w:r w:rsidRPr="00E16756">
        <w:rPr>
          <w:rFonts w:ascii="Arial" w:hAnsi="Arial"/>
        </w:rPr>
        <w:t>called when he got out. He was making his way to Texas and he wanted to see me</w:t>
      </w:r>
      <w:r w:rsidR="00081E8C" w:rsidRPr="00E16756">
        <w:rPr>
          <w:rFonts w:ascii="Arial" w:hAnsi="Arial"/>
        </w:rPr>
        <w:t xml:space="preserve">. </w:t>
      </w:r>
      <w:r w:rsidRPr="00E16756">
        <w:rPr>
          <w:rFonts w:ascii="Arial" w:hAnsi="Arial"/>
        </w:rPr>
        <w:t xml:space="preserve">I said, </w:t>
      </w:r>
      <w:r w:rsidR="00081E8C" w:rsidRPr="00E16756">
        <w:rPr>
          <w:rFonts w:ascii="Arial" w:hAnsi="Arial"/>
        </w:rPr>
        <w:t>“</w:t>
      </w:r>
      <w:r w:rsidRPr="00E16756">
        <w:rPr>
          <w:rFonts w:ascii="Arial" w:hAnsi="Arial"/>
        </w:rPr>
        <w:t>Okay</w:t>
      </w:r>
      <w:r w:rsidR="00081E8C" w:rsidRPr="00E16756">
        <w:rPr>
          <w:rFonts w:ascii="Arial" w:hAnsi="Arial"/>
        </w:rPr>
        <w:t xml:space="preserve">.” </w:t>
      </w:r>
      <w:r w:rsidRPr="00E16756">
        <w:rPr>
          <w:rFonts w:ascii="Arial" w:hAnsi="Arial"/>
        </w:rPr>
        <w:t>I wanted to get this over with</w:t>
      </w:r>
      <w:r w:rsidR="00081E8C" w:rsidRPr="00E16756">
        <w:rPr>
          <w:rFonts w:ascii="Arial" w:hAnsi="Arial"/>
        </w:rPr>
        <w:t xml:space="preserve">, </w:t>
      </w:r>
      <w:r w:rsidRPr="00E16756">
        <w:rPr>
          <w:rFonts w:ascii="Arial" w:hAnsi="Arial"/>
        </w:rPr>
        <w:t>I knew it was coming. And it was awkward. The conversation barely got started when</w:t>
      </w:r>
      <w:r w:rsidR="0046431E" w:rsidRPr="00E16756">
        <w:rPr>
          <w:rFonts w:ascii="Arial" w:hAnsi="Arial"/>
        </w:rPr>
        <w:t xml:space="preserve"> </w:t>
      </w:r>
      <w:r w:rsidRPr="00E16756">
        <w:rPr>
          <w:rFonts w:ascii="Arial" w:hAnsi="Arial"/>
        </w:rPr>
        <w:t xml:space="preserve">he said, </w:t>
      </w:r>
      <w:r w:rsidR="0046431E" w:rsidRPr="00E16756">
        <w:rPr>
          <w:rFonts w:ascii="Arial" w:hAnsi="Arial"/>
        </w:rPr>
        <w:t>“</w:t>
      </w:r>
      <w:r w:rsidRPr="00E16756">
        <w:rPr>
          <w:rFonts w:ascii="Arial" w:hAnsi="Arial"/>
        </w:rPr>
        <w:t>I was down for three years</w:t>
      </w:r>
      <w:r w:rsidR="0070000F" w:rsidRPr="00E16756">
        <w:rPr>
          <w:rFonts w:ascii="Arial" w:hAnsi="Arial"/>
        </w:rPr>
        <w:t xml:space="preserve">, </w:t>
      </w:r>
      <w:r w:rsidRPr="00E16756">
        <w:rPr>
          <w:rFonts w:ascii="Arial" w:hAnsi="Arial"/>
        </w:rPr>
        <w:t>Jay</w:t>
      </w:r>
      <w:r w:rsidR="002F2CAE">
        <w:rPr>
          <w:rFonts w:ascii="Arial" w:hAnsi="Arial"/>
        </w:rPr>
        <w:t>. Y</w:t>
      </w:r>
      <w:r w:rsidRPr="00E16756">
        <w:rPr>
          <w:rFonts w:ascii="Arial" w:hAnsi="Arial"/>
        </w:rPr>
        <w:t>ou never took my calls. You never wrote me back. I</w:t>
      </w:r>
      <w:r w:rsidR="007917C3">
        <w:rPr>
          <w:rFonts w:ascii="Arial" w:hAnsi="Arial"/>
        </w:rPr>
        <w:t>'ve</w:t>
      </w:r>
      <w:r w:rsidRPr="00E16756">
        <w:rPr>
          <w:rFonts w:ascii="Arial" w:hAnsi="Arial"/>
        </w:rPr>
        <w:t xml:space="preserve"> got to know</w:t>
      </w:r>
      <w:r w:rsidR="00787A87" w:rsidRPr="00E16756">
        <w:rPr>
          <w:rFonts w:ascii="Arial" w:hAnsi="Arial"/>
        </w:rPr>
        <w:t xml:space="preserve">, </w:t>
      </w:r>
      <w:r w:rsidRPr="00E16756">
        <w:rPr>
          <w:rFonts w:ascii="Arial" w:hAnsi="Arial"/>
        </w:rPr>
        <w:t>son</w:t>
      </w:r>
      <w:r w:rsidR="00787A87" w:rsidRPr="00E16756">
        <w:rPr>
          <w:rFonts w:ascii="Arial" w:hAnsi="Arial"/>
        </w:rPr>
        <w:t xml:space="preserve">, </w:t>
      </w:r>
      <w:r w:rsidRPr="00E16756">
        <w:rPr>
          <w:rFonts w:ascii="Arial" w:hAnsi="Arial"/>
        </w:rPr>
        <w:t>was it you? Was it you who turned me in</w:t>
      </w:r>
      <w:r w:rsidR="00787A87" w:rsidRPr="00E16756">
        <w:rPr>
          <w:rFonts w:ascii="Arial" w:hAnsi="Arial"/>
        </w:rPr>
        <w:t>?”</w:t>
      </w:r>
      <w:r w:rsidRPr="00E16756">
        <w:rPr>
          <w:rFonts w:ascii="Arial" w:hAnsi="Arial"/>
        </w:rPr>
        <w:t xml:space="preserve"> </w:t>
      </w:r>
      <w:r w:rsidR="00787A87" w:rsidRPr="00E16756">
        <w:rPr>
          <w:rFonts w:ascii="Arial" w:hAnsi="Arial"/>
        </w:rPr>
        <w:t>W</w:t>
      </w:r>
      <w:r w:rsidRPr="00E16756">
        <w:rPr>
          <w:rFonts w:ascii="Arial" w:hAnsi="Arial"/>
        </w:rPr>
        <w:t>as it me who turned him in? He doesn't say</w:t>
      </w:r>
      <w:r w:rsidR="00C2250A" w:rsidRPr="00E16756">
        <w:rPr>
          <w:rFonts w:ascii="Arial" w:hAnsi="Arial"/>
        </w:rPr>
        <w:t>, “</w:t>
      </w:r>
      <w:r w:rsidRPr="00E16756">
        <w:rPr>
          <w:rFonts w:ascii="Arial" w:hAnsi="Arial"/>
        </w:rPr>
        <w:t>I'm sorry.</w:t>
      </w:r>
      <w:r w:rsidR="00C2250A" w:rsidRPr="00E16756">
        <w:rPr>
          <w:rFonts w:ascii="Arial" w:hAnsi="Arial"/>
        </w:rPr>
        <w:t>”</w:t>
      </w:r>
      <w:r w:rsidRPr="00E16756">
        <w:rPr>
          <w:rFonts w:ascii="Arial" w:hAnsi="Arial"/>
        </w:rPr>
        <w:t xml:space="preserve"> He doesn't say</w:t>
      </w:r>
      <w:r w:rsidR="00C2250A" w:rsidRPr="00E16756">
        <w:rPr>
          <w:rFonts w:ascii="Arial" w:hAnsi="Arial"/>
        </w:rPr>
        <w:t>, “</w:t>
      </w:r>
      <w:r w:rsidRPr="00E16756">
        <w:rPr>
          <w:rFonts w:ascii="Arial" w:hAnsi="Arial"/>
        </w:rPr>
        <w:t xml:space="preserve">I wasn't in my right mind. </w:t>
      </w:r>
      <w:r w:rsidR="00C2250A" w:rsidRPr="00E16756">
        <w:rPr>
          <w:rFonts w:ascii="Arial" w:hAnsi="Arial"/>
        </w:rPr>
        <w:t>T</w:t>
      </w:r>
      <w:r w:rsidRPr="00E16756">
        <w:rPr>
          <w:rFonts w:ascii="Arial" w:hAnsi="Arial"/>
        </w:rPr>
        <w:t>he things I did were wrong.</w:t>
      </w:r>
      <w:r w:rsidR="00C2250A" w:rsidRPr="00E16756">
        <w:rPr>
          <w:rFonts w:ascii="Arial" w:hAnsi="Arial"/>
        </w:rPr>
        <w:t>”</w:t>
      </w:r>
      <w:r w:rsidRPr="00E16756">
        <w:rPr>
          <w:rFonts w:ascii="Arial" w:hAnsi="Arial"/>
        </w:rPr>
        <w:t xml:space="preserve"> All he wants to know</w:t>
      </w:r>
      <w:r w:rsidR="00C2250A" w:rsidRPr="00E16756">
        <w:rPr>
          <w:rFonts w:ascii="Arial" w:hAnsi="Arial"/>
        </w:rPr>
        <w:t xml:space="preserve"> </w:t>
      </w:r>
      <w:r w:rsidRPr="00E16756">
        <w:rPr>
          <w:rFonts w:ascii="Arial" w:hAnsi="Arial"/>
        </w:rPr>
        <w:t>is</w:t>
      </w:r>
      <w:r w:rsidR="00C2250A" w:rsidRPr="00E16756">
        <w:rPr>
          <w:rFonts w:ascii="Arial" w:hAnsi="Arial"/>
        </w:rPr>
        <w:t>, “W</w:t>
      </w:r>
      <w:r w:rsidRPr="00E16756">
        <w:rPr>
          <w:rFonts w:ascii="Arial" w:hAnsi="Arial"/>
        </w:rPr>
        <w:t>as it you? Are you the one who turned me</w:t>
      </w:r>
      <w:r w:rsidR="00C2250A" w:rsidRPr="00E16756">
        <w:rPr>
          <w:rFonts w:ascii="Arial" w:hAnsi="Arial"/>
        </w:rPr>
        <w:t xml:space="preserve"> in?”</w:t>
      </w:r>
      <w:r w:rsidRPr="00E16756">
        <w:rPr>
          <w:rFonts w:ascii="Arial" w:hAnsi="Arial"/>
        </w:rPr>
        <w:t xml:space="preserve"> </w:t>
      </w:r>
      <w:r w:rsidR="00FD356F" w:rsidRPr="00E16756">
        <w:rPr>
          <w:rFonts w:ascii="Arial" w:hAnsi="Arial"/>
        </w:rPr>
        <w:t xml:space="preserve">Of </w:t>
      </w:r>
      <w:r w:rsidRPr="00E16756">
        <w:rPr>
          <w:rFonts w:ascii="Arial" w:hAnsi="Arial"/>
        </w:rPr>
        <w:t>all the people</w:t>
      </w:r>
      <w:r w:rsidR="00FD356F" w:rsidRPr="00E16756">
        <w:rPr>
          <w:rFonts w:ascii="Arial" w:hAnsi="Arial"/>
        </w:rPr>
        <w:t xml:space="preserve">, </w:t>
      </w:r>
      <w:r w:rsidRPr="00E16756">
        <w:rPr>
          <w:rFonts w:ascii="Arial" w:hAnsi="Arial"/>
        </w:rPr>
        <w:t>I mean</w:t>
      </w:r>
      <w:r w:rsidR="00FD356F" w:rsidRPr="00E16756">
        <w:rPr>
          <w:rFonts w:ascii="Arial" w:hAnsi="Arial"/>
        </w:rPr>
        <w:t xml:space="preserve"> </w:t>
      </w:r>
      <w:r w:rsidRPr="00E16756">
        <w:rPr>
          <w:rFonts w:ascii="Arial" w:hAnsi="Arial"/>
        </w:rPr>
        <w:t>of all the people that he stole from</w:t>
      </w:r>
      <w:r w:rsidR="00012CE0" w:rsidRPr="00E16756">
        <w:rPr>
          <w:rFonts w:ascii="Arial" w:hAnsi="Arial"/>
        </w:rPr>
        <w:t xml:space="preserve">, </w:t>
      </w:r>
      <w:r w:rsidRPr="00E16756">
        <w:rPr>
          <w:rFonts w:ascii="Arial" w:hAnsi="Arial"/>
        </w:rPr>
        <w:t>everybody</w:t>
      </w:r>
      <w:r w:rsidR="00012CE0" w:rsidRPr="00E16756">
        <w:rPr>
          <w:rFonts w:ascii="Arial" w:hAnsi="Arial"/>
        </w:rPr>
        <w:t xml:space="preserve">, </w:t>
      </w:r>
      <w:r w:rsidRPr="00E16756">
        <w:rPr>
          <w:rFonts w:ascii="Arial" w:hAnsi="Arial"/>
        </w:rPr>
        <w:t>everybody he met</w:t>
      </w:r>
      <w:r w:rsidR="00012CE0" w:rsidRPr="00E16756">
        <w:rPr>
          <w:rFonts w:ascii="Arial" w:hAnsi="Arial"/>
        </w:rPr>
        <w:t xml:space="preserve">, </w:t>
      </w:r>
      <w:r w:rsidRPr="00E16756">
        <w:rPr>
          <w:rFonts w:ascii="Arial" w:hAnsi="Arial"/>
        </w:rPr>
        <w:t>every person he met</w:t>
      </w:r>
      <w:r w:rsidR="009D00AC" w:rsidRPr="00E16756">
        <w:rPr>
          <w:rFonts w:ascii="Arial" w:hAnsi="Arial"/>
        </w:rPr>
        <w:t xml:space="preserve">, </w:t>
      </w:r>
      <w:r w:rsidRPr="00E16756">
        <w:rPr>
          <w:rFonts w:ascii="Arial" w:hAnsi="Arial"/>
        </w:rPr>
        <w:t>he ripped off</w:t>
      </w:r>
      <w:r w:rsidR="00763DB3" w:rsidRPr="00E16756">
        <w:rPr>
          <w:rFonts w:ascii="Arial" w:hAnsi="Arial"/>
        </w:rPr>
        <w:t>. A</w:t>
      </w:r>
      <w:r w:rsidRPr="00E16756">
        <w:rPr>
          <w:rFonts w:ascii="Arial" w:hAnsi="Arial"/>
        </w:rPr>
        <w:t>nd in the end</w:t>
      </w:r>
      <w:r w:rsidR="00763DB3" w:rsidRPr="00E16756">
        <w:rPr>
          <w:rFonts w:ascii="Arial" w:hAnsi="Arial"/>
        </w:rPr>
        <w:t xml:space="preserve">, </w:t>
      </w:r>
      <w:r w:rsidRPr="00E16756">
        <w:rPr>
          <w:rFonts w:ascii="Arial" w:hAnsi="Arial"/>
        </w:rPr>
        <w:t>he's taking these single</w:t>
      </w:r>
      <w:r w:rsidR="002810FE">
        <w:rPr>
          <w:rFonts w:ascii="Arial" w:hAnsi="Arial"/>
        </w:rPr>
        <w:t>,</w:t>
      </w:r>
      <w:r w:rsidRPr="00E16756">
        <w:rPr>
          <w:rFonts w:ascii="Arial" w:hAnsi="Arial"/>
        </w:rPr>
        <w:t xml:space="preserve"> vulnerable women and taking their life savings and hitting the road</w:t>
      </w:r>
      <w:r w:rsidR="00727FAD" w:rsidRPr="00E16756">
        <w:rPr>
          <w:rFonts w:ascii="Arial" w:hAnsi="Arial"/>
        </w:rPr>
        <w:t>. A</w:t>
      </w:r>
      <w:r w:rsidRPr="00E16756">
        <w:rPr>
          <w:rFonts w:ascii="Arial" w:hAnsi="Arial"/>
        </w:rPr>
        <w:t>ll these years</w:t>
      </w:r>
      <w:r w:rsidR="002810FE">
        <w:rPr>
          <w:rFonts w:ascii="Arial" w:hAnsi="Arial"/>
        </w:rPr>
        <w:t>,</w:t>
      </w:r>
      <w:r w:rsidRPr="00E16756">
        <w:rPr>
          <w:rFonts w:ascii="Arial" w:hAnsi="Arial"/>
        </w:rPr>
        <w:t xml:space="preserve"> I protected him</w:t>
      </w:r>
      <w:r w:rsidR="00727FAD" w:rsidRPr="00E16756">
        <w:rPr>
          <w:rFonts w:ascii="Arial" w:hAnsi="Arial"/>
        </w:rPr>
        <w:t xml:space="preserve"> </w:t>
      </w:r>
      <w:r w:rsidRPr="00E16756">
        <w:rPr>
          <w:rFonts w:ascii="Arial" w:hAnsi="Arial"/>
        </w:rPr>
        <w:t>and how dare he ask</w:t>
      </w:r>
      <w:r w:rsidR="00727FAD" w:rsidRPr="00E16756">
        <w:rPr>
          <w:rFonts w:ascii="Arial" w:hAnsi="Arial"/>
        </w:rPr>
        <w:t xml:space="preserve"> </w:t>
      </w:r>
      <w:r w:rsidRPr="00E16756">
        <w:rPr>
          <w:rFonts w:ascii="Arial" w:hAnsi="Arial"/>
        </w:rPr>
        <w:t>me</w:t>
      </w:r>
      <w:r w:rsidR="00727FAD" w:rsidRPr="00E16756">
        <w:rPr>
          <w:rFonts w:ascii="Arial" w:hAnsi="Arial"/>
        </w:rPr>
        <w:t xml:space="preserve"> </w:t>
      </w:r>
      <w:r w:rsidRPr="00E16756">
        <w:rPr>
          <w:rFonts w:ascii="Arial" w:hAnsi="Arial"/>
        </w:rPr>
        <w:t>if I'm the one of all the people</w:t>
      </w:r>
      <w:r w:rsidR="00D6716E" w:rsidRPr="00E16756">
        <w:rPr>
          <w:rFonts w:ascii="Arial" w:hAnsi="Arial"/>
        </w:rPr>
        <w:t xml:space="preserve">, </w:t>
      </w:r>
      <w:r w:rsidRPr="00E16756">
        <w:rPr>
          <w:rFonts w:ascii="Arial" w:hAnsi="Arial"/>
        </w:rPr>
        <w:t>am I the one who turned him in? I didn't say this</w:t>
      </w:r>
      <w:r w:rsidR="00A34800" w:rsidRPr="00E16756">
        <w:rPr>
          <w:rFonts w:ascii="Arial" w:hAnsi="Arial"/>
        </w:rPr>
        <w:t>, b</w:t>
      </w:r>
      <w:r w:rsidRPr="00E16756">
        <w:rPr>
          <w:rFonts w:ascii="Arial" w:hAnsi="Arial"/>
        </w:rPr>
        <w:t>ut in my mind</w:t>
      </w:r>
      <w:r w:rsidR="00A34800" w:rsidRPr="00E16756">
        <w:rPr>
          <w:rFonts w:ascii="Arial" w:hAnsi="Arial"/>
        </w:rPr>
        <w:t xml:space="preserve">, </w:t>
      </w:r>
      <w:r w:rsidRPr="00E16756">
        <w:rPr>
          <w:rFonts w:ascii="Arial" w:hAnsi="Arial"/>
        </w:rPr>
        <w:t>I'm thinking</w:t>
      </w:r>
      <w:r w:rsidR="00A34800" w:rsidRPr="00E16756">
        <w:rPr>
          <w:rFonts w:ascii="Arial" w:hAnsi="Arial"/>
        </w:rPr>
        <w:t>, “</w:t>
      </w:r>
      <w:r w:rsidRPr="00E16756">
        <w:rPr>
          <w:rFonts w:ascii="Arial" w:hAnsi="Arial"/>
        </w:rPr>
        <w:t>God</w:t>
      </w:r>
      <w:r w:rsidR="00A34800" w:rsidRPr="00E16756">
        <w:rPr>
          <w:rFonts w:ascii="Arial" w:hAnsi="Arial"/>
        </w:rPr>
        <w:t>. D</w:t>
      </w:r>
      <w:r w:rsidRPr="00E16756">
        <w:rPr>
          <w:rFonts w:ascii="Arial" w:hAnsi="Arial"/>
        </w:rPr>
        <w:t>ad</w:t>
      </w:r>
      <w:r w:rsidR="00A34800" w:rsidRPr="00E16756">
        <w:rPr>
          <w:rFonts w:ascii="Arial" w:hAnsi="Arial"/>
        </w:rPr>
        <w:t xml:space="preserve">, </w:t>
      </w:r>
      <w:r w:rsidRPr="00E16756">
        <w:rPr>
          <w:rFonts w:ascii="Arial" w:hAnsi="Arial"/>
        </w:rPr>
        <w:t>you put you there</w:t>
      </w:r>
      <w:r w:rsidR="002810FE">
        <w:rPr>
          <w:rFonts w:ascii="Arial" w:hAnsi="Arial"/>
        </w:rPr>
        <w:t xml:space="preserve">. </w:t>
      </w:r>
      <w:r w:rsidR="002810FE" w:rsidRPr="00E16756">
        <w:rPr>
          <w:rFonts w:ascii="Arial" w:hAnsi="Arial"/>
        </w:rPr>
        <w:t xml:space="preserve">You </w:t>
      </w:r>
      <w:r w:rsidRPr="00E16756">
        <w:rPr>
          <w:rFonts w:ascii="Arial" w:hAnsi="Arial"/>
        </w:rPr>
        <w:t>are the one who put you in jail.</w:t>
      </w:r>
      <w:r w:rsidR="00F45F65" w:rsidRPr="00E16756">
        <w:rPr>
          <w:rFonts w:ascii="Arial" w:hAnsi="Arial"/>
        </w:rPr>
        <w:t>”</w:t>
      </w:r>
      <w:r w:rsidRPr="00E16756">
        <w:rPr>
          <w:rFonts w:ascii="Arial" w:hAnsi="Arial"/>
        </w:rPr>
        <w:t xml:space="preserve"> </w:t>
      </w:r>
    </w:p>
    <w:p w14:paraId="799D711C" w14:textId="77777777" w:rsidR="00F45F65" w:rsidRPr="00E16756" w:rsidRDefault="00F45F65">
      <w:pPr>
        <w:spacing w:after="0"/>
        <w:rPr>
          <w:rFonts w:ascii="Arial" w:hAnsi="Arial"/>
        </w:rPr>
      </w:pPr>
    </w:p>
    <w:p w14:paraId="5BCDC066" w14:textId="0F105E8E" w:rsidR="00FB25C3" w:rsidRPr="00E16756" w:rsidRDefault="00F45F65">
      <w:pPr>
        <w:spacing w:after="0"/>
        <w:rPr>
          <w:rFonts w:ascii="Arial" w:hAnsi="Arial"/>
        </w:rPr>
      </w:pPr>
      <w:r w:rsidRPr="00E16756">
        <w:rPr>
          <w:rFonts w:ascii="Arial" w:hAnsi="Arial"/>
        </w:rPr>
        <w:t>W</w:t>
      </w:r>
      <w:r w:rsidR="0053393E" w:rsidRPr="00E16756">
        <w:rPr>
          <w:rFonts w:ascii="Arial" w:hAnsi="Arial"/>
        </w:rPr>
        <w:t>hen he asked that of me</w:t>
      </w:r>
      <w:r w:rsidR="005D3510" w:rsidRPr="00E16756">
        <w:rPr>
          <w:rFonts w:ascii="Arial" w:hAnsi="Arial"/>
        </w:rPr>
        <w:t xml:space="preserve">, </w:t>
      </w:r>
      <w:r w:rsidR="0053393E" w:rsidRPr="00E16756">
        <w:rPr>
          <w:rFonts w:ascii="Arial" w:hAnsi="Arial"/>
        </w:rPr>
        <w:t xml:space="preserve">a lot of things circling around in my head. </w:t>
      </w:r>
      <w:r w:rsidR="008C74E7" w:rsidRPr="00E16756">
        <w:rPr>
          <w:rFonts w:ascii="Arial" w:hAnsi="Arial"/>
        </w:rPr>
        <w:t xml:space="preserve">[exhales] </w:t>
      </w:r>
      <w:r w:rsidR="0053393E" w:rsidRPr="00E16756">
        <w:rPr>
          <w:rFonts w:ascii="Arial" w:hAnsi="Arial"/>
        </w:rPr>
        <w:t>And in that moment, I decided to become the thing that I despised the most. I decided to be a liar</w:t>
      </w:r>
      <w:r w:rsidR="00865FA1">
        <w:rPr>
          <w:rFonts w:ascii="Arial" w:hAnsi="Arial"/>
        </w:rPr>
        <w:t xml:space="preserve"> </w:t>
      </w:r>
      <w:r w:rsidR="00865FA1" w:rsidRPr="00E16756">
        <w:rPr>
          <w:rFonts w:ascii="Arial" w:hAnsi="Arial"/>
        </w:rPr>
        <w:t xml:space="preserve">just </w:t>
      </w:r>
      <w:r w:rsidR="0053393E" w:rsidRPr="00E16756">
        <w:rPr>
          <w:rFonts w:ascii="Arial" w:hAnsi="Arial"/>
        </w:rPr>
        <w:t>like him</w:t>
      </w:r>
      <w:r w:rsidR="00865FA1">
        <w:rPr>
          <w:rFonts w:ascii="Arial" w:hAnsi="Arial"/>
        </w:rPr>
        <w:t>. L</w:t>
      </w:r>
      <w:r w:rsidR="0053393E" w:rsidRPr="00E16756">
        <w:rPr>
          <w:rFonts w:ascii="Arial" w:hAnsi="Arial"/>
        </w:rPr>
        <w:t>ike father</w:t>
      </w:r>
      <w:r w:rsidR="00865FA1">
        <w:rPr>
          <w:rFonts w:ascii="Arial" w:hAnsi="Arial"/>
        </w:rPr>
        <w:t>,</w:t>
      </w:r>
      <w:r w:rsidR="0053393E" w:rsidRPr="00E16756">
        <w:rPr>
          <w:rFonts w:ascii="Arial" w:hAnsi="Arial"/>
        </w:rPr>
        <w:t xml:space="preserve"> like son</w:t>
      </w:r>
      <w:r w:rsidR="00814415" w:rsidRPr="00E16756">
        <w:rPr>
          <w:rFonts w:ascii="Arial" w:hAnsi="Arial"/>
        </w:rPr>
        <w:t>. W</w:t>
      </w:r>
      <w:r w:rsidR="0053393E" w:rsidRPr="00E16756">
        <w:rPr>
          <w:rFonts w:ascii="Arial" w:hAnsi="Arial"/>
        </w:rPr>
        <w:t>hen he said</w:t>
      </w:r>
      <w:r w:rsidR="00814415" w:rsidRPr="00E16756">
        <w:rPr>
          <w:rFonts w:ascii="Arial" w:hAnsi="Arial"/>
        </w:rPr>
        <w:t>, “</w:t>
      </w:r>
      <w:r w:rsidR="0053393E" w:rsidRPr="00E16756">
        <w:rPr>
          <w:rFonts w:ascii="Arial" w:hAnsi="Arial"/>
        </w:rPr>
        <w:t>I just got to know</w:t>
      </w:r>
      <w:r w:rsidR="000937C7" w:rsidRPr="00E16756">
        <w:rPr>
          <w:rFonts w:ascii="Arial" w:hAnsi="Arial"/>
        </w:rPr>
        <w:t xml:space="preserve">. Was it you? Were </w:t>
      </w:r>
      <w:r w:rsidR="0053393E" w:rsidRPr="00E16756">
        <w:rPr>
          <w:rFonts w:ascii="Arial" w:hAnsi="Arial"/>
        </w:rPr>
        <w:t>you the one who turned me in?</w:t>
      </w:r>
      <w:r w:rsidR="001248A3" w:rsidRPr="00E16756">
        <w:rPr>
          <w:rFonts w:ascii="Arial" w:hAnsi="Arial"/>
        </w:rPr>
        <w:t>”</w:t>
      </w:r>
      <w:r w:rsidR="0053393E" w:rsidRPr="00E16756">
        <w:rPr>
          <w:rFonts w:ascii="Arial" w:hAnsi="Arial"/>
        </w:rPr>
        <w:t xml:space="preserve"> I looked at him and I said</w:t>
      </w:r>
      <w:r w:rsidR="001248A3" w:rsidRPr="00E16756">
        <w:rPr>
          <w:rFonts w:ascii="Arial" w:hAnsi="Arial"/>
        </w:rPr>
        <w:t>, “N</w:t>
      </w:r>
      <w:r w:rsidR="0053393E" w:rsidRPr="00E16756">
        <w:rPr>
          <w:rFonts w:ascii="Arial" w:hAnsi="Arial"/>
        </w:rPr>
        <w:t>o, no</w:t>
      </w:r>
      <w:r w:rsidR="001248A3" w:rsidRPr="00E16756">
        <w:rPr>
          <w:rFonts w:ascii="Arial" w:hAnsi="Arial"/>
        </w:rPr>
        <w:t>, dad</w:t>
      </w:r>
      <w:r w:rsidR="0053393E" w:rsidRPr="00E16756">
        <w:rPr>
          <w:rFonts w:ascii="Arial" w:hAnsi="Arial"/>
        </w:rPr>
        <w:t>. What</w:t>
      </w:r>
      <w:r w:rsidR="001248A3" w:rsidRPr="00E16756">
        <w:rPr>
          <w:rFonts w:ascii="Arial" w:hAnsi="Arial"/>
        </w:rPr>
        <w:t>?</w:t>
      </w:r>
      <w:r w:rsidR="0053393E" w:rsidRPr="00E16756">
        <w:rPr>
          <w:rFonts w:ascii="Arial" w:hAnsi="Arial"/>
        </w:rPr>
        <w:t xml:space="preserve"> I didn't turn you in</w:t>
      </w:r>
      <w:r w:rsidR="001248A3" w:rsidRPr="00E16756">
        <w:rPr>
          <w:rFonts w:ascii="Arial" w:hAnsi="Arial"/>
        </w:rPr>
        <w:t>.”</w:t>
      </w:r>
    </w:p>
    <w:p w14:paraId="7F5AE583" w14:textId="77777777" w:rsidR="00FB25C3" w:rsidRPr="00E16756" w:rsidRDefault="00FB25C3">
      <w:pPr>
        <w:spacing w:after="0"/>
        <w:rPr>
          <w:rFonts w:ascii="Arial" w:hAnsi="Arial"/>
        </w:rPr>
      </w:pPr>
    </w:p>
    <w:p w14:paraId="031579EF" w14:textId="77777777" w:rsidR="00987356" w:rsidRPr="00E16756" w:rsidRDefault="00987356">
      <w:pPr>
        <w:spacing w:after="0"/>
        <w:rPr>
          <w:rFonts w:ascii="Arial" w:hAnsi="Arial"/>
        </w:rPr>
      </w:pPr>
      <w:r w:rsidRPr="00E16756">
        <w:rPr>
          <w:rFonts w:ascii="Arial" w:hAnsi="Arial"/>
        </w:rPr>
        <w:t>[music]</w:t>
      </w:r>
    </w:p>
    <w:p w14:paraId="3F139308" w14:textId="77777777" w:rsidR="00987356" w:rsidRPr="00E16756" w:rsidRDefault="00987356">
      <w:pPr>
        <w:spacing w:after="0"/>
        <w:rPr>
          <w:rFonts w:ascii="Arial" w:hAnsi="Arial"/>
        </w:rPr>
      </w:pPr>
    </w:p>
    <w:p w14:paraId="5D23D856" w14:textId="362D287C" w:rsidR="00FB25C3" w:rsidRPr="00E16756" w:rsidRDefault="0017739C">
      <w:pPr>
        <w:spacing w:after="0"/>
        <w:rPr>
          <w:rFonts w:ascii="Arial" w:hAnsi="Arial"/>
        </w:rPr>
      </w:pPr>
      <w:r w:rsidRPr="0017739C">
        <w:rPr>
          <w:rFonts w:ascii="Arial" w:hAnsi="Arial"/>
          <w:b/>
          <w:bCs/>
        </w:rPr>
        <w:t>Glynn:</w:t>
      </w:r>
      <w:r w:rsidR="00987356" w:rsidRPr="00E16756">
        <w:rPr>
          <w:rFonts w:ascii="Arial" w:hAnsi="Arial"/>
        </w:rPr>
        <w:t xml:space="preserve"> A b</w:t>
      </w:r>
      <w:r w:rsidR="0053393E" w:rsidRPr="00E16756">
        <w:rPr>
          <w:rFonts w:ascii="Arial" w:hAnsi="Arial"/>
        </w:rPr>
        <w:t>ig, big thank you</w:t>
      </w:r>
      <w:r w:rsidR="00987356" w:rsidRPr="00E16756">
        <w:rPr>
          <w:rFonts w:ascii="Arial" w:hAnsi="Arial"/>
        </w:rPr>
        <w:t xml:space="preserve"> to </w:t>
      </w:r>
      <w:r w:rsidR="0053393E" w:rsidRPr="00E16756">
        <w:rPr>
          <w:rFonts w:ascii="Arial" w:hAnsi="Arial"/>
        </w:rPr>
        <w:t>Jason Waller and as well as his brothers</w:t>
      </w:r>
      <w:r w:rsidR="00987356" w:rsidRPr="00E16756">
        <w:rPr>
          <w:rFonts w:ascii="Arial" w:hAnsi="Arial"/>
        </w:rPr>
        <w:t>, R</w:t>
      </w:r>
      <w:r w:rsidR="0053393E" w:rsidRPr="00E16756">
        <w:rPr>
          <w:rFonts w:ascii="Arial" w:hAnsi="Arial"/>
        </w:rPr>
        <w:t>andy and Cal</w:t>
      </w:r>
      <w:r w:rsidR="00987356" w:rsidRPr="00E16756">
        <w:rPr>
          <w:rFonts w:ascii="Arial" w:hAnsi="Arial"/>
        </w:rPr>
        <w:t xml:space="preserve">, </w:t>
      </w:r>
      <w:r w:rsidR="0053393E" w:rsidRPr="00E16756">
        <w:rPr>
          <w:rFonts w:ascii="Arial" w:hAnsi="Arial"/>
        </w:rPr>
        <w:t xml:space="preserve">for sharing their story to </w:t>
      </w:r>
      <w:r w:rsidR="00987356" w:rsidRPr="00E16756">
        <w:rPr>
          <w:rFonts w:ascii="Arial" w:hAnsi="Arial"/>
        </w:rPr>
        <w:t>S</w:t>
      </w:r>
      <w:r w:rsidR="0053393E" w:rsidRPr="00E16756">
        <w:rPr>
          <w:rFonts w:ascii="Arial" w:hAnsi="Arial"/>
        </w:rPr>
        <w:t>nap. The original score for this piece</w:t>
      </w:r>
      <w:r w:rsidR="00987356" w:rsidRPr="00E16756">
        <w:rPr>
          <w:rFonts w:ascii="Arial" w:hAnsi="Arial"/>
        </w:rPr>
        <w:t xml:space="preserve"> was </w:t>
      </w:r>
      <w:r w:rsidR="0053393E" w:rsidRPr="00E16756">
        <w:rPr>
          <w:rFonts w:ascii="Arial" w:hAnsi="Arial"/>
        </w:rPr>
        <w:t xml:space="preserve">by Renzo </w:t>
      </w:r>
      <w:proofErr w:type="spellStart"/>
      <w:r w:rsidR="00987356" w:rsidRPr="00E16756">
        <w:rPr>
          <w:rFonts w:ascii="Arial" w:hAnsi="Arial"/>
        </w:rPr>
        <w:t>Gorrio</w:t>
      </w:r>
      <w:proofErr w:type="spellEnd"/>
      <w:r w:rsidR="00987356" w:rsidRPr="00E16756">
        <w:rPr>
          <w:rFonts w:ascii="Arial" w:hAnsi="Arial"/>
        </w:rPr>
        <w:t xml:space="preserve">. It was </w:t>
      </w:r>
      <w:r w:rsidR="0053393E" w:rsidRPr="00E16756">
        <w:rPr>
          <w:rFonts w:ascii="Arial" w:hAnsi="Arial"/>
        </w:rPr>
        <w:t>produced by Bo Walsh.</w:t>
      </w:r>
    </w:p>
    <w:p w14:paraId="432F3DEC" w14:textId="77777777" w:rsidR="00FB25C3" w:rsidRPr="00E16756" w:rsidRDefault="00FB25C3">
      <w:pPr>
        <w:spacing w:after="0"/>
        <w:rPr>
          <w:rFonts w:ascii="Arial" w:hAnsi="Arial"/>
        </w:rPr>
      </w:pPr>
    </w:p>
    <w:p w14:paraId="3B53D4FA" w14:textId="77777777" w:rsidR="00987356" w:rsidRPr="00E16756" w:rsidRDefault="00987356">
      <w:pPr>
        <w:spacing w:after="0"/>
        <w:rPr>
          <w:rFonts w:ascii="Arial" w:hAnsi="Arial"/>
        </w:rPr>
      </w:pPr>
      <w:r w:rsidRPr="00E16756">
        <w:rPr>
          <w:rFonts w:ascii="Arial" w:hAnsi="Arial"/>
        </w:rPr>
        <w:t>[music]</w:t>
      </w:r>
    </w:p>
    <w:p w14:paraId="15DCA903" w14:textId="77777777" w:rsidR="00987356" w:rsidRPr="00E16756" w:rsidRDefault="00987356">
      <w:pPr>
        <w:spacing w:after="0"/>
        <w:rPr>
          <w:rFonts w:ascii="Arial" w:hAnsi="Arial"/>
        </w:rPr>
      </w:pPr>
    </w:p>
    <w:p w14:paraId="2AD1EAAB" w14:textId="5DD71893" w:rsidR="001D290F" w:rsidRDefault="0017739C">
      <w:pPr>
        <w:spacing w:after="0"/>
        <w:rPr>
          <w:rFonts w:ascii="Arial" w:hAnsi="Arial"/>
        </w:rPr>
      </w:pPr>
      <w:r w:rsidRPr="0017739C">
        <w:rPr>
          <w:rFonts w:ascii="Arial" w:hAnsi="Arial"/>
          <w:b/>
          <w:bCs/>
        </w:rPr>
        <w:t>Glynn:</w:t>
      </w:r>
      <w:r w:rsidR="00987356" w:rsidRPr="00E16756">
        <w:rPr>
          <w:rFonts w:ascii="Arial" w:hAnsi="Arial"/>
        </w:rPr>
        <w:t xml:space="preserve"> </w:t>
      </w:r>
      <w:r w:rsidR="0053393E" w:rsidRPr="00E16756">
        <w:rPr>
          <w:rFonts w:ascii="Arial" w:hAnsi="Arial"/>
        </w:rPr>
        <w:t>Where else</w:t>
      </w:r>
      <w:r w:rsidR="00987356" w:rsidRPr="00E16756">
        <w:rPr>
          <w:rFonts w:ascii="Arial" w:hAnsi="Arial"/>
        </w:rPr>
        <w:t xml:space="preserve">, </w:t>
      </w:r>
      <w:r w:rsidR="0053393E" w:rsidRPr="00E16756">
        <w:rPr>
          <w:rFonts w:ascii="Arial" w:hAnsi="Arial"/>
        </w:rPr>
        <w:t>dear friends</w:t>
      </w:r>
      <w:r w:rsidR="00987356" w:rsidRPr="00E16756">
        <w:rPr>
          <w:rFonts w:ascii="Arial" w:hAnsi="Arial"/>
        </w:rPr>
        <w:t xml:space="preserve">, </w:t>
      </w:r>
      <w:r w:rsidR="0053393E" w:rsidRPr="00E16756">
        <w:rPr>
          <w:rFonts w:ascii="Arial" w:hAnsi="Arial"/>
        </w:rPr>
        <w:t>where else</w:t>
      </w:r>
      <w:r w:rsidR="001D290F">
        <w:rPr>
          <w:rFonts w:ascii="Arial" w:hAnsi="Arial"/>
        </w:rPr>
        <w:t xml:space="preserve"> a</w:t>
      </w:r>
      <w:r w:rsidR="0053393E" w:rsidRPr="00E16756">
        <w:rPr>
          <w:rFonts w:ascii="Arial" w:hAnsi="Arial"/>
        </w:rPr>
        <w:t xml:space="preserve">re </w:t>
      </w:r>
      <w:r w:rsidR="00987356" w:rsidRPr="00E16756">
        <w:rPr>
          <w:rFonts w:ascii="Arial" w:hAnsi="Arial"/>
        </w:rPr>
        <w:t xml:space="preserve">you </w:t>
      </w:r>
      <w:r w:rsidR="0053393E" w:rsidRPr="00E16756">
        <w:rPr>
          <w:rFonts w:ascii="Arial" w:hAnsi="Arial"/>
        </w:rPr>
        <w:t xml:space="preserve">going to rob a bank and get but just one day time served? Only </w:t>
      </w:r>
      <w:r w:rsidR="00A460A9">
        <w:rPr>
          <w:rFonts w:ascii="Arial" w:hAnsi="Arial"/>
        </w:rPr>
        <w:t xml:space="preserve">on </w:t>
      </w:r>
      <w:r w:rsidR="00572D67" w:rsidRPr="00E16756">
        <w:rPr>
          <w:rFonts w:ascii="Arial" w:hAnsi="Arial"/>
        </w:rPr>
        <w:t>S</w:t>
      </w:r>
      <w:r w:rsidR="0053393E" w:rsidRPr="00E16756">
        <w:rPr>
          <w:rFonts w:ascii="Arial" w:hAnsi="Arial"/>
        </w:rPr>
        <w:t xml:space="preserve">nap </w:t>
      </w:r>
      <w:r w:rsidR="00572D67" w:rsidRPr="00E16756">
        <w:rPr>
          <w:rFonts w:ascii="Arial" w:hAnsi="Arial"/>
        </w:rPr>
        <w:t>J</w:t>
      </w:r>
      <w:r w:rsidR="0053393E" w:rsidRPr="00E16756">
        <w:rPr>
          <w:rFonts w:ascii="Arial" w:hAnsi="Arial"/>
        </w:rPr>
        <w:t>udgment. Be the most interesting person</w:t>
      </w:r>
      <w:r w:rsidR="00B25230" w:rsidRPr="00E16756">
        <w:rPr>
          <w:rFonts w:ascii="Arial" w:hAnsi="Arial"/>
        </w:rPr>
        <w:t xml:space="preserve"> </w:t>
      </w:r>
      <w:r w:rsidR="0053393E" w:rsidRPr="00E16756">
        <w:rPr>
          <w:rFonts w:ascii="Arial" w:hAnsi="Arial"/>
        </w:rPr>
        <w:t xml:space="preserve">your friends know. Subscribe to the </w:t>
      </w:r>
      <w:r w:rsidR="00B6068A" w:rsidRPr="00E16756">
        <w:rPr>
          <w:rFonts w:ascii="Arial" w:hAnsi="Arial"/>
        </w:rPr>
        <w:t>S</w:t>
      </w:r>
      <w:r w:rsidR="0053393E" w:rsidRPr="00E16756">
        <w:rPr>
          <w:rFonts w:ascii="Arial" w:hAnsi="Arial"/>
        </w:rPr>
        <w:t xml:space="preserve">nap </w:t>
      </w:r>
      <w:r w:rsidR="00B6068A" w:rsidRPr="00E16756">
        <w:rPr>
          <w:rFonts w:ascii="Arial" w:hAnsi="Arial"/>
        </w:rPr>
        <w:t xml:space="preserve">Judgment </w:t>
      </w:r>
      <w:r w:rsidR="0053393E" w:rsidRPr="00E16756">
        <w:rPr>
          <w:rFonts w:ascii="Arial" w:hAnsi="Arial"/>
        </w:rPr>
        <w:t>podcast. Amazing stories from all over the world. Even better</w:t>
      </w:r>
      <w:r w:rsidR="00B6068A" w:rsidRPr="00E16756">
        <w:rPr>
          <w:rFonts w:ascii="Arial" w:hAnsi="Arial"/>
        </w:rPr>
        <w:t>, you can r</w:t>
      </w:r>
      <w:r w:rsidR="0053393E" w:rsidRPr="00E16756">
        <w:rPr>
          <w:rFonts w:ascii="Arial" w:hAnsi="Arial"/>
        </w:rPr>
        <w:t xml:space="preserve">ock a </w:t>
      </w:r>
      <w:r w:rsidR="00B6068A" w:rsidRPr="00E16756">
        <w:rPr>
          <w:rFonts w:ascii="Arial" w:hAnsi="Arial"/>
        </w:rPr>
        <w:t>S</w:t>
      </w:r>
      <w:r w:rsidR="0053393E" w:rsidRPr="00E16756">
        <w:rPr>
          <w:rFonts w:ascii="Arial" w:hAnsi="Arial"/>
        </w:rPr>
        <w:t>nap judgment t</w:t>
      </w:r>
      <w:r w:rsidR="00C63777" w:rsidRPr="00E16756">
        <w:rPr>
          <w:rFonts w:ascii="Arial" w:hAnsi="Arial"/>
        </w:rPr>
        <w:t>-</w:t>
      </w:r>
      <w:r w:rsidR="0053393E" w:rsidRPr="00E16756">
        <w:rPr>
          <w:rFonts w:ascii="Arial" w:hAnsi="Arial"/>
        </w:rPr>
        <w:t xml:space="preserve">shirt and watch all the </w:t>
      </w:r>
      <w:r w:rsidR="00A77D32">
        <w:rPr>
          <w:rFonts w:ascii="Arial" w:hAnsi="Arial"/>
        </w:rPr>
        <w:t xml:space="preserve">oohs </w:t>
      </w:r>
      <w:r w:rsidR="00142F61" w:rsidRPr="00E16756">
        <w:rPr>
          <w:rFonts w:ascii="Arial" w:hAnsi="Arial"/>
        </w:rPr>
        <w:t xml:space="preserve">and </w:t>
      </w:r>
      <w:r w:rsidR="00A77D32">
        <w:rPr>
          <w:rFonts w:ascii="Arial" w:hAnsi="Arial"/>
        </w:rPr>
        <w:t xml:space="preserve">the </w:t>
      </w:r>
      <w:proofErr w:type="spellStart"/>
      <w:r w:rsidR="00142F61" w:rsidRPr="00E16756">
        <w:rPr>
          <w:rFonts w:ascii="Arial" w:hAnsi="Arial"/>
        </w:rPr>
        <w:t>aahs</w:t>
      </w:r>
      <w:proofErr w:type="spellEnd"/>
      <w:r w:rsidR="00A77D32">
        <w:rPr>
          <w:rFonts w:ascii="Arial" w:hAnsi="Arial"/>
        </w:rPr>
        <w:t xml:space="preserve"> </w:t>
      </w:r>
      <w:r w:rsidR="0053393E" w:rsidRPr="00E16756">
        <w:rPr>
          <w:rFonts w:ascii="Arial" w:hAnsi="Arial"/>
        </w:rPr>
        <w:t xml:space="preserve">when you stroll down the street. </w:t>
      </w:r>
      <w:r w:rsidR="00142F61" w:rsidRPr="00E16756">
        <w:rPr>
          <w:rFonts w:ascii="Arial" w:hAnsi="Arial"/>
        </w:rPr>
        <w:t>A</w:t>
      </w:r>
      <w:r w:rsidR="0053393E" w:rsidRPr="00E16756">
        <w:rPr>
          <w:rFonts w:ascii="Arial" w:hAnsi="Arial"/>
        </w:rPr>
        <w:t>vailable right now</w:t>
      </w:r>
      <w:r w:rsidR="00DF3C5C">
        <w:rPr>
          <w:rFonts w:ascii="Arial" w:hAnsi="Arial"/>
        </w:rPr>
        <w:t xml:space="preserve"> at </w:t>
      </w:r>
      <w:r w:rsidR="00142F61" w:rsidRPr="00E16756">
        <w:rPr>
          <w:rFonts w:ascii="Arial" w:hAnsi="Arial"/>
          <w:i/>
          <w:iCs/>
        </w:rPr>
        <w:t>s</w:t>
      </w:r>
      <w:r w:rsidR="0053393E" w:rsidRPr="00E16756">
        <w:rPr>
          <w:rFonts w:ascii="Arial" w:hAnsi="Arial"/>
          <w:i/>
          <w:iCs/>
        </w:rPr>
        <w:t>nap</w:t>
      </w:r>
      <w:r w:rsidR="00142F61" w:rsidRPr="00E16756">
        <w:rPr>
          <w:rFonts w:ascii="Arial" w:hAnsi="Arial"/>
          <w:i/>
          <w:iCs/>
        </w:rPr>
        <w:t>j</w:t>
      </w:r>
      <w:r w:rsidR="0053393E" w:rsidRPr="00E16756">
        <w:rPr>
          <w:rFonts w:ascii="Arial" w:hAnsi="Arial"/>
          <w:i/>
          <w:iCs/>
        </w:rPr>
        <w:t>udgment</w:t>
      </w:r>
      <w:r w:rsidR="00142F61" w:rsidRPr="00E16756">
        <w:rPr>
          <w:rFonts w:ascii="Arial" w:hAnsi="Arial"/>
          <w:i/>
          <w:iCs/>
        </w:rPr>
        <w:t>.org</w:t>
      </w:r>
      <w:r w:rsidR="00142F61" w:rsidRPr="00E16756">
        <w:rPr>
          <w:rFonts w:ascii="Arial" w:hAnsi="Arial"/>
        </w:rPr>
        <w:t>.</w:t>
      </w:r>
    </w:p>
    <w:p w14:paraId="595324F7" w14:textId="77777777" w:rsidR="001D290F" w:rsidRDefault="001D290F">
      <w:pPr>
        <w:spacing w:after="0"/>
        <w:rPr>
          <w:rFonts w:ascii="Arial" w:hAnsi="Arial"/>
        </w:rPr>
      </w:pPr>
    </w:p>
    <w:p w14:paraId="63835450" w14:textId="5ECB097A" w:rsidR="00E16756" w:rsidRDefault="00142F61">
      <w:pPr>
        <w:spacing w:after="0"/>
        <w:rPr>
          <w:rFonts w:ascii="Arial" w:hAnsi="Arial"/>
        </w:rPr>
      </w:pPr>
      <w:r w:rsidRPr="00E16756">
        <w:rPr>
          <w:rFonts w:ascii="Arial" w:hAnsi="Arial"/>
        </w:rPr>
        <w:t xml:space="preserve">Snap </w:t>
      </w:r>
      <w:r w:rsidR="0053393E" w:rsidRPr="00E16756">
        <w:rPr>
          <w:rFonts w:ascii="Arial" w:hAnsi="Arial"/>
        </w:rPr>
        <w:t xml:space="preserve">is brought to you by the team that always picks the right car. </w:t>
      </w:r>
      <w:r w:rsidR="00F81AEC" w:rsidRPr="00E16756">
        <w:rPr>
          <w:rFonts w:ascii="Arial" w:hAnsi="Arial"/>
        </w:rPr>
        <w:t>Except, o</w:t>
      </w:r>
      <w:r w:rsidR="0053393E" w:rsidRPr="00E16756">
        <w:rPr>
          <w:rFonts w:ascii="Arial" w:hAnsi="Arial"/>
        </w:rPr>
        <w:t>f course</w:t>
      </w:r>
      <w:r w:rsidR="00E6232C" w:rsidRPr="00E16756">
        <w:rPr>
          <w:rFonts w:ascii="Arial" w:hAnsi="Arial"/>
        </w:rPr>
        <w:t xml:space="preserve">, </w:t>
      </w:r>
      <w:r w:rsidR="00DF3C5C">
        <w:rPr>
          <w:rFonts w:ascii="Arial" w:hAnsi="Arial"/>
        </w:rPr>
        <w:t xml:space="preserve">for </w:t>
      </w:r>
      <w:r w:rsidR="00F81AEC" w:rsidRPr="00E16756">
        <w:rPr>
          <w:rFonts w:ascii="Arial" w:hAnsi="Arial"/>
        </w:rPr>
        <w:t xml:space="preserve">the uber </w:t>
      </w:r>
      <w:r w:rsidR="0053393E" w:rsidRPr="00E16756">
        <w:rPr>
          <w:rFonts w:ascii="Arial" w:hAnsi="Arial"/>
        </w:rPr>
        <w:t xml:space="preserve">producer, Mr. Mark </w:t>
      </w:r>
      <w:r w:rsidR="00F81AEC" w:rsidRPr="00E16756">
        <w:rPr>
          <w:rFonts w:ascii="Arial" w:hAnsi="Arial"/>
        </w:rPr>
        <w:t>R</w:t>
      </w:r>
      <w:r w:rsidR="0053393E" w:rsidRPr="00E16756">
        <w:rPr>
          <w:rFonts w:ascii="Arial" w:hAnsi="Arial"/>
        </w:rPr>
        <w:t>estitch. I tried to tell</w:t>
      </w:r>
      <w:r w:rsidR="00F81AEC" w:rsidRPr="00E16756">
        <w:rPr>
          <w:rFonts w:ascii="Arial" w:hAnsi="Arial"/>
        </w:rPr>
        <w:t xml:space="preserve"> him, </w:t>
      </w:r>
      <w:r w:rsidR="0053393E" w:rsidRPr="00E16756">
        <w:rPr>
          <w:rFonts w:ascii="Arial" w:hAnsi="Arial"/>
        </w:rPr>
        <w:t xml:space="preserve">they don't play Uno at </w:t>
      </w:r>
      <w:r w:rsidR="00346BE6" w:rsidRPr="00E16756">
        <w:rPr>
          <w:rFonts w:ascii="Arial" w:hAnsi="Arial"/>
        </w:rPr>
        <w:t xml:space="preserve">these </w:t>
      </w:r>
      <w:r w:rsidR="0053393E" w:rsidRPr="00E16756">
        <w:rPr>
          <w:rFonts w:ascii="Arial" w:hAnsi="Arial"/>
        </w:rPr>
        <w:t xml:space="preserve">Las Vegas casinos. He won't listen. There's </w:t>
      </w:r>
      <w:r w:rsidR="00E16756" w:rsidRPr="00E16756">
        <w:rPr>
          <w:rFonts w:ascii="Arial" w:hAnsi="Arial"/>
        </w:rPr>
        <w:t xml:space="preserve">Anna Sussman, Nancy López, Pat </w:t>
      </w:r>
      <w:proofErr w:type="spellStart"/>
      <w:r w:rsidR="00E16756" w:rsidRPr="00E16756">
        <w:rPr>
          <w:rFonts w:ascii="Arial" w:hAnsi="Arial"/>
        </w:rPr>
        <w:t>Mesiti</w:t>
      </w:r>
      <w:proofErr w:type="spellEnd"/>
      <w:r w:rsidR="00E16756" w:rsidRPr="00E16756">
        <w:rPr>
          <w:rFonts w:ascii="Arial" w:hAnsi="Arial"/>
        </w:rPr>
        <w:t xml:space="preserve">-Miller, Renzo </w:t>
      </w:r>
      <w:proofErr w:type="spellStart"/>
      <w:r w:rsidR="00E16756" w:rsidRPr="00E16756">
        <w:rPr>
          <w:rFonts w:ascii="Arial" w:hAnsi="Arial"/>
        </w:rPr>
        <w:t>Gorrio</w:t>
      </w:r>
      <w:proofErr w:type="spellEnd"/>
      <w:r w:rsidR="00E16756" w:rsidRPr="00E16756">
        <w:rPr>
          <w:rFonts w:ascii="Arial" w:hAnsi="Arial"/>
        </w:rPr>
        <w:t xml:space="preserve">, Shaina Shealy, Teo </w:t>
      </w:r>
      <w:proofErr w:type="spellStart"/>
      <w:r w:rsidR="00E16756" w:rsidRPr="00E16756">
        <w:rPr>
          <w:rFonts w:ascii="Arial" w:hAnsi="Arial"/>
        </w:rPr>
        <w:t>Ducot</w:t>
      </w:r>
      <w:proofErr w:type="spellEnd"/>
      <w:r w:rsidR="00E16756" w:rsidRPr="00E16756">
        <w:rPr>
          <w:rFonts w:ascii="Arial" w:hAnsi="Arial"/>
        </w:rPr>
        <w:t xml:space="preserve">, Flo Wiley, John </w:t>
      </w:r>
      <w:proofErr w:type="spellStart"/>
      <w:r w:rsidR="00E16756" w:rsidRPr="00E16756">
        <w:rPr>
          <w:rFonts w:ascii="Arial" w:hAnsi="Arial"/>
        </w:rPr>
        <w:t>Fecile</w:t>
      </w:r>
      <w:proofErr w:type="spellEnd"/>
      <w:r w:rsidR="00E16756" w:rsidRPr="00E16756">
        <w:rPr>
          <w:rFonts w:ascii="Arial" w:hAnsi="Arial"/>
        </w:rPr>
        <w:t xml:space="preserve">, Marisa Dodge, Regina </w:t>
      </w:r>
      <w:proofErr w:type="spellStart"/>
      <w:r w:rsidR="00E16756" w:rsidRPr="00E16756">
        <w:rPr>
          <w:rFonts w:ascii="Arial" w:hAnsi="Arial"/>
        </w:rPr>
        <w:t>Bediako</w:t>
      </w:r>
      <w:proofErr w:type="spellEnd"/>
      <w:r w:rsidR="00E16756" w:rsidRPr="00E16756">
        <w:rPr>
          <w:rFonts w:ascii="Arial" w:hAnsi="Arial"/>
        </w:rPr>
        <w:t>,</w:t>
      </w:r>
      <w:r w:rsidR="00E16756" w:rsidRPr="00E16756">
        <w:rPr>
          <w:rFonts w:ascii="Arial" w:hAnsi="Arial"/>
          <w:b/>
          <w:bCs/>
        </w:rPr>
        <w:t xml:space="preserve"> </w:t>
      </w:r>
      <w:r w:rsidR="00E16756" w:rsidRPr="00E16756">
        <w:rPr>
          <w:rFonts w:ascii="Arial" w:hAnsi="Arial"/>
        </w:rPr>
        <w:t xml:space="preserve">David </w:t>
      </w:r>
      <w:proofErr w:type="spellStart"/>
      <w:r w:rsidR="00E16756" w:rsidRPr="00E16756">
        <w:rPr>
          <w:rFonts w:ascii="Arial" w:hAnsi="Arial"/>
        </w:rPr>
        <w:t>Exumé</w:t>
      </w:r>
      <w:proofErr w:type="spellEnd"/>
      <w:r w:rsidR="00E16756" w:rsidRPr="00E16756">
        <w:rPr>
          <w:rFonts w:ascii="Arial" w:hAnsi="Arial"/>
        </w:rPr>
        <w:t xml:space="preserve">, Bo Walsh, and Annie Nguyen. </w:t>
      </w:r>
    </w:p>
    <w:p w14:paraId="68F160DE" w14:textId="77777777" w:rsidR="00E16756" w:rsidRDefault="00E16756">
      <w:pPr>
        <w:spacing w:after="0"/>
        <w:rPr>
          <w:rFonts w:ascii="Arial" w:hAnsi="Arial"/>
        </w:rPr>
      </w:pPr>
    </w:p>
    <w:p w14:paraId="0667690B" w14:textId="00E20969" w:rsidR="00FB25C3" w:rsidRPr="00E16756" w:rsidRDefault="00E16756">
      <w:pPr>
        <w:spacing w:after="0"/>
        <w:rPr>
          <w:rFonts w:ascii="Arial" w:hAnsi="Arial"/>
        </w:rPr>
      </w:pPr>
      <w:r>
        <w:rPr>
          <w:rFonts w:ascii="Arial" w:hAnsi="Arial"/>
        </w:rPr>
        <w:t>Now</w:t>
      </w:r>
      <w:r w:rsidR="004C220F">
        <w:rPr>
          <w:rFonts w:ascii="Arial" w:hAnsi="Arial"/>
        </w:rPr>
        <w:t>,</w:t>
      </w:r>
      <w:r>
        <w:rPr>
          <w:rFonts w:ascii="Arial" w:hAnsi="Arial"/>
        </w:rPr>
        <w:t xml:space="preserve"> t</w:t>
      </w:r>
      <w:r w:rsidR="0053393E" w:rsidRPr="00E16756">
        <w:rPr>
          <w:rFonts w:ascii="Arial" w:hAnsi="Arial"/>
        </w:rPr>
        <w:t>his is not the new</w:t>
      </w:r>
      <w:r>
        <w:rPr>
          <w:rFonts w:ascii="Arial" w:hAnsi="Arial"/>
        </w:rPr>
        <w:t>s</w:t>
      </w:r>
      <w:r w:rsidR="0053393E" w:rsidRPr="00E16756">
        <w:rPr>
          <w:rFonts w:ascii="Arial" w:hAnsi="Arial"/>
        </w:rPr>
        <w:t>. No wa</w:t>
      </w:r>
      <w:r>
        <w:rPr>
          <w:rFonts w:ascii="Arial" w:hAnsi="Arial"/>
        </w:rPr>
        <w:t xml:space="preserve">y </w:t>
      </w:r>
      <w:r w:rsidR="0053393E" w:rsidRPr="00E16756">
        <w:rPr>
          <w:rFonts w:ascii="Arial" w:hAnsi="Arial"/>
        </w:rPr>
        <w:t xml:space="preserve">is this </w:t>
      </w:r>
      <w:r w:rsidR="008A2759">
        <w:rPr>
          <w:rFonts w:ascii="Arial" w:hAnsi="Arial"/>
        </w:rPr>
        <w:t xml:space="preserve">the </w:t>
      </w:r>
      <w:r w:rsidR="0053393E" w:rsidRPr="00E16756">
        <w:rPr>
          <w:rFonts w:ascii="Arial" w:hAnsi="Arial"/>
        </w:rPr>
        <w:t>news</w:t>
      </w:r>
      <w:r w:rsidR="008A2759">
        <w:rPr>
          <w:rFonts w:ascii="Arial" w:hAnsi="Arial"/>
        </w:rPr>
        <w:t>. I</w:t>
      </w:r>
      <w:r w:rsidR="0053393E" w:rsidRPr="00E16756">
        <w:rPr>
          <w:rFonts w:ascii="Arial" w:hAnsi="Arial"/>
        </w:rPr>
        <w:t>n fact, after the big score</w:t>
      </w:r>
      <w:r w:rsidR="004C220F">
        <w:rPr>
          <w:rFonts w:ascii="Arial" w:hAnsi="Arial"/>
        </w:rPr>
        <w:t xml:space="preserve"> </w:t>
      </w:r>
      <w:r w:rsidR="008416F0">
        <w:rPr>
          <w:rFonts w:ascii="Arial" w:hAnsi="Arial"/>
        </w:rPr>
        <w:t xml:space="preserve">with </w:t>
      </w:r>
      <w:r w:rsidR="0053393E" w:rsidRPr="00E16756">
        <w:rPr>
          <w:rFonts w:ascii="Arial" w:hAnsi="Arial"/>
        </w:rPr>
        <w:t>sacks of cash, you could jump into the getaway car</w:t>
      </w:r>
      <w:r w:rsidR="008416F0">
        <w:rPr>
          <w:rFonts w:ascii="Arial" w:hAnsi="Arial"/>
        </w:rPr>
        <w:t>, b</w:t>
      </w:r>
      <w:r w:rsidR="0053393E" w:rsidRPr="00E16756">
        <w:rPr>
          <w:rFonts w:ascii="Arial" w:hAnsi="Arial"/>
        </w:rPr>
        <w:t xml:space="preserve">ut </w:t>
      </w:r>
      <w:r w:rsidR="002C51B2">
        <w:rPr>
          <w:rFonts w:ascii="Arial" w:hAnsi="Arial"/>
        </w:rPr>
        <w:t xml:space="preserve">it </w:t>
      </w:r>
      <w:r w:rsidR="0053393E" w:rsidRPr="00E16756">
        <w:rPr>
          <w:rFonts w:ascii="Arial" w:hAnsi="Arial"/>
        </w:rPr>
        <w:t>won't get away. And you would still</w:t>
      </w:r>
      <w:r w:rsidR="00BC6F78">
        <w:rPr>
          <w:rFonts w:ascii="Arial" w:hAnsi="Arial"/>
        </w:rPr>
        <w:t xml:space="preserve">, </w:t>
      </w:r>
      <w:r w:rsidR="0053393E" w:rsidRPr="00E16756">
        <w:rPr>
          <w:rFonts w:ascii="Arial" w:hAnsi="Arial"/>
        </w:rPr>
        <w:t>still not be as far away from the news as this is</w:t>
      </w:r>
      <w:r w:rsidR="00000866">
        <w:rPr>
          <w:rFonts w:ascii="Arial" w:hAnsi="Arial"/>
        </w:rPr>
        <w:t>, b</w:t>
      </w:r>
      <w:r w:rsidR="0053393E" w:rsidRPr="00E16756">
        <w:rPr>
          <w:rFonts w:ascii="Arial" w:hAnsi="Arial"/>
        </w:rPr>
        <w:t xml:space="preserve">ut this is </w:t>
      </w:r>
      <w:r w:rsidR="00000866">
        <w:rPr>
          <w:rFonts w:ascii="Arial" w:hAnsi="Arial"/>
        </w:rPr>
        <w:t xml:space="preserve">PRX. </w:t>
      </w:r>
    </w:p>
    <w:sectPr w:rsidR="00FB25C3" w:rsidRPr="00E1675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CA4AC" w14:textId="77777777" w:rsidR="003C7598" w:rsidRDefault="003C7598">
      <w:pPr>
        <w:spacing w:after="0" w:line="240" w:lineRule="auto"/>
      </w:pPr>
      <w:r>
        <w:separator/>
      </w:r>
    </w:p>
  </w:endnote>
  <w:endnote w:type="continuationSeparator" w:id="0">
    <w:p w14:paraId="4366BB39" w14:textId="77777777" w:rsidR="003C7598" w:rsidRDefault="003C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61102BF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4745C2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003CC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A24FA" w14:textId="5533CD23" w:rsidR="00930F33" w:rsidRPr="009C3AF0" w:rsidRDefault="007B08DA">
    <w:pPr>
      <w:pStyle w:val="Footer"/>
      <w:rPr>
        <w:rFonts w:ascii="Arial" w:hAnsi="Arial" w:cs="Arial"/>
        <w:color w:val="BFBFBF" w:themeColor="background1" w:themeShade="BF"/>
      </w:rPr>
    </w:pPr>
    <w:r>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C13D4" w14:textId="77777777" w:rsidR="003C7598" w:rsidRDefault="003C7598">
      <w:pPr>
        <w:spacing w:after="0" w:line="240" w:lineRule="auto"/>
      </w:pPr>
      <w:r>
        <w:separator/>
      </w:r>
    </w:p>
  </w:footnote>
  <w:footnote w:type="continuationSeparator" w:id="0">
    <w:p w14:paraId="2596506D" w14:textId="77777777" w:rsidR="003C7598" w:rsidRDefault="003C7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866"/>
    <w:rsid w:val="00002ACD"/>
    <w:rsid w:val="000057B1"/>
    <w:rsid w:val="00006A40"/>
    <w:rsid w:val="00007F59"/>
    <w:rsid w:val="00010C13"/>
    <w:rsid w:val="00012CE0"/>
    <w:rsid w:val="00012EC9"/>
    <w:rsid w:val="00014859"/>
    <w:rsid w:val="00020A12"/>
    <w:rsid w:val="00021836"/>
    <w:rsid w:val="0002753E"/>
    <w:rsid w:val="0003257E"/>
    <w:rsid w:val="00034616"/>
    <w:rsid w:val="00035B55"/>
    <w:rsid w:val="00036190"/>
    <w:rsid w:val="000447F5"/>
    <w:rsid w:val="00046674"/>
    <w:rsid w:val="00050A6B"/>
    <w:rsid w:val="0005613A"/>
    <w:rsid w:val="000570DA"/>
    <w:rsid w:val="0006063C"/>
    <w:rsid w:val="000636B6"/>
    <w:rsid w:val="00066610"/>
    <w:rsid w:val="0007230C"/>
    <w:rsid w:val="000739C1"/>
    <w:rsid w:val="00076E64"/>
    <w:rsid w:val="00081E8C"/>
    <w:rsid w:val="000859D7"/>
    <w:rsid w:val="0008784B"/>
    <w:rsid w:val="00087975"/>
    <w:rsid w:val="00092646"/>
    <w:rsid w:val="000937C7"/>
    <w:rsid w:val="0009401B"/>
    <w:rsid w:val="00095285"/>
    <w:rsid w:val="000A3F0E"/>
    <w:rsid w:val="000B53C2"/>
    <w:rsid w:val="000B57EF"/>
    <w:rsid w:val="000C1FF9"/>
    <w:rsid w:val="000C35EE"/>
    <w:rsid w:val="000C3689"/>
    <w:rsid w:val="000C4075"/>
    <w:rsid w:val="000C4638"/>
    <w:rsid w:val="000C4D46"/>
    <w:rsid w:val="000C7278"/>
    <w:rsid w:val="000D0F09"/>
    <w:rsid w:val="000D2D3E"/>
    <w:rsid w:val="000D3360"/>
    <w:rsid w:val="000D4488"/>
    <w:rsid w:val="000D4898"/>
    <w:rsid w:val="000D5875"/>
    <w:rsid w:val="000E5BF2"/>
    <w:rsid w:val="000E5E24"/>
    <w:rsid w:val="000E7C1C"/>
    <w:rsid w:val="000F0CC0"/>
    <w:rsid w:val="000F4B59"/>
    <w:rsid w:val="00100F63"/>
    <w:rsid w:val="00105E3E"/>
    <w:rsid w:val="0010783A"/>
    <w:rsid w:val="00107F1D"/>
    <w:rsid w:val="0011584F"/>
    <w:rsid w:val="001216B9"/>
    <w:rsid w:val="001225A7"/>
    <w:rsid w:val="00123711"/>
    <w:rsid w:val="001248A3"/>
    <w:rsid w:val="00125498"/>
    <w:rsid w:val="00133848"/>
    <w:rsid w:val="001341C6"/>
    <w:rsid w:val="0013542F"/>
    <w:rsid w:val="00137BC8"/>
    <w:rsid w:val="00142F61"/>
    <w:rsid w:val="00150062"/>
    <w:rsid w:val="0015074B"/>
    <w:rsid w:val="00153E8C"/>
    <w:rsid w:val="00155C22"/>
    <w:rsid w:val="00155C2E"/>
    <w:rsid w:val="00156099"/>
    <w:rsid w:val="00157270"/>
    <w:rsid w:val="00162726"/>
    <w:rsid w:val="001657B9"/>
    <w:rsid w:val="00165D11"/>
    <w:rsid w:val="00170959"/>
    <w:rsid w:val="00175036"/>
    <w:rsid w:val="00176FEC"/>
    <w:rsid w:val="0017739C"/>
    <w:rsid w:val="0018111B"/>
    <w:rsid w:val="00182609"/>
    <w:rsid w:val="00183503"/>
    <w:rsid w:val="0018753F"/>
    <w:rsid w:val="001903B8"/>
    <w:rsid w:val="0019362A"/>
    <w:rsid w:val="00197D95"/>
    <w:rsid w:val="001A0DE6"/>
    <w:rsid w:val="001A7037"/>
    <w:rsid w:val="001B093E"/>
    <w:rsid w:val="001B0E64"/>
    <w:rsid w:val="001B2F69"/>
    <w:rsid w:val="001B5EA0"/>
    <w:rsid w:val="001C2476"/>
    <w:rsid w:val="001C570F"/>
    <w:rsid w:val="001C581E"/>
    <w:rsid w:val="001C6D64"/>
    <w:rsid w:val="001C7625"/>
    <w:rsid w:val="001D2416"/>
    <w:rsid w:val="001D290F"/>
    <w:rsid w:val="001D4996"/>
    <w:rsid w:val="001D6274"/>
    <w:rsid w:val="001D6800"/>
    <w:rsid w:val="001E0655"/>
    <w:rsid w:val="001F7E4F"/>
    <w:rsid w:val="00204AF1"/>
    <w:rsid w:val="00207DB5"/>
    <w:rsid w:val="00207EF7"/>
    <w:rsid w:val="002128A0"/>
    <w:rsid w:val="00214240"/>
    <w:rsid w:val="002205C0"/>
    <w:rsid w:val="00221144"/>
    <w:rsid w:val="002301A5"/>
    <w:rsid w:val="0023106C"/>
    <w:rsid w:val="002313B1"/>
    <w:rsid w:val="0023228E"/>
    <w:rsid w:val="00234CA5"/>
    <w:rsid w:val="00244EC1"/>
    <w:rsid w:val="00254420"/>
    <w:rsid w:val="0025671E"/>
    <w:rsid w:val="00257F18"/>
    <w:rsid w:val="00264808"/>
    <w:rsid w:val="002649FE"/>
    <w:rsid w:val="00265014"/>
    <w:rsid w:val="002673CE"/>
    <w:rsid w:val="002677BC"/>
    <w:rsid w:val="002750AA"/>
    <w:rsid w:val="0027588B"/>
    <w:rsid w:val="002810FE"/>
    <w:rsid w:val="00281846"/>
    <w:rsid w:val="00287BDD"/>
    <w:rsid w:val="00292753"/>
    <w:rsid w:val="0029639D"/>
    <w:rsid w:val="002976CC"/>
    <w:rsid w:val="002A08BA"/>
    <w:rsid w:val="002A1996"/>
    <w:rsid w:val="002A4596"/>
    <w:rsid w:val="002A6281"/>
    <w:rsid w:val="002A6F23"/>
    <w:rsid w:val="002B0988"/>
    <w:rsid w:val="002B223B"/>
    <w:rsid w:val="002B42EA"/>
    <w:rsid w:val="002B6129"/>
    <w:rsid w:val="002C03BE"/>
    <w:rsid w:val="002C18A8"/>
    <w:rsid w:val="002C51B2"/>
    <w:rsid w:val="002E22FD"/>
    <w:rsid w:val="002E2EBF"/>
    <w:rsid w:val="002E7A1A"/>
    <w:rsid w:val="002F2CAE"/>
    <w:rsid w:val="002F4E18"/>
    <w:rsid w:val="002F62C7"/>
    <w:rsid w:val="002F7957"/>
    <w:rsid w:val="00304793"/>
    <w:rsid w:val="00306083"/>
    <w:rsid w:val="0031140B"/>
    <w:rsid w:val="00314BA2"/>
    <w:rsid w:val="003173BD"/>
    <w:rsid w:val="00320812"/>
    <w:rsid w:val="00320CDD"/>
    <w:rsid w:val="00326F90"/>
    <w:rsid w:val="003333B0"/>
    <w:rsid w:val="00337904"/>
    <w:rsid w:val="003413CD"/>
    <w:rsid w:val="00341D27"/>
    <w:rsid w:val="00342107"/>
    <w:rsid w:val="003427B8"/>
    <w:rsid w:val="00346BE6"/>
    <w:rsid w:val="003471F5"/>
    <w:rsid w:val="003519F8"/>
    <w:rsid w:val="00355F94"/>
    <w:rsid w:val="003567C9"/>
    <w:rsid w:val="00357293"/>
    <w:rsid w:val="0036298D"/>
    <w:rsid w:val="00362A83"/>
    <w:rsid w:val="003636D2"/>
    <w:rsid w:val="003651EB"/>
    <w:rsid w:val="003774CC"/>
    <w:rsid w:val="00381583"/>
    <w:rsid w:val="00383CA9"/>
    <w:rsid w:val="00385571"/>
    <w:rsid w:val="003A05DF"/>
    <w:rsid w:val="003A0F0E"/>
    <w:rsid w:val="003A2663"/>
    <w:rsid w:val="003A3333"/>
    <w:rsid w:val="003A7933"/>
    <w:rsid w:val="003B4289"/>
    <w:rsid w:val="003B52CC"/>
    <w:rsid w:val="003B7315"/>
    <w:rsid w:val="003C0387"/>
    <w:rsid w:val="003C0810"/>
    <w:rsid w:val="003C40AA"/>
    <w:rsid w:val="003C6ABF"/>
    <w:rsid w:val="003C7598"/>
    <w:rsid w:val="003D433E"/>
    <w:rsid w:val="003E0779"/>
    <w:rsid w:val="003E0E1D"/>
    <w:rsid w:val="003E23DF"/>
    <w:rsid w:val="003E319C"/>
    <w:rsid w:val="003E4553"/>
    <w:rsid w:val="003F454C"/>
    <w:rsid w:val="003F4954"/>
    <w:rsid w:val="004046AB"/>
    <w:rsid w:val="00413BC8"/>
    <w:rsid w:val="00413C8B"/>
    <w:rsid w:val="004144B4"/>
    <w:rsid w:val="00416093"/>
    <w:rsid w:val="004206E5"/>
    <w:rsid w:val="004208B3"/>
    <w:rsid w:val="004422C9"/>
    <w:rsid w:val="00443FE7"/>
    <w:rsid w:val="004450AB"/>
    <w:rsid w:val="004469FE"/>
    <w:rsid w:val="00446EEB"/>
    <w:rsid w:val="00452A53"/>
    <w:rsid w:val="00454082"/>
    <w:rsid w:val="00457F24"/>
    <w:rsid w:val="00460A12"/>
    <w:rsid w:val="00461190"/>
    <w:rsid w:val="00461869"/>
    <w:rsid w:val="00461E07"/>
    <w:rsid w:val="0046431E"/>
    <w:rsid w:val="00465497"/>
    <w:rsid w:val="00470449"/>
    <w:rsid w:val="00470F5A"/>
    <w:rsid w:val="00472C57"/>
    <w:rsid w:val="004806CA"/>
    <w:rsid w:val="00484288"/>
    <w:rsid w:val="00484CEA"/>
    <w:rsid w:val="00496516"/>
    <w:rsid w:val="004A0CAC"/>
    <w:rsid w:val="004A641F"/>
    <w:rsid w:val="004B593C"/>
    <w:rsid w:val="004B5A19"/>
    <w:rsid w:val="004B68DC"/>
    <w:rsid w:val="004C220F"/>
    <w:rsid w:val="004C2C4F"/>
    <w:rsid w:val="004C672D"/>
    <w:rsid w:val="004D10B8"/>
    <w:rsid w:val="004D293C"/>
    <w:rsid w:val="004D7401"/>
    <w:rsid w:val="004E6341"/>
    <w:rsid w:val="004E6BAB"/>
    <w:rsid w:val="004F43C5"/>
    <w:rsid w:val="004F476B"/>
    <w:rsid w:val="00501AA5"/>
    <w:rsid w:val="005037F6"/>
    <w:rsid w:val="00511317"/>
    <w:rsid w:val="005115D7"/>
    <w:rsid w:val="005134AE"/>
    <w:rsid w:val="00517620"/>
    <w:rsid w:val="005254BB"/>
    <w:rsid w:val="00532EC0"/>
    <w:rsid w:val="0053393E"/>
    <w:rsid w:val="00541730"/>
    <w:rsid w:val="00544D0C"/>
    <w:rsid w:val="00546278"/>
    <w:rsid w:val="00547D29"/>
    <w:rsid w:val="00552F79"/>
    <w:rsid w:val="0055310F"/>
    <w:rsid w:val="00556246"/>
    <w:rsid w:val="00556686"/>
    <w:rsid w:val="0055708A"/>
    <w:rsid w:val="005604A2"/>
    <w:rsid w:val="00563150"/>
    <w:rsid w:val="005727B6"/>
    <w:rsid w:val="00572D67"/>
    <w:rsid w:val="00573931"/>
    <w:rsid w:val="00574DEC"/>
    <w:rsid w:val="00576D32"/>
    <w:rsid w:val="0058470C"/>
    <w:rsid w:val="00584C8F"/>
    <w:rsid w:val="005910F7"/>
    <w:rsid w:val="00591E00"/>
    <w:rsid w:val="0059293A"/>
    <w:rsid w:val="00596600"/>
    <w:rsid w:val="005A3D16"/>
    <w:rsid w:val="005A779A"/>
    <w:rsid w:val="005B0CB6"/>
    <w:rsid w:val="005B5474"/>
    <w:rsid w:val="005B65B9"/>
    <w:rsid w:val="005C1D99"/>
    <w:rsid w:val="005C36AA"/>
    <w:rsid w:val="005C3B77"/>
    <w:rsid w:val="005C6C02"/>
    <w:rsid w:val="005D04D2"/>
    <w:rsid w:val="005D0FCB"/>
    <w:rsid w:val="005D12C1"/>
    <w:rsid w:val="005D3510"/>
    <w:rsid w:val="005D3B8A"/>
    <w:rsid w:val="005E2189"/>
    <w:rsid w:val="005F127B"/>
    <w:rsid w:val="005F21B6"/>
    <w:rsid w:val="005F5791"/>
    <w:rsid w:val="005F7B1F"/>
    <w:rsid w:val="0060088B"/>
    <w:rsid w:val="00600C30"/>
    <w:rsid w:val="0060111E"/>
    <w:rsid w:val="006023E3"/>
    <w:rsid w:val="00607D96"/>
    <w:rsid w:val="00611405"/>
    <w:rsid w:val="0061230D"/>
    <w:rsid w:val="00612F27"/>
    <w:rsid w:val="006215C5"/>
    <w:rsid w:val="00630603"/>
    <w:rsid w:val="0063073A"/>
    <w:rsid w:val="0063165E"/>
    <w:rsid w:val="00631886"/>
    <w:rsid w:val="00631B5B"/>
    <w:rsid w:val="00632F92"/>
    <w:rsid w:val="00633A84"/>
    <w:rsid w:val="00634902"/>
    <w:rsid w:val="00640041"/>
    <w:rsid w:val="0064595A"/>
    <w:rsid w:val="0064598C"/>
    <w:rsid w:val="00651203"/>
    <w:rsid w:val="006529CD"/>
    <w:rsid w:val="00657312"/>
    <w:rsid w:val="00661752"/>
    <w:rsid w:val="006634FF"/>
    <w:rsid w:val="00664EC2"/>
    <w:rsid w:val="006733D4"/>
    <w:rsid w:val="00684500"/>
    <w:rsid w:val="006849DC"/>
    <w:rsid w:val="0069429D"/>
    <w:rsid w:val="00696B17"/>
    <w:rsid w:val="006A2A39"/>
    <w:rsid w:val="006A34DB"/>
    <w:rsid w:val="006A7CAC"/>
    <w:rsid w:val="006B2485"/>
    <w:rsid w:val="006B666D"/>
    <w:rsid w:val="006C3441"/>
    <w:rsid w:val="006C474F"/>
    <w:rsid w:val="006C6D9B"/>
    <w:rsid w:val="006E24A0"/>
    <w:rsid w:val="006E2A8C"/>
    <w:rsid w:val="006E6022"/>
    <w:rsid w:val="006E633F"/>
    <w:rsid w:val="006E635D"/>
    <w:rsid w:val="006E71B6"/>
    <w:rsid w:val="006F016B"/>
    <w:rsid w:val="006F538E"/>
    <w:rsid w:val="006F584E"/>
    <w:rsid w:val="006F701D"/>
    <w:rsid w:val="006F70DE"/>
    <w:rsid w:val="006F795A"/>
    <w:rsid w:val="0070000F"/>
    <w:rsid w:val="00700403"/>
    <w:rsid w:val="00701187"/>
    <w:rsid w:val="00704360"/>
    <w:rsid w:val="00705A27"/>
    <w:rsid w:val="00706941"/>
    <w:rsid w:val="0070762A"/>
    <w:rsid w:val="0071318D"/>
    <w:rsid w:val="007150D4"/>
    <w:rsid w:val="0072104B"/>
    <w:rsid w:val="00721183"/>
    <w:rsid w:val="00721B8C"/>
    <w:rsid w:val="0072609C"/>
    <w:rsid w:val="00727FAD"/>
    <w:rsid w:val="007309BA"/>
    <w:rsid w:val="00741667"/>
    <w:rsid w:val="0074171A"/>
    <w:rsid w:val="007433B8"/>
    <w:rsid w:val="00744AAE"/>
    <w:rsid w:val="007457BD"/>
    <w:rsid w:val="007506CC"/>
    <w:rsid w:val="007544F5"/>
    <w:rsid w:val="00756679"/>
    <w:rsid w:val="00763DB3"/>
    <w:rsid w:val="007648BC"/>
    <w:rsid w:val="00764E5C"/>
    <w:rsid w:val="007652D5"/>
    <w:rsid w:val="00767B98"/>
    <w:rsid w:val="007703C3"/>
    <w:rsid w:val="007741C9"/>
    <w:rsid w:val="007749AF"/>
    <w:rsid w:val="00776C32"/>
    <w:rsid w:val="007818B2"/>
    <w:rsid w:val="00781A6F"/>
    <w:rsid w:val="0078456D"/>
    <w:rsid w:val="00787A87"/>
    <w:rsid w:val="007917C3"/>
    <w:rsid w:val="00794EBC"/>
    <w:rsid w:val="007A2753"/>
    <w:rsid w:val="007A3350"/>
    <w:rsid w:val="007A4BC9"/>
    <w:rsid w:val="007B08DA"/>
    <w:rsid w:val="007B0CF6"/>
    <w:rsid w:val="007C000C"/>
    <w:rsid w:val="007C67F9"/>
    <w:rsid w:val="007D2200"/>
    <w:rsid w:val="007D6388"/>
    <w:rsid w:val="007D6B23"/>
    <w:rsid w:val="007F5D47"/>
    <w:rsid w:val="007F7420"/>
    <w:rsid w:val="007F7CBE"/>
    <w:rsid w:val="008030FA"/>
    <w:rsid w:val="00806DE3"/>
    <w:rsid w:val="00807714"/>
    <w:rsid w:val="00814415"/>
    <w:rsid w:val="00815DB6"/>
    <w:rsid w:val="008164A0"/>
    <w:rsid w:val="00821A59"/>
    <w:rsid w:val="00822074"/>
    <w:rsid w:val="00832900"/>
    <w:rsid w:val="00835FC4"/>
    <w:rsid w:val="008365F1"/>
    <w:rsid w:val="008416F0"/>
    <w:rsid w:val="00843759"/>
    <w:rsid w:val="00850825"/>
    <w:rsid w:val="00856CB7"/>
    <w:rsid w:val="00857DC4"/>
    <w:rsid w:val="00860B18"/>
    <w:rsid w:val="00865FA1"/>
    <w:rsid w:val="0087192D"/>
    <w:rsid w:val="00873DA7"/>
    <w:rsid w:val="00880551"/>
    <w:rsid w:val="00881A0C"/>
    <w:rsid w:val="00886671"/>
    <w:rsid w:val="00893D30"/>
    <w:rsid w:val="008958CB"/>
    <w:rsid w:val="008A1B3C"/>
    <w:rsid w:val="008A2759"/>
    <w:rsid w:val="008A3669"/>
    <w:rsid w:val="008A4AC6"/>
    <w:rsid w:val="008A7487"/>
    <w:rsid w:val="008B1048"/>
    <w:rsid w:val="008B1650"/>
    <w:rsid w:val="008B17D5"/>
    <w:rsid w:val="008B7973"/>
    <w:rsid w:val="008C1310"/>
    <w:rsid w:val="008C74E7"/>
    <w:rsid w:val="008C78E3"/>
    <w:rsid w:val="008D02EB"/>
    <w:rsid w:val="008E201A"/>
    <w:rsid w:val="008E493E"/>
    <w:rsid w:val="008E5738"/>
    <w:rsid w:val="008E5FBE"/>
    <w:rsid w:val="008E74B3"/>
    <w:rsid w:val="008E74D1"/>
    <w:rsid w:val="008F074C"/>
    <w:rsid w:val="008F2251"/>
    <w:rsid w:val="009000F2"/>
    <w:rsid w:val="00900DD6"/>
    <w:rsid w:val="009028B0"/>
    <w:rsid w:val="0090385E"/>
    <w:rsid w:val="009117F5"/>
    <w:rsid w:val="00912EE5"/>
    <w:rsid w:val="009137ED"/>
    <w:rsid w:val="00916B37"/>
    <w:rsid w:val="00921B4C"/>
    <w:rsid w:val="0092596C"/>
    <w:rsid w:val="00930717"/>
    <w:rsid w:val="00930F33"/>
    <w:rsid w:val="0093204A"/>
    <w:rsid w:val="009329AD"/>
    <w:rsid w:val="00936710"/>
    <w:rsid w:val="0094158D"/>
    <w:rsid w:val="00941EB3"/>
    <w:rsid w:val="009434FC"/>
    <w:rsid w:val="009500F0"/>
    <w:rsid w:val="00951F59"/>
    <w:rsid w:val="0095379C"/>
    <w:rsid w:val="00953D30"/>
    <w:rsid w:val="00953FE3"/>
    <w:rsid w:val="00954E24"/>
    <w:rsid w:val="00960B25"/>
    <w:rsid w:val="0096654B"/>
    <w:rsid w:val="0097049C"/>
    <w:rsid w:val="009747F9"/>
    <w:rsid w:val="00976896"/>
    <w:rsid w:val="00984B6A"/>
    <w:rsid w:val="00987339"/>
    <w:rsid w:val="00987356"/>
    <w:rsid w:val="00991BE2"/>
    <w:rsid w:val="009929F2"/>
    <w:rsid w:val="0099607D"/>
    <w:rsid w:val="009A108D"/>
    <w:rsid w:val="009A2046"/>
    <w:rsid w:val="009A4783"/>
    <w:rsid w:val="009A6CF4"/>
    <w:rsid w:val="009C1E0C"/>
    <w:rsid w:val="009C208F"/>
    <w:rsid w:val="009C227A"/>
    <w:rsid w:val="009C34F2"/>
    <w:rsid w:val="009C3AF0"/>
    <w:rsid w:val="009C5AEB"/>
    <w:rsid w:val="009C78CD"/>
    <w:rsid w:val="009C7C5F"/>
    <w:rsid w:val="009D00AC"/>
    <w:rsid w:val="009D3492"/>
    <w:rsid w:val="009E075F"/>
    <w:rsid w:val="009E2EA2"/>
    <w:rsid w:val="009E4627"/>
    <w:rsid w:val="009E55B2"/>
    <w:rsid w:val="009E6C22"/>
    <w:rsid w:val="009F12EA"/>
    <w:rsid w:val="009F2816"/>
    <w:rsid w:val="009F5525"/>
    <w:rsid w:val="00A0665B"/>
    <w:rsid w:val="00A07AE4"/>
    <w:rsid w:val="00A104F8"/>
    <w:rsid w:val="00A12EE5"/>
    <w:rsid w:val="00A1325C"/>
    <w:rsid w:val="00A14329"/>
    <w:rsid w:val="00A15874"/>
    <w:rsid w:val="00A23DE7"/>
    <w:rsid w:val="00A27745"/>
    <w:rsid w:val="00A34800"/>
    <w:rsid w:val="00A41A50"/>
    <w:rsid w:val="00A42F6B"/>
    <w:rsid w:val="00A460A9"/>
    <w:rsid w:val="00A54A37"/>
    <w:rsid w:val="00A60F54"/>
    <w:rsid w:val="00A61782"/>
    <w:rsid w:val="00A63300"/>
    <w:rsid w:val="00A67EAC"/>
    <w:rsid w:val="00A7106A"/>
    <w:rsid w:val="00A73B47"/>
    <w:rsid w:val="00A7600C"/>
    <w:rsid w:val="00A77D32"/>
    <w:rsid w:val="00A802D3"/>
    <w:rsid w:val="00A8367A"/>
    <w:rsid w:val="00A8630A"/>
    <w:rsid w:val="00A9058F"/>
    <w:rsid w:val="00A91D12"/>
    <w:rsid w:val="00A930DD"/>
    <w:rsid w:val="00A94086"/>
    <w:rsid w:val="00A94F03"/>
    <w:rsid w:val="00A95DC7"/>
    <w:rsid w:val="00AA00D8"/>
    <w:rsid w:val="00AA1D8D"/>
    <w:rsid w:val="00AA6388"/>
    <w:rsid w:val="00AA678D"/>
    <w:rsid w:val="00AA6C7A"/>
    <w:rsid w:val="00AB1F13"/>
    <w:rsid w:val="00AB2492"/>
    <w:rsid w:val="00AB2854"/>
    <w:rsid w:val="00AB36FF"/>
    <w:rsid w:val="00AB71F7"/>
    <w:rsid w:val="00AC4363"/>
    <w:rsid w:val="00AC44F1"/>
    <w:rsid w:val="00AC508D"/>
    <w:rsid w:val="00AC5E93"/>
    <w:rsid w:val="00AC6423"/>
    <w:rsid w:val="00AD38A1"/>
    <w:rsid w:val="00AE009D"/>
    <w:rsid w:val="00AE7C84"/>
    <w:rsid w:val="00AF045A"/>
    <w:rsid w:val="00AF49C8"/>
    <w:rsid w:val="00AF5A6A"/>
    <w:rsid w:val="00AF77A9"/>
    <w:rsid w:val="00B003D8"/>
    <w:rsid w:val="00B06F04"/>
    <w:rsid w:val="00B10E0A"/>
    <w:rsid w:val="00B15DD8"/>
    <w:rsid w:val="00B20476"/>
    <w:rsid w:val="00B20FB8"/>
    <w:rsid w:val="00B217F8"/>
    <w:rsid w:val="00B25230"/>
    <w:rsid w:val="00B25366"/>
    <w:rsid w:val="00B257E4"/>
    <w:rsid w:val="00B25A27"/>
    <w:rsid w:val="00B25B97"/>
    <w:rsid w:val="00B26B41"/>
    <w:rsid w:val="00B30BF0"/>
    <w:rsid w:val="00B30EB3"/>
    <w:rsid w:val="00B33236"/>
    <w:rsid w:val="00B33872"/>
    <w:rsid w:val="00B340EA"/>
    <w:rsid w:val="00B36560"/>
    <w:rsid w:val="00B366BE"/>
    <w:rsid w:val="00B37DE2"/>
    <w:rsid w:val="00B43FFA"/>
    <w:rsid w:val="00B47730"/>
    <w:rsid w:val="00B51408"/>
    <w:rsid w:val="00B5549D"/>
    <w:rsid w:val="00B60229"/>
    <w:rsid w:val="00B6068A"/>
    <w:rsid w:val="00B61145"/>
    <w:rsid w:val="00B66C77"/>
    <w:rsid w:val="00B7220D"/>
    <w:rsid w:val="00B74F00"/>
    <w:rsid w:val="00B872C3"/>
    <w:rsid w:val="00B87999"/>
    <w:rsid w:val="00B90B97"/>
    <w:rsid w:val="00BA0FF2"/>
    <w:rsid w:val="00BA2D18"/>
    <w:rsid w:val="00BA3084"/>
    <w:rsid w:val="00BA4C2B"/>
    <w:rsid w:val="00BA78FD"/>
    <w:rsid w:val="00BB260C"/>
    <w:rsid w:val="00BB56FF"/>
    <w:rsid w:val="00BC6286"/>
    <w:rsid w:val="00BC6F78"/>
    <w:rsid w:val="00BD0140"/>
    <w:rsid w:val="00BD257D"/>
    <w:rsid w:val="00BD542F"/>
    <w:rsid w:val="00BD6FBC"/>
    <w:rsid w:val="00BE0DCB"/>
    <w:rsid w:val="00BE1CAE"/>
    <w:rsid w:val="00BE608E"/>
    <w:rsid w:val="00BE6BA6"/>
    <w:rsid w:val="00BF3A81"/>
    <w:rsid w:val="00BF54E9"/>
    <w:rsid w:val="00C038F5"/>
    <w:rsid w:val="00C10574"/>
    <w:rsid w:val="00C16E2B"/>
    <w:rsid w:val="00C2052C"/>
    <w:rsid w:val="00C2250A"/>
    <w:rsid w:val="00C24502"/>
    <w:rsid w:val="00C26962"/>
    <w:rsid w:val="00C26BFE"/>
    <w:rsid w:val="00C26CFC"/>
    <w:rsid w:val="00C43B81"/>
    <w:rsid w:val="00C43BD0"/>
    <w:rsid w:val="00C52B2E"/>
    <w:rsid w:val="00C63777"/>
    <w:rsid w:val="00C662E4"/>
    <w:rsid w:val="00C679E7"/>
    <w:rsid w:val="00C67D9A"/>
    <w:rsid w:val="00C70DC9"/>
    <w:rsid w:val="00C70FAE"/>
    <w:rsid w:val="00C72C37"/>
    <w:rsid w:val="00C81BA1"/>
    <w:rsid w:val="00C83485"/>
    <w:rsid w:val="00C85696"/>
    <w:rsid w:val="00C913BA"/>
    <w:rsid w:val="00C95705"/>
    <w:rsid w:val="00CA0FAD"/>
    <w:rsid w:val="00CB0664"/>
    <w:rsid w:val="00CB12C0"/>
    <w:rsid w:val="00CB1547"/>
    <w:rsid w:val="00CB1BE2"/>
    <w:rsid w:val="00CB2ACE"/>
    <w:rsid w:val="00CB2DD7"/>
    <w:rsid w:val="00CB4A7F"/>
    <w:rsid w:val="00CB4B83"/>
    <w:rsid w:val="00CC03F3"/>
    <w:rsid w:val="00CC05DA"/>
    <w:rsid w:val="00CC195A"/>
    <w:rsid w:val="00CC2616"/>
    <w:rsid w:val="00CC34C8"/>
    <w:rsid w:val="00CC61FF"/>
    <w:rsid w:val="00CC6B88"/>
    <w:rsid w:val="00CD36AE"/>
    <w:rsid w:val="00CE2C1F"/>
    <w:rsid w:val="00CE424F"/>
    <w:rsid w:val="00CE5A1C"/>
    <w:rsid w:val="00CE6995"/>
    <w:rsid w:val="00CF4A87"/>
    <w:rsid w:val="00D00B95"/>
    <w:rsid w:val="00D03B04"/>
    <w:rsid w:val="00D0498D"/>
    <w:rsid w:val="00D05291"/>
    <w:rsid w:val="00D10A64"/>
    <w:rsid w:val="00D12A96"/>
    <w:rsid w:val="00D14C8C"/>
    <w:rsid w:val="00D22625"/>
    <w:rsid w:val="00D26E39"/>
    <w:rsid w:val="00D44691"/>
    <w:rsid w:val="00D5609D"/>
    <w:rsid w:val="00D57E81"/>
    <w:rsid w:val="00D663F0"/>
    <w:rsid w:val="00D664D4"/>
    <w:rsid w:val="00D6716E"/>
    <w:rsid w:val="00D72B6F"/>
    <w:rsid w:val="00D73222"/>
    <w:rsid w:val="00D74843"/>
    <w:rsid w:val="00D7561C"/>
    <w:rsid w:val="00D77AB7"/>
    <w:rsid w:val="00D81EE2"/>
    <w:rsid w:val="00D85234"/>
    <w:rsid w:val="00D85319"/>
    <w:rsid w:val="00D858CB"/>
    <w:rsid w:val="00D86243"/>
    <w:rsid w:val="00D927A6"/>
    <w:rsid w:val="00D928CA"/>
    <w:rsid w:val="00D95268"/>
    <w:rsid w:val="00D97F5F"/>
    <w:rsid w:val="00DA0137"/>
    <w:rsid w:val="00DA3B1D"/>
    <w:rsid w:val="00DA3BD4"/>
    <w:rsid w:val="00DB5078"/>
    <w:rsid w:val="00DB5506"/>
    <w:rsid w:val="00DC11B4"/>
    <w:rsid w:val="00DC1EF7"/>
    <w:rsid w:val="00DC4C38"/>
    <w:rsid w:val="00DD139F"/>
    <w:rsid w:val="00DD179F"/>
    <w:rsid w:val="00DD2AA0"/>
    <w:rsid w:val="00DD3F0E"/>
    <w:rsid w:val="00DD69C1"/>
    <w:rsid w:val="00DD6E86"/>
    <w:rsid w:val="00DD7015"/>
    <w:rsid w:val="00DE31AC"/>
    <w:rsid w:val="00DE38DF"/>
    <w:rsid w:val="00DE4E6F"/>
    <w:rsid w:val="00DE5531"/>
    <w:rsid w:val="00DE5A8F"/>
    <w:rsid w:val="00DE6D43"/>
    <w:rsid w:val="00DE7E20"/>
    <w:rsid w:val="00DF3C5C"/>
    <w:rsid w:val="00E001CF"/>
    <w:rsid w:val="00E03067"/>
    <w:rsid w:val="00E041D2"/>
    <w:rsid w:val="00E04838"/>
    <w:rsid w:val="00E077A9"/>
    <w:rsid w:val="00E16756"/>
    <w:rsid w:val="00E17CCF"/>
    <w:rsid w:val="00E230E5"/>
    <w:rsid w:val="00E232E6"/>
    <w:rsid w:val="00E27077"/>
    <w:rsid w:val="00E303EE"/>
    <w:rsid w:val="00E30E15"/>
    <w:rsid w:val="00E35AC6"/>
    <w:rsid w:val="00E44B0A"/>
    <w:rsid w:val="00E464B1"/>
    <w:rsid w:val="00E46749"/>
    <w:rsid w:val="00E51E34"/>
    <w:rsid w:val="00E53A47"/>
    <w:rsid w:val="00E54AAF"/>
    <w:rsid w:val="00E6232C"/>
    <w:rsid w:val="00E66837"/>
    <w:rsid w:val="00E7063A"/>
    <w:rsid w:val="00E71B4D"/>
    <w:rsid w:val="00E74232"/>
    <w:rsid w:val="00E80A6E"/>
    <w:rsid w:val="00E8477D"/>
    <w:rsid w:val="00E84EAD"/>
    <w:rsid w:val="00E86487"/>
    <w:rsid w:val="00E91300"/>
    <w:rsid w:val="00E9461D"/>
    <w:rsid w:val="00E94EDD"/>
    <w:rsid w:val="00E9503A"/>
    <w:rsid w:val="00E951AA"/>
    <w:rsid w:val="00E95FA2"/>
    <w:rsid w:val="00E963EA"/>
    <w:rsid w:val="00EA2E84"/>
    <w:rsid w:val="00EB500F"/>
    <w:rsid w:val="00EB7EBD"/>
    <w:rsid w:val="00EC53D4"/>
    <w:rsid w:val="00EC54AD"/>
    <w:rsid w:val="00EC6250"/>
    <w:rsid w:val="00EC718F"/>
    <w:rsid w:val="00EC74ED"/>
    <w:rsid w:val="00EC7843"/>
    <w:rsid w:val="00ED1160"/>
    <w:rsid w:val="00ED2CF6"/>
    <w:rsid w:val="00ED3244"/>
    <w:rsid w:val="00EE0560"/>
    <w:rsid w:val="00EE5D50"/>
    <w:rsid w:val="00EF0707"/>
    <w:rsid w:val="00EF081C"/>
    <w:rsid w:val="00EF15F2"/>
    <w:rsid w:val="00EF1BDD"/>
    <w:rsid w:val="00EF7D47"/>
    <w:rsid w:val="00F01708"/>
    <w:rsid w:val="00F019E1"/>
    <w:rsid w:val="00F03156"/>
    <w:rsid w:val="00F035BB"/>
    <w:rsid w:val="00F04D88"/>
    <w:rsid w:val="00F10BB6"/>
    <w:rsid w:val="00F15BFD"/>
    <w:rsid w:val="00F25783"/>
    <w:rsid w:val="00F3036F"/>
    <w:rsid w:val="00F30CDA"/>
    <w:rsid w:val="00F319F1"/>
    <w:rsid w:val="00F41416"/>
    <w:rsid w:val="00F45883"/>
    <w:rsid w:val="00F45F65"/>
    <w:rsid w:val="00F45FB7"/>
    <w:rsid w:val="00F56EE2"/>
    <w:rsid w:val="00F5723B"/>
    <w:rsid w:val="00F6420C"/>
    <w:rsid w:val="00F70F9B"/>
    <w:rsid w:val="00F7260E"/>
    <w:rsid w:val="00F75737"/>
    <w:rsid w:val="00F76375"/>
    <w:rsid w:val="00F769A0"/>
    <w:rsid w:val="00F77886"/>
    <w:rsid w:val="00F8009F"/>
    <w:rsid w:val="00F8116E"/>
    <w:rsid w:val="00F81AEC"/>
    <w:rsid w:val="00F8683C"/>
    <w:rsid w:val="00F87ED1"/>
    <w:rsid w:val="00F91995"/>
    <w:rsid w:val="00F92757"/>
    <w:rsid w:val="00FA472D"/>
    <w:rsid w:val="00FA4D72"/>
    <w:rsid w:val="00FA54B8"/>
    <w:rsid w:val="00FA607D"/>
    <w:rsid w:val="00FA66B0"/>
    <w:rsid w:val="00FB25C3"/>
    <w:rsid w:val="00FB3AFA"/>
    <w:rsid w:val="00FB46AF"/>
    <w:rsid w:val="00FB4AD6"/>
    <w:rsid w:val="00FC3F86"/>
    <w:rsid w:val="00FC693F"/>
    <w:rsid w:val="00FC7949"/>
    <w:rsid w:val="00FD05D6"/>
    <w:rsid w:val="00FD2183"/>
    <w:rsid w:val="00FD356F"/>
    <w:rsid w:val="00FD3A05"/>
    <w:rsid w:val="00FD6192"/>
    <w:rsid w:val="00FE060B"/>
    <w:rsid w:val="00FE1474"/>
    <w:rsid w:val="00FE2BDA"/>
    <w:rsid w:val="00FE332E"/>
    <w:rsid w:val="00FE7317"/>
    <w:rsid w:val="00FE76A4"/>
    <w:rsid w:val="00FF294C"/>
    <w:rsid w:val="00FF30FC"/>
    <w:rsid w:val="00FF6611"/>
    <w:rsid w:val="00FF6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F85CE8"/>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BA088-4999-454C-B8E1-896BC5CD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 Murali</cp:lastModifiedBy>
  <cp:revision>783</cp:revision>
  <dcterms:created xsi:type="dcterms:W3CDTF">2019-09-10T23:59:00Z</dcterms:created>
  <dcterms:modified xsi:type="dcterms:W3CDTF">2022-01-27T22:08:00Z</dcterms:modified>
  <cp:category/>
</cp:coreProperties>
</file>